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23" w:rsidRDefault="005A1D23" w:rsidP="005A1D23">
      <w:pPr>
        <w:pStyle w:val="12"/>
        <w:jc w:val="center"/>
      </w:pPr>
      <w:bookmarkStart w:id="0" w:name="_Toc388258201"/>
      <w:bookmarkStart w:id="1" w:name="_Toc419361234"/>
      <w:r>
        <w:rPr>
          <w:rFonts w:hint="eastAsia"/>
        </w:rPr>
        <w:t>目</w:t>
      </w:r>
      <w:r>
        <w:rPr>
          <w:rFonts w:hint="eastAsia"/>
        </w:rPr>
        <w:t xml:space="preserve">  </w:t>
      </w:r>
      <w:r>
        <w:rPr>
          <w:rFonts w:hint="eastAsia"/>
        </w:rPr>
        <w:t>录</w:t>
      </w:r>
    </w:p>
    <w:p w:rsidR="00D317F4" w:rsidRDefault="00E31F7E">
      <w:pPr>
        <w:pStyle w:val="12"/>
        <w:rPr>
          <w:rFonts w:asciiTheme="minorHAnsi" w:eastAsiaTheme="minorEastAsia" w:hAnsiTheme="minorHAnsi" w:cstheme="minorBidi"/>
          <w:noProof/>
          <w:kern w:val="2"/>
          <w:sz w:val="21"/>
        </w:rPr>
      </w:pPr>
      <w:r w:rsidRPr="00E31F7E">
        <w:fldChar w:fldCharType="begin"/>
      </w:r>
      <w:r w:rsidR="00D317F4">
        <w:instrText xml:space="preserve"> TOC \o "1-3" \h \z \u </w:instrText>
      </w:r>
      <w:r w:rsidRPr="00E31F7E">
        <w:fldChar w:fldCharType="separate"/>
      </w:r>
      <w:hyperlink w:anchor="_Toc419477413" w:history="1">
        <w:r w:rsidR="00D317F4" w:rsidRPr="006626CF">
          <w:rPr>
            <w:rStyle w:val="a9"/>
            <w:rFonts w:hint="eastAsia"/>
            <w:noProof/>
          </w:rPr>
          <w:t>北京工商大学第十三届运动会田径项目竞赛规程</w:t>
        </w:r>
        <w:r w:rsidR="00D317F4">
          <w:rPr>
            <w:noProof/>
            <w:webHidden/>
          </w:rPr>
          <w:tab/>
        </w:r>
        <w:r>
          <w:rPr>
            <w:noProof/>
            <w:webHidden/>
          </w:rPr>
          <w:fldChar w:fldCharType="begin"/>
        </w:r>
        <w:r w:rsidR="00D317F4">
          <w:rPr>
            <w:noProof/>
            <w:webHidden/>
          </w:rPr>
          <w:instrText xml:space="preserve"> PAGEREF _Toc419477413 \h </w:instrText>
        </w:r>
        <w:r>
          <w:rPr>
            <w:noProof/>
            <w:webHidden/>
          </w:rPr>
        </w:r>
        <w:r>
          <w:rPr>
            <w:noProof/>
            <w:webHidden/>
          </w:rPr>
          <w:fldChar w:fldCharType="separate"/>
        </w:r>
        <w:r w:rsidR="005A1D23">
          <w:rPr>
            <w:noProof/>
            <w:webHidden/>
          </w:rPr>
          <w:t>- 1 -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14" w:history="1">
        <w:r w:rsidR="00D317F4" w:rsidRPr="006626CF">
          <w:rPr>
            <w:rStyle w:val="a9"/>
            <w:rFonts w:hint="eastAsia"/>
            <w:noProof/>
            <w:kern w:val="36"/>
          </w:rPr>
          <w:t>北京工商大学第十三届运动会院运动员号码分配表</w:t>
        </w:r>
        <w:r w:rsidR="00D317F4">
          <w:rPr>
            <w:noProof/>
            <w:webHidden/>
          </w:rPr>
          <w:tab/>
        </w:r>
        <w:r>
          <w:rPr>
            <w:noProof/>
            <w:webHidden/>
          </w:rPr>
          <w:fldChar w:fldCharType="begin"/>
        </w:r>
        <w:r w:rsidR="00D317F4">
          <w:rPr>
            <w:noProof/>
            <w:webHidden/>
          </w:rPr>
          <w:instrText xml:space="preserve"> PAGEREF _Toc419477414 \h </w:instrText>
        </w:r>
        <w:r>
          <w:rPr>
            <w:noProof/>
            <w:webHidden/>
          </w:rPr>
        </w:r>
        <w:r>
          <w:rPr>
            <w:noProof/>
            <w:webHidden/>
          </w:rPr>
          <w:fldChar w:fldCharType="separate"/>
        </w:r>
        <w:r w:rsidR="005A1D23">
          <w:rPr>
            <w:noProof/>
            <w:webHidden/>
          </w:rPr>
          <w:t>- 3 -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15" w:history="1">
        <w:r w:rsidR="00D317F4" w:rsidRPr="006626CF">
          <w:rPr>
            <w:rStyle w:val="a9"/>
            <w:rFonts w:cs="Times New Roman" w:hint="eastAsia"/>
            <w:noProof/>
          </w:rPr>
          <w:t>北京工商大学第十三届运动会非田径项目竞赛规程</w:t>
        </w:r>
        <w:r w:rsidR="00D317F4">
          <w:rPr>
            <w:noProof/>
            <w:webHidden/>
          </w:rPr>
          <w:tab/>
        </w:r>
        <w:r>
          <w:rPr>
            <w:noProof/>
            <w:webHidden/>
          </w:rPr>
          <w:fldChar w:fldCharType="begin"/>
        </w:r>
        <w:r w:rsidR="00D317F4">
          <w:rPr>
            <w:noProof/>
            <w:webHidden/>
          </w:rPr>
          <w:instrText xml:space="preserve"> PAGEREF _Toc419477415 \h </w:instrText>
        </w:r>
        <w:r>
          <w:rPr>
            <w:noProof/>
            <w:webHidden/>
          </w:rPr>
        </w:r>
        <w:r>
          <w:rPr>
            <w:noProof/>
            <w:webHidden/>
          </w:rPr>
          <w:fldChar w:fldCharType="separate"/>
        </w:r>
        <w:r w:rsidR="005A1D23">
          <w:rPr>
            <w:noProof/>
            <w:webHidden/>
          </w:rPr>
          <w:t>- 4 -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16" w:history="1">
        <w:r w:rsidR="00D317F4" w:rsidRPr="006626CF">
          <w:rPr>
            <w:rStyle w:val="a9"/>
            <w:rFonts w:hint="eastAsia"/>
            <w:noProof/>
          </w:rPr>
          <w:t>北京工商大学第十三届运动会教工田径项目竞赛规程</w:t>
        </w:r>
        <w:r w:rsidR="00D317F4">
          <w:rPr>
            <w:noProof/>
            <w:webHidden/>
          </w:rPr>
          <w:tab/>
        </w:r>
        <w:r>
          <w:rPr>
            <w:noProof/>
            <w:webHidden/>
          </w:rPr>
          <w:fldChar w:fldCharType="begin"/>
        </w:r>
        <w:r w:rsidR="00D317F4">
          <w:rPr>
            <w:noProof/>
            <w:webHidden/>
          </w:rPr>
          <w:instrText xml:space="preserve"> PAGEREF _Toc419477416 \h </w:instrText>
        </w:r>
        <w:r>
          <w:rPr>
            <w:noProof/>
            <w:webHidden/>
          </w:rPr>
        </w:r>
        <w:r>
          <w:rPr>
            <w:noProof/>
            <w:webHidden/>
          </w:rPr>
          <w:fldChar w:fldCharType="separate"/>
        </w:r>
        <w:r w:rsidR="005A1D23">
          <w:rPr>
            <w:noProof/>
            <w:webHidden/>
          </w:rPr>
          <w:t>- 8 -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17" w:history="1">
        <w:r w:rsidR="00D317F4" w:rsidRPr="006626CF">
          <w:rPr>
            <w:rStyle w:val="a9"/>
            <w:rFonts w:hint="eastAsia"/>
            <w:noProof/>
          </w:rPr>
          <w:t>大</w:t>
        </w:r>
        <w:r w:rsidR="00D317F4" w:rsidRPr="006626CF">
          <w:rPr>
            <w:rStyle w:val="a9"/>
            <w:noProof/>
          </w:rPr>
          <w:t xml:space="preserve"> </w:t>
        </w:r>
        <w:r w:rsidR="00D317F4" w:rsidRPr="006626CF">
          <w:rPr>
            <w:rStyle w:val="a9"/>
            <w:rFonts w:hint="eastAsia"/>
            <w:noProof/>
          </w:rPr>
          <w:t>会</w:t>
        </w:r>
        <w:r w:rsidR="00D317F4" w:rsidRPr="006626CF">
          <w:rPr>
            <w:rStyle w:val="a9"/>
            <w:noProof/>
          </w:rPr>
          <w:t xml:space="preserve"> </w:t>
        </w:r>
        <w:r w:rsidR="00D317F4" w:rsidRPr="006626CF">
          <w:rPr>
            <w:rStyle w:val="a9"/>
            <w:rFonts w:hint="eastAsia"/>
            <w:noProof/>
          </w:rPr>
          <w:t>注</w:t>
        </w:r>
        <w:r w:rsidR="00D317F4" w:rsidRPr="006626CF">
          <w:rPr>
            <w:rStyle w:val="a9"/>
            <w:noProof/>
          </w:rPr>
          <w:t xml:space="preserve"> </w:t>
        </w:r>
        <w:r w:rsidR="00D317F4" w:rsidRPr="006626CF">
          <w:rPr>
            <w:rStyle w:val="a9"/>
            <w:rFonts w:hint="eastAsia"/>
            <w:noProof/>
          </w:rPr>
          <w:t>意</w:t>
        </w:r>
        <w:r w:rsidR="00D317F4" w:rsidRPr="006626CF">
          <w:rPr>
            <w:rStyle w:val="a9"/>
            <w:noProof/>
          </w:rPr>
          <w:t xml:space="preserve"> </w:t>
        </w:r>
        <w:r w:rsidR="00D317F4" w:rsidRPr="006626CF">
          <w:rPr>
            <w:rStyle w:val="a9"/>
            <w:rFonts w:hint="eastAsia"/>
            <w:noProof/>
          </w:rPr>
          <w:t>事</w:t>
        </w:r>
        <w:r w:rsidR="00D317F4" w:rsidRPr="006626CF">
          <w:rPr>
            <w:rStyle w:val="a9"/>
            <w:noProof/>
          </w:rPr>
          <w:t xml:space="preserve"> </w:t>
        </w:r>
        <w:r w:rsidR="00D317F4" w:rsidRPr="006626CF">
          <w:rPr>
            <w:rStyle w:val="a9"/>
            <w:rFonts w:hint="eastAsia"/>
            <w:noProof/>
          </w:rPr>
          <w:t>项</w:t>
        </w:r>
        <w:r w:rsidR="00D317F4">
          <w:rPr>
            <w:noProof/>
            <w:webHidden/>
          </w:rPr>
          <w:tab/>
        </w:r>
        <w:r>
          <w:rPr>
            <w:noProof/>
            <w:webHidden/>
          </w:rPr>
          <w:fldChar w:fldCharType="begin"/>
        </w:r>
        <w:r w:rsidR="00D317F4">
          <w:rPr>
            <w:noProof/>
            <w:webHidden/>
          </w:rPr>
          <w:instrText xml:space="preserve"> PAGEREF _Toc419477417 \h </w:instrText>
        </w:r>
        <w:r>
          <w:rPr>
            <w:noProof/>
            <w:webHidden/>
          </w:rPr>
        </w:r>
        <w:r>
          <w:rPr>
            <w:noProof/>
            <w:webHidden/>
          </w:rPr>
          <w:fldChar w:fldCharType="separate"/>
        </w:r>
        <w:r w:rsidR="005A1D23">
          <w:rPr>
            <w:noProof/>
            <w:webHidden/>
          </w:rPr>
          <w:t>- 10 -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18" w:history="1">
        <w:r w:rsidR="00D317F4" w:rsidRPr="006626CF">
          <w:rPr>
            <w:rStyle w:val="a9"/>
            <w:rFonts w:hint="eastAsia"/>
            <w:noProof/>
          </w:rPr>
          <w:t>运动员守则</w:t>
        </w:r>
        <w:r w:rsidR="00D317F4">
          <w:rPr>
            <w:noProof/>
            <w:webHidden/>
          </w:rPr>
          <w:tab/>
        </w:r>
        <w:r>
          <w:rPr>
            <w:noProof/>
            <w:webHidden/>
          </w:rPr>
          <w:fldChar w:fldCharType="begin"/>
        </w:r>
        <w:r w:rsidR="00D317F4">
          <w:rPr>
            <w:noProof/>
            <w:webHidden/>
          </w:rPr>
          <w:instrText xml:space="preserve"> PAGEREF _Toc419477418 \h </w:instrText>
        </w:r>
        <w:r>
          <w:rPr>
            <w:noProof/>
            <w:webHidden/>
          </w:rPr>
        </w:r>
        <w:r>
          <w:rPr>
            <w:noProof/>
            <w:webHidden/>
          </w:rPr>
          <w:fldChar w:fldCharType="separate"/>
        </w:r>
        <w:r w:rsidR="005A1D23">
          <w:rPr>
            <w:noProof/>
            <w:webHidden/>
          </w:rPr>
          <w:t>- 10 -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19" w:history="1">
        <w:r w:rsidR="00D317F4" w:rsidRPr="006626CF">
          <w:rPr>
            <w:rStyle w:val="a9"/>
            <w:rFonts w:hint="eastAsia"/>
            <w:noProof/>
          </w:rPr>
          <w:t>裁判员守则</w:t>
        </w:r>
        <w:r w:rsidR="00D317F4">
          <w:rPr>
            <w:noProof/>
            <w:webHidden/>
          </w:rPr>
          <w:tab/>
        </w:r>
        <w:r>
          <w:rPr>
            <w:noProof/>
            <w:webHidden/>
          </w:rPr>
          <w:fldChar w:fldCharType="begin"/>
        </w:r>
        <w:r w:rsidR="00D317F4">
          <w:rPr>
            <w:noProof/>
            <w:webHidden/>
          </w:rPr>
          <w:instrText xml:space="preserve"> PAGEREF _Toc419477419 \h </w:instrText>
        </w:r>
        <w:r>
          <w:rPr>
            <w:noProof/>
            <w:webHidden/>
          </w:rPr>
        </w:r>
        <w:r>
          <w:rPr>
            <w:noProof/>
            <w:webHidden/>
          </w:rPr>
          <w:fldChar w:fldCharType="separate"/>
        </w:r>
        <w:r w:rsidR="005A1D23">
          <w:rPr>
            <w:noProof/>
            <w:webHidden/>
          </w:rPr>
          <w:t>- 11 -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0" w:history="1">
        <w:r w:rsidR="00D317F4" w:rsidRPr="006626CF">
          <w:rPr>
            <w:rStyle w:val="a9"/>
            <w:rFonts w:hint="eastAsia"/>
            <w:noProof/>
          </w:rPr>
          <w:t>教练员守则</w:t>
        </w:r>
        <w:r w:rsidR="00D317F4">
          <w:rPr>
            <w:noProof/>
            <w:webHidden/>
          </w:rPr>
          <w:tab/>
        </w:r>
        <w:r>
          <w:rPr>
            <w:noProof/>
            <w:webHidden/>
          </w:rPr>
          <w:fldChar w:fldCharType="begin"/>
        </w:r>
        <w:r w:rsidR="00D317F4">
          <w:rPr>
            <w:noProof/>
            <w:webHidden/>
          </w:rPr>
          <w:instrText xml:space="preserve"> PAGEREF _Toc419477420 \h </w:instrText>
        </w:r>
        <w:r>
          <w:rPr>
            <w:noProof/>
            <w:webHidden/>
          </w:rPr>
        </w:r>
        <w:r>
          <w:rPr>
            <w:noProof/>
            <w:webHidden/>
          </w:rPr>
          <w:fldChar w:fldCharType="separate"/>
        </w:r>
        <w:r w:rsidR="005A1D23">
          <w:rPr>
            <w:noProof/>
            <w:webHidden/>
          </w:rPr>
          <w:t>- 11 -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1" w:history="1">
        <w:r w:rsidR="00D317F4" w:rsidRPr="006626CF">
          <w:rPr>
            <w:rStyle w:val="a9"/>
            <w:rFonts w:hint="eastAsia"/>
            <w:noProof/>
          </w:rPr>
          <w:t>大会主席团名单</w:t>
        </w:r>
        <w:r w:rsidR="00D317F4">
          <w:rPr>
            <w:noProof/>
            <w:webHidden/>
          </w:rPr>
          <w:tab/>
        </w:r>
        <w:r>
          <w:rPr>
            <w:noProof/>
            <w:webHidden/>
          </w:rPr>
          <w:fldChar w:fldCharType="begin"/>
        </w:r>
        <w:r w:rsidR="00D317F4">
          <w:rPr>
            <w:noProof/>
            <w:webHidden/>
          </w:rPr>
          <w:instrText xml:space="preserve"> PAGEREF _Toc419477421 \h </w:instrText>
        </w:r>
        <w:r>
          <w:rPr>
            <w:noProof/>
            <w:webHidden/>
          </w:rPr>
        </w:r>
        <w:r>
          <w:rPr>
            <w:noProof/>
            <w:webHidden/>
          </w:rPr>
          <w:fldChar w:fldCharType="separate"/>
        </w:r>
        <w:r w:rsidR="005A1D23">
          <w:rPr>
            <w:noProof/>
            <w:webHidden/>
          </w:rPr>
          <w:t>- 12 -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2" w:history="1">
        <w:r w:rsidR="00D317F4" w:rsidRPr="006626CF">
          <w:rPr>
            <w:rStyle w:val="a9"/>
            <w:rFonts w:hint="eastAsia"/>
            <w:noProof/>
          </w:rPr>
          <w:t>大会工作人员名单</w:t>
        </w:r>
        <w:r w:rsidR="00D317F4">
          <w:rPr>
            <w:noProof/>
            <w:webHidden/>
          </w:rPr>
          <w:tab/>
        </w:r>
        <w:r>
          <w:rPr>
            <w:noProof/>
            <w:webHidden/>
          </w:rPr>
          <w:fldChar w:fldCharType="begin"/>
        </w:r>
        <w:r w:rsidR="00D317F4">
          <w:rPr>
            <w:noProof/>
            <w:webHidden/>
          </w:rPr>
          <w:instrText xml:space="preserve"> PAGEREF _Toc419477422 \h </w:instrText>
        </w:r>
        <w:r>
          <w:rPr>
            <w:noProof/>
            <w:webHidden/>
          </w:rPr>
        </w:r>
        <w:r>
          <w:rPr>
            <w:noProof/>
            <w:webHidden/>
          </w:rPr>
          <w:fldChar w:fldCharType="separate"/>
        </w:r>
        <w:r w:rsidR="005A1D23">
          <w:rPr>
            <w:noProof/>
            <w:webHidden/>
          </w:rPr>
          <w:t>- 12 -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3" w:history="1">
        <w:r w:rsidR="00D317F4" w:rsidRPr="006626CF">
          <w:rPr>
            <w:rStyle w:val="a9"/>
            <w:rFonts w:hint="eastAsia"/>
            <w:noProof/>
          </w:rPr>
          <w:t>仲裁委员会名单</w:t>
        </w:r>
        <w:r w:rsidR="00D317F4">
          <w:rPr>
            <w:noProof/>
            <w:webHidden/>
          </w:rPr>
          <w:tab/>
        </w:r>
        <w:r>
          <w:rPr>
            <w:noProof/>
            <w:webHidden/>
          </w:rPr>
          <w:fldChar w:fldCharType="begin"/>
        </w:r>
        <w:r w:rsidR="00D317F4">
          <w:rPr>
            <w:noProof/>
            <w:webHidden/>
          </w:rPr>
          <w:instrText xml:space="preserve"> PAGEREF _Toc419477423 \h </w:instrText>
        </w:r>
        <w:r>
          <w:rPr>
            <w:noProof/>
            <w:webHidden/>
          </w:rPr>
        </w:r>
        <w:r>
          <w:rPr>
            <w:noProof/>
            <w:webHidden/>
          </w:rPr>
          <w:fldChar w:fldCharType="separate"/>
        </w:r>
        <w:r w:rsidR="005A1D23">
          <w:rPr>
            <w:noProof/>
            <w:webHidden/>
          </w:rPr>
          <w:t>- 13 -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4" w:history="1">
        <w:r w:rsidR="00D317F4" w:rsidRPr="006626CF">
          <w:rPr>
            <w:rStyle w:val="a9"/>
            <w:rFonts w:hint="eastAsia"/>
            <w:noProof/>
          </w:rPr>
          <w:t>田径项目裁判员名单</w:t>
        </w:r>
        <w:r w:rsidR="00D317F4">
          <w:rPr>
            <w:noProof/>
            <w:webHidden/>
          </w:rPr>
          <w:tab/>
        </w:r>
        <w:r>
          <w:rPr>
            <w:noProof/>
            <w:webHidden/>
          </w:rPr>
          <w:fldChar w:fldCharType="begin"/>
        </w:r>
        <w:r w:rsidR="00D317F4">
          <w:rPr>
            <w:noProof/>
            <w:webHidden/>
          </w:rPr>
          <w:instrText xml:space="preserve"> PAGEREF _Toc419477424 \h </w:instrText>
        </w:r>
        <w:r>
          <w:rPr>
            <w:noProof/>
            <w:webHidden/>
          </w:rPr>
        </w:r>
        <w:r>
          <w:rPr>
            <w:noProof/>
            <w:webHidden/>
          </w:rPr>
          <w:fldChar w:fldCharType="separate"/>
        </w:r>
        <w:r w:rsidR="005A1D23">
          <w:rPr>
            <w:noProof/>
            <w:webHidden/>
          </w:rPr>
          <w:t>- 13 -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5" w:history="1">
        <w:r w:rsidR="00D317F4" w:rsidRPr="006626CF">
          <w:rPr>
            <w:rStyle w:val="a9"/>
            <w:rFonts w:hint="eastAsia"/>
            <w:noProof/>
          </w:rPr>
          <w:t>开幕式、闭幕式程序</w:t>
        </w:r>
        <w:r w:rsidR="00D317F4">
          <w:rPr>
            <w:noProof/>
            <w:webHidden/>
          </w:rPr>
          <w:tab/>
        </w:r>
        <w:r>
          <w:rPr>
            <w:noProof/>
            <w:webHidden/>
          </w:rPr>
          <w:fldChar w:fldCharType="begin"/>
        </w:r>
        <w:r w:rsidR="00D317F4">
          <w:rPr>
            <w:noProof/>
            <w:webHidden/>
          </w:rPr>
          <w:instrText xml:space="preserve"> PAGEREF _Toc419477425 \h </w:instrText>
        </w:r>
        <w:r>
          <w:rPr>
            <w:noProof/>
            <w:webHidden/>
          </w:rPr>
        </w:r>
        <w:r>
          <w:rPr>
            <w:noProof/>
            <w:webHidden/>
          </w:rPr>
          <w:fldChar w:fldCharType="separate"/>
        </w:r>
        <w:r w:rsidR="005A1D23">
          <w:rPr>
            <w:noProof/>
            <w:webHidden/>
          </w:rPr>
          <w:t>- 14 -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6" w:history="1">
        <w:r w:rsidR="00D317F4" w:rsidRPr="006626CF">
          <w:rPr>
            <w:rStyle w:val="a9"/>
            <w:rFonts w:hint="eastAsia"/>
            <w:noProof/>
          </w:rPr>
          <w:t>各院报名运动员人数统计表</w:t>
        </w:r>
        <w:r w:rsidR="00D317F4">
          <w:rPr>
            <w:noProof/>
            <w:webHidden/>
          </w:rPr>
          <w:tab/>
        </w:r>
        <w:r>
          <w:rPr>
            <w:noProof/>
            <w:webHidden/>
          </w:rPr>
          <w:fldChar w:fldCharType="begin"/>
        </w:r>
        <w:r w:rsidR="00D317F4">
          <w:rPr>
            <w:noProof/>
            <w:webHidden/>
          </w:rPr>
          <w:instrText xml:space="preserve"> PAGEREF _Toc419477426 \h </w:instrText>
        </w:r>
        <w:r>
          <w:rPr>
            <w:noProof/>
            <w:webHidden/>
          </w:rPr>
        </w:r>
        <w:r>
          <w:rPr>
            <w:noProof/>
            <w:webHidden/>
          </w:rPr>
          <w:fldChar w:fldCharType="separate"/>
        </w:r>
        <w:r w:rsidR="005A1D23">
          <w:rPr>
            <w:noProof/>
            <w:webHidden/>
          </w:rPr>
          <w:t>- 15 -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7" w:history="1">
        <w:r w:rsidR="00D317F4" w:rsidRPr="006626CF">
          <w:rPr>
            <w:rStyle w:val="a9"/>
            <w:rFonts w:hint="eastAsia"/>
            <w:noProof/>
          </w:rPr>
          <w:t>各代表团名单</w:t>
        </w:r>
        <w:r w:rsidR="00D317F4">
          <w:rPr>
            <w:noProof/>
            <w:webHidden/>
          </w:rPr>
          <w:tab/>
        </w:r>
        <w:r>
          <w:rPr>
            <w:noProof/>
            <w:webHidden/>
          </w:rPr>
          <w:fldChar w:fldCharType="begin"/>
        </w:r>
        <w:r w:rsidR="00D317F4">
          <w:rPr>
            <w:noProof/>
            <w:webHidden/>
          </w:rPr>
          <w:instrText xml:space="preserve"> PAGEREF _Toc419477427 \h </w:instrText>
        </w:r>
        <w:r>
          <w:rPr>
            <w:noProof/>
            <w:webHidden/>
          </w:rPr>
        </w:r>
        <w:r>
          <w:rPr>
            <w:noProof/>
            <w:webHidden/>
          </w:rPr>
          <w:fldChar w:fldCharType="separate"/>
        </w:r>
        <w:r w:rsidR="005A1D23">
          <w:rPr>
            <w:noProof/>
            <w:webHidden/>
          </w:rPr>
          <w:t>- 16 -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8" w:history="1">
        <w:r w:rsidR="00D317F4" w:rsidRPr="006626CF">
          <w:rPr>
            <w:rStyle w:val="a9"/>
            <w:rFonts w:hint="eastAsia"/>
            <w:noProof/>
          </w:rPr>
          <w:t>竞赛日程表</w:t>
        </w:r>
        <w:r w:rsidR="00D317F4">
          <w:rPr>
            <w:noProof/>
            <w:webHidden/>
          </w:rPr>
          <w:tab/>
        </w:r>
        <w:r>
          <w:rPr>
            <w:noProof/>
            <w:webHidden/>
          </w:rPr>
          <w:fldChar w:fldCharType="begin"/>
        </w:r>
        <w:r w:rsidR="00D317F4">
          <w:rPr>
            <w:noProof/>
            <w:webHidden/>
          </w:rPr>
          <w:instrText xml:space="preserve"> PAGEREF _Toc419477428 \h </w:instrText>
        </w:r>
        <w:r>
          <w:rPr>
            <w:noProof/>
            <w:webHidden/>
          </w:rPr>
        </w:r>
        <w:r>
          <w:rPr>
            <w:noProof/>
            <w:webHidden/>
          </w:rPr>
          <w:fldChar w:fldCharType="separate"/>
        </w:r>
        <w:r w:rsidR="005A1D23">
          <w:rPr>
            <w:noProof/>
            <w:webHidden/>
          </w:rPr>
          <w:t>- 21 -</w:t>
        </w:r>
        <w:r>
          <w:rPr>
            <w:noProof/>
            <w:webHidden/>
          </w:rPr>
          <w:fldChar w:fldCharType="end"/>
        </w:r>
      </w:hyperlink>
    </w:p>
    <w:p w:rsidR="00D317F4" w:rsidRDefault="00E31F7E">
      <w:pPr>
        <w:pStyle w:val="12"/>
        <w:rPr>
          <w:rFonts w:asciiTheme="minorHAnsi" w:eastAsiaTheme="minorEastAsia" w:hAnsiTheme="minorHAnsi" w:cstheme="minorBidi"/>
          <w:noProof/>
          <w:kern w:val="2"/>
          <w:sz w:val="21"/>
        </w:rPr>
      </w:pPr>
      <w:hyperlink w:anchor="_Toc419477429" w:history="1">
        <w:r w:rsidR="00D317F4" w:rsidRPr="006626CF">
          <w:rPr>
            <w:rStyle w:val="a9"/>
            <w:rFonts w:hint="eastAsia"/>
            <w:noProof/>
          </w:rPr>
          <w:t>竞赛分组表</w:t>
        </w:r>
        <w:r w:rsidR="00D317F4">
          <w:rPr>
            <w:noProof/>
            <w:webHidden/>
          </w:rPr>
          <w:tab/>
        </w:r>
        <w:r>
          <w:rPr>
            <w:noProof/>
            <w:webHidden/>
          </w:rPr>
          <w:fldChar w:fldCharType="begin"/>
        </w:r>
        <w:r w:rsidR="00D317F4">
          <w:rPr>
            <w:noProof/>
            <w:webHidden/>
          </w:rPr>
          <w:instrText xml:space="preserve"> PAGEREF _Toc419477429 \h </w:instrText>
        </w:r>
        <w:r>
          <w:rPr>
            <w:noProof/>
            <w:webHidden/>
          </w:rPr>
        </w:r>
        <w:r>
          <w:rPr>
            <w:noProof/>
            <w:webHidden/>
          </w:rPr>
          <w:fldChar w:fldCharType="separate"/>
        </w:r>
        <w:r w:rsidR="005A1D23">
          <w:rPr>
            <w:noProof/>
            <w:webHidden/>
          </w:rPr>
          <w:t>- 23 -</w:t>
        </w:r>
        <w:r>
          <w:rPr>
            <w:noProof/>
            <w:webHidden/>
          </w:rPr>
          <w:fldChar w:fldCharType="end"/>
        </w:r>
      </w:hyperlink>
    </w:p>
    <w:p w:rsidR="00D317F4" w:rsidRDefault="00E31F7E" w:rsidP="00D317F4">
      <w:pPr>
        <w:pStyle w:val="21"/>
        <w:tabs>
          <w:tab w:val="right" w:leader="dot" w:pos="8296"/>
        </w:tabs>
        <w:ind w:left="0"/>
        <w:rPr>
          <w:rFonts w:asciiTheme="minorHAnsi" w:eastAsiaTheme="minorEastAsia" w:hAnsiTheme="minorHAnsi" w:cstheme="minorBidi"/>
          <w:noProof/>
          <w:kern w:val="2"/>
          <w:sz w:val="21"/>
        </w:rPr>
      </w:pPr>
      <w:hyperlink w:anchor="_Toc419477430" w:history="1">
        <w:r w:rsidR="00D317F4" w:rsidRPr="006626CF">
          <w:rPr>
            <w:rStyle w:val="a9"/>
            <w:rFonts w:hint="eastAsia"/>
            <w:noProof/>
          </w:rPr>
          <w:t>北京工商大学学生运动会纪录</w:t>
        </w:r>
        <w:r w:rsidR="00D317F4">
          <w:rPr>
            <w:noProof/>
            <w:webHidden/>
          </w:rPr>
          <w:tab/>
        </w:r>
        <w:r>
          <w:rPr>
            <w:noProof/>
            <w:webHidden/>
          </w:rPr>
          <w:fldChar w:fldCharType="begin"/>
        </w:r>
        <w:r w:rsidR="00D317F4">
          <w:rPr>
            <w:noProof/>
            <w:webHidden/>
          </w:rPr>
          <w:instrText xml:space="preserve"> PAGEREF _Toc419477430 \h </w:instrText>
        </w:r>
        <w:r>
          <w:rPr>
            <w:noProof/>
            <w:webHidden/>
          </w:rPr>
        </w:r>
        <w:r>
          <w:rPr>
            <w:noProof/>
            <w:webHidden/>
          </w:rPr>
          <w:fldChar w:fldCharType="separate"/>
        </w:r>
        <w:r w:rsidR="005A1D23">
          <w:rPr>
            <w:noProof/>
            <w:webHidden/>
          </w:rPr>
          <w:t>- 40 -</w:t>
        </w:r>
        <w:r>
          <w:rPr>
            <w:noProof/>
            <w:webHidden/>
          </w:rPr>
          <w:fldChar w:fldCharType="end"/>
        </w:r>
      </w:hyperlink>
    </w:p>
    <w:p w:rsidR="00D317F4" w:rsidRDefault="00E31F7E" w:rsidP="00D317F4">
      <w:pPr>
        <w:pStyle w:val="21"/>
        <w:tabs>
          <w:tab w:val="right" w:leader="dot" w:pos="8296"/>
        </w:tabs>
        <w:ind w:left="0"/>
        <w:rPr>
          <w:rFonts w:asciiTheme="minorHAnsi" w:eastAsiaTheme="minorEastAsia" w:hAnsiTheme="minorHAnsi" w:cstheme="minorBidi"/>
          <w:noProof/>
          <w:kern w:val="2"/>
          <w:sz w:val="21"/>
        </w:rPr>
      </w:pPr>
      <w:hyperlink w:anchor="_Toc419477431" w:history="1">
        <w:r w:rsidR="00D317F4" w:rsidRPr="006626CF">
          <w:rPr>
            <w:rStyle w:val="a9"/>
            <w:rFonts w:hint="eastAsia"/>
            <w:noProof/>
          </w:rPr>
          <w:t>北京市高等学校田径运动会纪录（男子组）</w:t>
        </w:r>
        <w:r w:rsidR="00D317F4">
          <w:rPr>
            <w:noProof/>
            <w:webHidden/>
          </w:rPr>
          <w:tab/>
        </w:r>
        <w:r>
          <w:rPr>
            <w:noProof/>
            <w:webHidden/>
          </w:rPr>
          <w:fldChar w:fldCharType="begin"/>
        </w:r>
        <w:r w:rsidR="00D317F4">
          <w:rPr>
            <w:noProof/>
            <w:webHidden/>
          </w:rPr>
          <w:instrText xml:space="preserve"> PAGEREF _Toc419477431 \h </w:instrText>
        </w:r>
        <w:r>
          <w:rPr>
            <w:noProof/>
            <w:webHidden/>
          </w:rPr>
        </w:r>
        <w:r>
          <w:rPr>
            <w:noProof/>
            <w:webHidden/>
          </w:rPr>
          <w:fldChar w:fldCharType="separate"/>
        </w:r>
        <w:r w:rsidR="005A1D23">
          <w:rPr>
            <w:noProof/>
            <w:webHidden/>
          </w:rPr>
          <w:t>- 42 -</w:t>
        </w:r>
        <w:r>
          <w:rPr>
            <w:noProof/>
            <w:webHidden/>
          </w:rPr>
          <w:fldChar w:fldCharType="end"/>
        </w:r>
      </w:hyperlink>
    </w:p>
    <w:p w:rsidR="00D317F4" w:rsidRDefault="00E31F7E" w:rsidP="00D317F4">
      <w:pPr>
        <w:pStyle w:val="21"/>
        <w:tabs>
          <w:tab w:val="right" w:leader="dot" w:pos="8296"/>
        </w:tabs>
        <w:ind w:left="0"/>
        <w:rPr>
          <w:rFonts w:asciiTheme="minorHAnsi" w:eastAsiaTheme="minorEastAsia" w:hAnsiTheme="minorHAnsi" w:cstheme="minorBidi"/>
          <w:noProof/>
          <w:kern w:val="2"/>
          <w:sz w:val="21"/>
        </w:rPr>
      </w:pPr>
      <w:hyperlink w:anchor="_Toc419477432" w:history="1">
        <w:r w:rsidR="00D317F4" w:rsidRPr="006626CF">
          <w:rPr>
            <w:rStyle w:val="a9"/>
            <w:rFonts w:hint="eastAsia"/>
            <w:noProof/>
          </w:rPr>
          <w:t>北京市高等学校田径运动会纪录（女子组）</w:t>
        </w:r>
        <w:r w:rsidR="00D317F4">
          <w:rPr>
            <w:noProof/>
            <w:webHidden/>
          </w:rPr>
          <w:tab/>
        </w:r>
        <w:r>
          <w:rPr>
            <w:noProof/>
            <w:webHidden/>
          </w:rPr>
          <w:fldChar w:fldCharType="begin"/>
        </w:r>
        <w:r w:rsidR="00D317F4">
          <w:rPr>
            <w:noProof/>
            <w:webHidden/>
          </w:rPr>
          <w:instrText xml:space="preserve"> PAGEREF _Toc419477432 \h </w:instrText>
        </w:r>
        <w:r>
          <w:rPr>
            <w:noProof/>
            <w:webHidden/>
          </w:rPr>
        </w:r>
        <w:r>
          <w:rPr>
            <w:noProof/>
            <w:webHidden/>
          </w:rPr>
          <w:fldChar w:fldCharType="separate"/>
        </w:r>
        <w:r w:rsidR="005A1D23">
          <w:rPr>
            <w:noProof/>
            <w:webHidden/>
          </w:rPr>
          <w:t>- 43 -</w:t>
        </w:r>
        <w:r>
          <w:rPr>
            <w:noProof/>
            <w:webHidden/>
          </w:rPr>
          <w:fldChar w:fldCharType="end"/>
        </w:r>
      </w:hyperlink>
    </w:p>
    <w:p w:rsidR="00D317F4" w:rsidRDefault="00E31F7E" w:rsidP="00D317F4">
      <w:pPr>
        <w:pStyle w:val="21"/>
        <w:tabs>
          <w:tab w:val="right" w:leader="dot" w:pos="8296"/>
        </w:tabs>
        <w:ind w:left="0"/>
        <w:rPr>
          <w:rFonts w:asciiTheme="minorHAnsi" w:eastAsiaTheme="minorEastAsia" w:hAnsiTheme="minorHAnsi" w:cstheme="minorBidi"/>
          <w:noProof/>
          <w:kern w:val="2"/>
          <w:sz w:val="21"/>
        </w:rPr>
      </w:pPr>
      <w:hyperlink w:anchor="_Toc419477433" w:history="1">
        <w:r w:rsidR="00D317F4" w:rsidRPr="006626CF">
          <w:rPr>
            <w:rStyle w:val="a9"/>
            <w:rFonts w:hint="eastAsia"/>
            <w:noProof/>
          </w:rPr>
          <w:t>田径运动员等级标准表</w:t>
        </w:r>
        <w:r w:rsidR="00D317F4" w:rsidRPr="006626CF">
          <w:rPr>
            <w:rStyle w:val="a9"/>
            <w:rFonts w:ascii="黑体" w:cs="黑体" w:hint="eastAsia"/>
            <w:noProof/>
          </w:rPr>
          <w:t>（男子组）</w:t>
        </w:r>
        <w:r w:rsidR="00D317F4">
          <w:rPr>
            <w:noProof/>
            <w:webHidden/>
          </w:rPr>
          <w:tab/>
        </w:r>
        <w:r>
          <w:rPr>
            <w:noProof/>
            <w:webHidden/>
          </w:rPr>
          <w:fldChar w:fldCharType="begin"/>
        </w:r>
        <w:r w:rsidR="00D317F4">
          <w:rPr>
            <w:noProof/>
            <w:webHidden/>
          </w:rPr>
          <w:instrText xml:space="preserve"> PAGEREF _Toc419477433 \h </w:instrText>
        </w:r>
        <w:r>
          <w:rPr>
            <w:noProof/>
            <w:webHidden/>
          </w:rPr>
        </w:r>
        <w:r>
          <w:rPr>
            <w:noProof/>
            <w:webHidden/>
          </w:rPr>
          <w:fldChar w:fldCharType="separate"/>
        </w:r>
        <w:r w:rsidR="005A1D23">
          <w:rPr>
            <w:noProof/>
            <w:webHidden/>
          </w:rPr>
          <w:t>- 44 -</w:t>
        </w:r>
        <w:r>
          <w:rPr>
            <w:noProof/>
            <w:webHidden/>
          </w:rPr>
          <w:fldChar w:fldCharType="end"/>
        </w:r>
      </w:hyperlink>
    </w:p>
    <w:p w:rsidR="00D317F4" w:rsidRDefault="00E31F7E" w:rsidP="00D317F4">
      <w:pPr>
        <w:pStyle w:val="21"/>
        <w:tabs>
          <w:tab w:val="right" w:leader="dot" w:pos="8296"/>
        </w:tabs>
        <w:ind w:left="0"/>
        <w:rPr>
          <w:rFonts w:asciiTheme="minorHAnsi" w:eastAsiaTheme="minorEastAsia" w:hAnsiTheme="minorHAnsi" w:cstheme="minorBidi"/>
          <w:noProof/>
          <w:kern w:val="2"/>
          <w:sz w:val="21"/>
        </w:rPr>
      </w:pPr>
      <w:hyperlink w:anchor="_Toc419477434" w:history="1">
        <w:r w:rsidR="00D317F4" w:rsidRPr="006626CF">
          <w:rPr>
            <w:rStyle w:val="a9"/>
            <w:rFonts w:hint="eastAsia"/>
            <w:noProof/>
          </w:rPr>
          <w:t>北京工商大学良乡校区田径场示意图</w:t>
        </w:r>
        <w:r w:rsidR="00D317F4">
          <w:rPr>
            <w:noProof/>
            <w:webHidden/>
          </w:rPr>
          <w:tab/>
        </w:r>
        <w:r>
          <w:rPr>
            <w:noProof/>
            <w:webHidden/>
          </w:rPr>
          <w:fldChar w:fldCharType="begin"/>
        </w:r>
        <w:r w:rsidR="00D317F4">
          <w:rPr>
            <w:noProof/>
            <w:webHidden/>
          </w:rPr>
          <w:instrText xml:space="preserve"> PAGEREF _Toc419477434 \h </w:instrText>
        </w:r>
        <w:r>
          <w:rPr>
            <w:noProof/>
            <w:webHidden/>
          </w:rPr>
        </w:r>
        <w:r>
          <w:rPr>
            <w:noProof/>
            <w:webHidden/>
          </w:rPr>
          <w:fldChar w:fldCharType="separate"/>
        </w:r>
        <w:r w:rsidR="005A1D23">
          <w:rPr>
            <w:noProof/>
            <w:webHidden/>
          </w:rPr>
          <w:t>- 45 -</w:t>
        </w:r>
        <w:r>
          <w:rPr>
            <w:noProof/>
            <w:webHidden/>
          </w:rPr>
          <w:fldChar w:fldCharType="end"/>
        </w:r>
      </w:hyperlink>
    </w:p>
    <w:p w:rsidR="00D317F4" w:rsidRDefault="00E31F7E" w:rsidP="00D77FB4">
      <w:pPr>
        <w:pStyle w:val="1"/>
        <w:jc w:val="center"/>
        <w:rPr>
          <w:kern w:val="0"/>
        </w:rPr>
        <w:sectPr w:rsidR="00D317F4" w:rsidSect="000150D5">
          <w:footerReference w:type="default" r:id="rId8"/>
          <w:pgSz w:w="11906" w:h="16838"/>
          <w:pgMar w:top="1440" w:right="1800" w:bottom="1440" w:left="1800" w:header="851" w:footer="992" w:gutter="0"/>
          <w:pgNumType w:fmt="numberInDash" w:start="1"/>
          <w:cols w:space="425"/>
          <w:docGrid w:type="lines" w:linePitch="312"/>
        </w:sectPr>
      </w:pPr>
      <w:r>
        <w:rPr>
          <w:kern w:val="0"/>
        </w:rPr>
        <w:fldChar w:fldCharType="end"/>
      </w:r>
    </w:p>
    <w:p w:rsidR="00D77FB4" w:rsidRPr="00EF118F" w:rsidRDefault="00D77FB4" w:rsidP="00D77FB4">
      <w:pPr>
        <w:pStyle w:val="1"/>
        <w:jc w:val="center"/>
        <w:rPr>
          <w:kern w:val="0"/>
        </w:rPr>
      </w:pPr>
      <w:bookmarkStart w:id="2" w:name="_Toc419477413"/>
      <w:r w:rsidRPr="00C57941">
        <w:rPr>
          <w:rFonts w:hint="eastAsia"/>
          <w:kern w:val="0"/>
        </w:rPr>
        <w:lastRenderedPageBreak/>
        <w:t>北京工商大学第十</w:t>
      </w:r>
      <w:r>
        <w:rPr>
          <w:rFonts w:hint="eastAsia"/>
          <w:kern w:val="0"/>
        </w:rPr>
        <w:t>三</w:t>
      </w:r>
      <w:r w:rsidRPr="00C57941">
        <w:rPr>
          <w:rFonts w:hint="eastAsia"/>
          <w:kern w:val="0"/>
        </w:rPr>
        <w:t>届运动会</w:t>
      </w:r>
      <w:bookmarkStart w:id="3" w:name="_Toc383560593"/>
      <w:bookmarkStart w:id="4" w:name="_Toc384025581"/>
      <w:r w:rsidRPr="00C57941">
        <w:rPr>
          <w:rFonts w:hint="eastAsia"/>
          <w:kern w:val="0"/>
        </w:rPr>
        <w:t>田径项目竞赛规程</w:t>
      </w:r>
      <w:bookmarkEnd w:id="0"/>
      <w:bookmarkEnd w:id="1"/>
      <w:bookmarkEnd w:id="2"/>
      <w:bookmarkEnd w:id="3"/>
      <w:bookmarkEnd w:id="4"/>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一、目的任务</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为贯彻落实</w:t>
      </w:r>
      <w:r w:rsidRPr="001F1A1D">
        <w:rPr>
          <w:rFonts w:ascii="宋体" w:hAnsi="宋体" w:cs="宋体"/>
          <w:bCs/>
          <w:kern w:val="0"/>
          <w:sz w:val="24"/>
          <w:szCs w:val="24"/>
        </w:rPr>
        <w:t>《高等学校体育工作基本标准》</w:t>
      </w:r>
      <w:r w:rsidRPr="000F2A17">
        <w:rPr>
          <w:rFonts w:ascii="宋体" w:hAnsi="宋体" w:cs="宋体" w:hint="eastAsia"/>
          <w:kern w:val="0"/>
          <w:sz w:val="24"/>
          <w:szCs w:val="24"/>
        </w:rPr>
        <w:t>和阳光体育工程计划，</w:t>
      </w:r>
      <w:r w:rsidRPr="00C514D1">
        <w:rPr>
          <w:rFonts w:ascii="宋体" w:hAnsi="宋体" w:cs="宋体"/>
          <w:kern w:val="0"/>
          <w:sz w:val="24"/>
          <w:szCs w:val="24"/>
        </w:rPr>
        <w:t>更好地贯彻落实党的十八届三中全会关于“强化体育课和课外锻炼，促进青少年身心健康、体魄强健”的精神，</w:t>
      </w:r>
      <w:r w:rsidRPr="000F2A17">
        <w:rPr>
          <w:rFonts w:ascii="宋体" w:hAnsi="宋体" w:cs="宋体" w:hint="eastAsia"/>
          <w:kern w:val="0"/>
          <w:sz w:val="24"/>
          <w:szCs w:val="24"/>
        </w:rPr>
        <w:t>进一步推动我校全民健身活动及校园体育文化建设，促进学生素质教育，提高学生的健康及运动水平，特举办本次运动会。</w:t>
      </w:r>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二、竞赛日期与地点</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1.日期： 201</w:t>
      </w:r>
      <w:r>
        <w:rPr>
          <w:rFonts w:ascii="宋体" w:hAnsi="宋体" w:cs="宋体" w:hint="eastAsia"/>
          <w:kern w:val="0"/>
          <w:sz w:val="24"/>
          <w:szCs w:val="24"/>
        </w:rPr>
        <w:t>5</w:t>
      </w:r>
      <w:r w:rsidRPr="000F2A17">
        <w:rPr>
          <w:rFonts w:ascii="宋体" w:hAnsi="宋体" w:cs="宋体" w:hint="eastAsia"/>
          <w:kern w:val="0"/>
          <w:sz w:val="24"/>
          <w:szCs w:val="24"/>
        </w:rPr>
        <w:t>年5月</w:t>
      </w:r>
      <w:r>
        <w:rPr>
          <w:rFonts w:ascii="宋体" w:hAnsi="宋体" w:cs="宋体" w:hint="eastAsia"/>
          <w:kern w:val="0"/>
          <w:sz w:val="24"/>
          <w:szCs w:val="24"/>
        </w:rPr>
        <w:t>22、23</w:t>
      </w:r>
      <w:r w:rsidRPr="000F2A17">
        <w:rPr>
          <w:rFonts w:ascii="宋体" w:hAnsi="宋体" w:cs="宋体" w:hint="eastAsia"/>
          <w:kern w:val="0"/>
          <w:sz w:val="24"/>
          <w:szCs w:val="24"/>
        </w:rPr>
        <w:t>日(含开、闭幕式)</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2.地点：北京工商大学良乡校区田径场</w:t>
      </w:r>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三、竞赛项目</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1.男子组(12项)</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100米、200米、400米、800米、1500米、5000米、4×100米接力、4×400米接力、跳高、跳远、三级跳远、铅球(7.26公斤)；</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2.女子组(10项)</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100米、200米、400米、800米、1500米、4×100米接力、4×400米接力、跳高、跳远、铅球(4公斤)。</w:t>
      </w:r>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四、参赛办法</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1.资格</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凡参赛的运动员必须是有正式学籍、身体健康并经学校医院体检合格的在校学生</w:t>
      </w:r>
      <w:r>
        <w:rPr>
          <w:rFonts w:ascii="宋体" w:hAnsi="宋体" w:cs="宋体" w:hint="eastAsia"/>
          <w:kern w:val="0"/>
          <w:sz w:val="24"/>
          <w:szCs w:val="24"/>
        </w:rPr>
        <w:t>（含研究生及留学生）</w:t>
      </w:r>
      <w:r w:rsidRPr="000F2A17">
        <w:rPr>
          <w:rFonts w:ascii="宋体" w:hAnsi="宋体" w:cs="宋体" w:hint="eastAsia"/>
          <w:kern w:val="0"/>
          <w:sz w:val="24"/>
          <w:szCs w:val="24"/>
        </w:rPr>
        <w:t>。</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2.报名人数</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Pr>
          <w:rFonts w:ascii="宋体" w:hAnsi="宋体" w:cs="宋体" w:hint="eastAsia"/>
          <w:kern w:val="0"/>
          <w:sz w:val="24"/>
          <w:szCs w:val="24"/>
        </w:rPr>
        <w:t>以院</w:t>
      </w:r>
      <w:r w:rsidRPr="000F2A17">
        <w:rPr>
          <w:rFonts w:ascii="宋体" w:hAnsi="宋体" w:cs="宋体" w:hint="eastAsia"/>
          <w:kern w:val="0"/>
          <w:sz w:val="24"/>
          <w:szCs w:val="24"/>
        </w:rPr>
        <w:t>为单位报名，每人限报2项，每项限报3</w:t>
      </w:r>
      <w:r>
        <w:rPr>
          <w:rFonts w:ascii="宋体" w:hAnsi="宋体" w:cs="宋体" w:hint="eastAsia"/>
          <w:kern w:val="0"/>
          <w:sz w:val="24"/>
          <w:szCs w:val="24"/>
        </w:rPr>
        <w:t>人，可兼报接力。接力项目各院</w:t>
      </w:r>
      <w:r w:rsidRPr="000F2A17">
        <w:rPr>
          <w:rFonts w:ascii="宋体" w:hAnsi="宋体" w:cs="宋体" w:hint="eastAsia"/>
          <w:kern w:val="0"/>
          <w:sz w:val="24"/>
          <w:szCs w:val="24"/>
        </w:rPr>
        <w:t>限报男、女各1队；报</w:t>
      </w:r>
      <w:r>
        <w:rPr>
          <w:rFonts w:ascii="宋体" w:hAnsi="宋体" w:cs="宋体" w:hint="eastAsia"/>
          <w:kern w:val="0"/>
          <w:sz w:val="24"/>
          <w:szCs w:val="24"/>
        </w:rPr>
        <w:t>非</w:t>
      </w:r>
      <w:r w:rsidRPr="000F2A17">
        <w:rPr>
          <w:rFonts w:ascii="宋体" w:hAnsi="宋体" w:cs="宋体" w:hint="eastAsia"/>
          <w:kern w:val="0"/>
          <w:sz w:val="24"/>
          <w:szCs w:val="24"/>
        </w:rPr>
        <w:t>田径项目不能兼报田径项目，报田径项目也不能兼报非田径项目</w:t>
      </w:r>
      <w:r>
        <w:rPr>
          <w:rFonts w:ascii="宋体" w:hAnsi="宋体" w:cs="宋体" w:hint="eastAsia"/>
          <w:kern w:val="0"/>
          <w:sz w:val="24"/>
          <w:szCs w:val="24"/>
        </w:rPr>
        <w:t>。</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3.报名办法</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w:t>
      </w:r>
      <w:r>
        <w:rPr>
          <w:rFonts w:ascii="宋体" w:hAnsi="宋体" w:cs="宋体" w:hint="eastAsia"/>
          <w:kern w:val="0"/>
          <w:sz w:val="24"/>
          <w:szCs w:val="24"/>
        </w:rPr>
        <w:t>各院</w:t>
      </w:r>
      <w:r w:rsidRPr="000F2A17">
        <w:rPr>
          <w:rFonts w:ascii="宋体" w:hAnsi="宋体" w:cs="宋体" w:hint="eastAsia"/>
          <w:kern w:val="0"/>
          <w:sz w:val="24"/>
          <w:szCs w:val="24"/>
        </w:rPr>
        <w:t>可报代表团团长1</w:t>
      </w:r>
      <w:r>
        <w:rPr>
          <w:rFonts w:ascii="宋体" w:hAnsi="宋体" w:cs="宋体" w:hint="eastAsia"/>
          <w:kern w:val="0"/>
          <w:sz w:val="24"/>
          <w:szCs w:val="24"/>
        </w:rPr>
        <w:t>名（院</w:t>
      </w:r>
      <w:r w:rsidRPr="000F2A17">
        <w:rPr>
          <w:rFonts w:ascii="宋体" w:hAnsi="宋体" w:cs="宋体" w:hint="eastAsia"/>
          <w:kern w:val="0"/>
          <w:sz w:val="24"/>
          <w:szCs w:val="24"/>
        </w:rPr>
        <w:t>副书记），副团长1名，教练员2名；</w:t>
      </w:r>
    </w:p>
    <w:p w:rsidR="00D77FB4" w:rsidRPr="003D673D" w:rsidRDefault="00D77FB4" w:rsidP="00D77FB4">
      <w:pPr>
        <w:widowControl/>
        <w:spacing w:line="400" w:lineRule="atLeast"/>
        <w:ind w:firstLineChars="200" w:firstLine="480"/>
        <w:jc w:val="left"/>
        <w:rPr>
          <w:rFonts w:ascii="宋体" w:cs="宋体"/>
          <w:kern w:val="0"/>
          <w:sz w:val="24"/>
          <w:szCs w:val="24"/>
        </w:rPr>
      </w:pPr>
      <w:r w:rsidRPr="003D673D">
        <w:rPr>
          <w:rFonts w:ascii="宋体" w:hAnsi="宋体" w:cs="宋体"/>
          <w:kern w:val="0"/>
          <w:sz w:val="24"/>
          <w:szCs w:val="24"/>
        </w:rPr>
        <w:t>(2)</w:t>
      </w:r>
      <w:r w:rsidRPr="003D673D">
        <w:rPr>
          <w:rFonts w:ascii="宋体" w:hAnsi="宋体" w:cs="宋体" w:hint="eastAsia"/>
          <w:kern w:val="0"/>
          <w:sz w:val="24"/>
          <w:szCs w:val="24"/>
        </w:rPr>
        <w:t>请在体育与艺术教学部网站填写运动会报名表或下载填写大会统一制定的正式报名表；并将电子文档</w:t>
      </w:r>
      <w:r w:rsidRPr="000122E1">
        <w:rPr>
          <w:rFonts w:ascii="宋体" w:hAnsi="宋体" w:cs="宋体" w:hint="eastAsia"/>
          <w:kern w:val="0"/>
          <w:sz w:val="24"/>
          <w:szCs w:val="24"/>
        </w:rPr>
        <w:t>的报名表于</w:t>
      </w:r>
      <w:r w:rsidRPr="000122E1">
        <w:rPr>
          <w:rFonts w:ascii="宋体" w:hAnsi="宋体" w:cs="宋体"/>
          <w:kern w:val="0"/>
          <w:sz w:val="24"/>
          <w:szCs w:val="24"/>
        </w:rPr>
        <w:t>2015</w:t>
      </w:r>
      <w:r w:rsidRPr="000122E1">
        <w:rPr>
          <w:rFonts w:ascii="宋体" w:hAnsi="宋体" w:cs="宋体" w:hint="eastAsia"/>
          <w:kern w:val="0"/>
          <w:sz w:val="24"/>
          <w:szCs w:val="24"/>
        </w:rPr>
        <w:t>年</w:t>
      </w:r>
      <w:r w:rsidRPr="000122E1">
        <w:rPr>
          <w:rFonts w:ascii="宋体" w:hAnsi="宋体" w:cs="宋体"/>
          <w:kern w:val="0"/>
          <w:sz w:val="24"/>
          <w:szCs w:val="24"/>
        </w:rPr>
        <w:t>4</w:t>
      </w:r>
      <w:r w:rsidRPr="000122E1">
        <w:rPr>
          <w:rFonts w:ascii="宋体" w:hAnsi="宋体" w:cs="宋体" w:hint="eastAsia"/>
          <w:kern w:val="0"/>
          <w:sz w:val="24"/>
          <w:szCs w:val="24"/>
        </w:rPr>
        <w:t>月</w:t>
      </w:r>
      <w:r w:rsidRPr="000122E1">
        <w:rPr>
          <w:rFonts w:ascii="宋体" w:hAnsi="宋体" w:cs="宋体"/>
          <w:kern w:val="0"/>
          <w:sz w:val="24"/>
          <w:szCs w:val="24"/>
        </w:rPr>
        <w:t>1</w:t>
      </w:r>
      <w:r w:rsidRPr="000122E1">
        <w:rPr>
          <w:rFonts w:ascii="宋体" w:hAnsi="宋体" w:cs="宋体" w:hint="eastAsia"/>
          <w:kern w:val="0"/>
          <w:sz w:val="24"/>
          <w:szCs w:val="24"/>
        </w:rPr>
        <w:t>8日上午9：</w:t>
      </w:r>
      <w:r w:rsidRPr="000122E1">
        <w:rPr>
          <w:rFonts w:ascii="宋体" w:cs="宋体"/>
          <w:kern w:val="0"/>
          <w:sz w:val="24"/>
          <w:szCs w:val="24"/>
        </w:rPr>
        <w:t>00</w:t>
      </w:r>
      <w:r w:rsidRPr="000122E1">
        <w:rPr>
          <w:rFonts w:ascii="宋体" w:hAnsi="宋体" w:cs="宋体" w:hint="eastAsia"/>
          <w:kern w:val="0"/>
          <w:sz w:val="24"/>
          <w:szCs w:val="24"/>
        </w:rPr>
        <w:t>前</w:t>
      </w:r>
      <w:r w:rsidRPr="003D673D">
        <w:rPr>
          <w:rFonts w:ascii="宋体" w:hAnsi="宋体" w:cs="宋体" w:hint="eastAsia"/>
          <w:kern w:val="0"/>
          <w:sz w:val="24"/>
          <w:szCs w:val="24"/>
        </w:rPr>
        <w:t>发送到</w:t>
      </w:r>
      <w:r w:rsidRPr="003D673D">
        <w:rPr>
          <w:rFonts w:ascii="宋体" w:hAnsi="宋体"/>
          <w:sz w:val="24"/>
          <w:szCs w:val="24"/>
          <w:shd w:val="clear" w:color="auto" w:fill="FFFFFF"/>
        </w:rPr>
        <w:t>fuchengcheng@btbu.edu.cn</w:t>
      </w:r>
      <w:r w:rsidRPr="003D673D">
        <w:rPr>
          <w:rFonts w:ascii="宋体" w:hAnsi="宋体" w:cs="宋体" w:hint="eastAsia"/>
          <w:kern w:val="0"/>
          <w:sz w:val="24"/>
          <w:szCs w:val="24"/>
        </w:rPr>
        <w:t>，同时，完成网上的填报工作，过期者按弃权论。运动会体检时间</w:t>
      </w:r>
      <w:r w:rsidRPr="003D673D">
        <w:rPr>
          <w:rFonts w:ascii="宋体" w:hAnsi="宋体" w:cs="宋体"/>
          <w:kern w:val="0"/>
          <w:sz w:val="24"/>
          <w:szCs w:val="24"/>
        </w:rPr>
        <w:t>4</w:t>
      </w:r>
      <w:r w:rsidRPr="003D673D">
        <w:rPr>
          <w:rFonts w:ascii="宋体" w:hAnsi="宋体" w:cs="宋体" w:hint="eastAsia"/>
          <w:kern w:val="0"/>
          <w:sz w:val="24"/>
          <w:szCs w:val="24"/>
        </w:rPr>
        <w:t>月</w:t>
      </w:r>
      <w:r w:rsidRPr="003D673D">
        <w:rPr>
          <w:rFonts w:ascii="宋体" w:hAnsi="宋体" w:cs="宋体"/>
          <w:kern w:val="0"/>
          <w:sz w:val="24"/>
          <w:szCs w:val="24"/>
        </w:rPr>
        <w:t>2</w:t>
      </w:r>
      <w:r w:rsidRPr="003D673D">
        <w:rPr>
          <w:rFonts w:ascii="宋体" w:cs="宋体"/>
          <w:kern w:val="0"/>
          <w:sz w:val="24"/>
          <w:szCs w:val="24"/>
        </w:rPr>
        <w:t>0</w:t>
      </w:r>
      <w:r w:rsidRPr="003D673D">
        <w:rPr>
          <w:rFonts w:ascii="宋体" w:hAnsi="宋体" w:cs="宋体" w:hint="eastAsia"/>
          <w:kern w:val="0"/>
          <w:sz w:val="24"/>
          <w:szCs w:val="24"/>
        </w:rPr>
        <w:t>日至</w:t>
      </w:r>
      <w:r w:rsidRPr="003D673D">
        <w:rPr>
          <w:rFonts w:ascii="宋体" w:hAnsi="宋体" w:cs="宋体"/>
          <w:kern w:val="0"/>
          <w:sz w:val="24"/>
          <w:szCs w:val="24"/>
        </w:rPr>
        <w:t>4</w:t>
      </w:r>
      <w:r w:rsidRPr="003D673D">
        <w:rPr>
          <w:rFonts w:ascii="宋体" w:hAnsi="宋体" w:cs="宋体" w:hint="eastAsia"/>
          <w:kern w:val="0"/>
          <w:sz w:val="24"/>
          <w:szCs w:val="24"/>
        </w:rPr>
        <w:t>月</w:t>
      </w:r>
      <w:r w:rsidRPr="003D673D">
        <w:rPr>
          <w:rFonts w:ascii="宋体" w:hAnsi="宋体" w:cs="宋体"/>
          <w:kern w:val="0"/>
          <w:sz w:val="24"/>
          <w:szCs w:val="24"/>
        </w:rPr>
        <w:t>30</w:t>
      </w:r>
      <w:r w:rsidRPr="003D673D">
        <w:rPr>
          <w:rFonts w:ascii="宋体" w:hAnsi="宋体" w:cs="宋体" w:hint="eastAsia"/>
          <w:kern w:val="0"/>
          <w:sz w:val="24"/>
          <w:szCs w:val="24"/>
        </w:rPr>
        <w:t>日，具体时间安排将在体育与艺术教学部网站通知。</w:t>
      </w:r>
      <w:r>
        <w:rPr>
          <w:rFonts w:ascii="宋体" w:hAnsi="宋体" w:cs="宋体"/>
          <w:kern w:val="0"/>
          <w:sz w:val="24"/>
          <w:szCs w:val="24"/>
        </w:rPr>
        <w:t>5</w:t>
      </w:r>
      <w:r w:rsidRPr="003D673D">
        <w:rPr>
          <w:rFonts w:ascii="宋体" w:hAnsi="宋体" w:cs="宋体" w:hint="eastAsia"/>
          <w:kern w:val="0"/>
          <w:sz w:val="24"/>
          <w:szCs w:val="24"/>
        </w:rPr>
        <w:t>月</w:t>
      </w:r>
      <w:r w:rsidRPr="003D673D">
        <w:rPr>
          <w:rFonts w:ascii="宋体" w:hAnsi="宋体" w:cs="宋体"/>
          <w:kern w:val="0"/>
          <w:sz w:val="24"/>
          <w:szCs w:val="24"/>
        </w:rPr>
        <w:t>5</w:t>
      </w:r>
      <w:r w:rsidRPr="003D673D">
        <w:rPr>
          <w:rFonts w:ascii="宋体" w:hAnsi="宋体" w:cs="宋体" w:hint="eastAsia"/>
          <w:kern w:val="0"/>
          <w:sz w:val="24"/>
          <w:szCs w:val="24"/>
        </w:rPr>
        <w:t>日</w:t>
      </w:r>
      <w:r w:rsidRPr="003D673D">
        <w:rPr>
          <w:rFonts w:ascii="宋体" w:hAnsi="宋体" w:cs="宋体"/>
          <w:kern w:val="0"/>
          <w:sz w:val="24"/>
          <w:szCs w:val="24"/>
        </w:rPr>
        <w:t>12</w:t>
      </w:r>
      <w:r w:rsidRPr="003D673D">
        <w:rPr>
          <w:rFonts w:ascii="宋体" w:hAnsi="宋体" w:cs="宋体" w:hint="eastAsia"/>
          <w:kern w:val="0"/>
          <w:sz w:val="24"/>
          <w:szCs w:val="24"/>
        </w:rPr>
        <w:t>：</w:t>
      </w:r>
      <w:r w:rsidRPr="003D673D">
        <w:rPr>
          <w:rFonts w:ascii="宋体" w:cs="宋体"/>
          <w:kern w:val="0"/>
          <w:sz w:val="24"/>
          <w:szCs w:val="24"/>
        </w:rPr>
        <w:t>00</w:t>
      </w:r>
      <w:r w:rsidRPr="003D673D">
        <w:rPr>
          <w:rFonts w:ascii="宋体" w:hAnsi="宋体" w:cs="宋体" w:hint="eastAsia"/>
          <w:kern w:val="0"/>
          <w:sz w:val="24"/>
          <w:szCs w:val="24"/>
        </w:rPr>
        <w:t>前，完成更换不合格运动员的新增运动员的体检，并交变更运动员的补充报名表（加盖公章），过期视为自动放弃；</w:t>
      </w:r>
    </w:p>
    <w:p w:rsidR="00D77FB4" w:rsidRPr="000122E1" w:rsidRDefault="00D77FB4" w:rsidP="00D77FB4">
      <w:pPr>
        <w:ind w:firstLineChars="200" w:firstLine="480"/>
        <w:rPr>
          <w:rFonts w:ascii="宋体" w:hAnsi="宋体"/>
          <w:kern w:val="36"/>
          <w:sz w:val="24"/>
          <w:szCs w:val="24"/>
        </w:rPr>
      </w:pPr>
      <w:r w:rsidRPr="000122E1">
        <w:rPr>
          <w:rFonts w:ascii="宋体" w:hAnsi="宋体" w:cs="宋体"/>
          <w:kern w:val="0"/>
          <w:sz w:val="24"/>
          <w:szCs w:val="24"/>
        </w:rPr>
        <w:t>(3)</w:t>
      </w:r>
      <w:r w:rsidRPr="000122E1">
        <w:rPr>
          <w:rFonts w:ascii="宋体" w:hAnsi="宋体" w:cs="宋体" w:hint="eastAsia"/>
          <w:kern w:val="0"/>
          <w:sz w:val="24"/>
          <w:szCs w:val="24"/>
        </w:rPr>
        <w:t>请按《</w:t>
      </w:r>
      <w:r w:rsidRPr="000122E1">
        <w:rPr>
          <w:rFonts w:ascii="宋体" w:hAnsi="宋体" w:hint="eastAsia"/>
          <w:kern w:val="36"/>
          <w:sz w:val="24"/>
          <w:szCs w:val="24"/>
        </w:rPr>
        <w:t>各学院运动员号码分配表</w:t>
      </w:r>
      <w:r w:rsidRPr="000122E1">
        <w:rPr>
          <w:rFonts w:ascii="宋体" w:hAnsi="宋体" w:cs="宋体" w:hint="eastAsia"/>
          <w:kern w:val="0"/>
          <w:sz w:val="24"/>
          <w:szCs w:val="24"/>
        </w:rPr>
        <w:t>》</w:t>
      </w:r>
      <w:r w:rsidRPr="000122E1">
        <w:rPr>
          <w:rFonts w:ascii="宋体" w:hAnsi="宋体" w:cs="宋体"/>
          <w:kern w:val="0"/>
          <w:sz w:val="24"/>
          <w:szCs w:val="24"/>
        </w:rPr>
        <w:t>(</w:t>
      </w:r>
      <w:r w:rsidRPr="000122E1">
        <w:rPr>
          <w:rFonts w:ascii="宋体" w:hAnsi="宋体" w:cs="宋体" w:hint="eastAsia"/>
          <w:kern w:val="0"/>
          <w:sz w:val="24"/>
          <w:szCs w:val="24"/>
        </w:rPr>
        <w:t>见附表</w:t>
      </w:r>
      <w:r w:rsidRPr="000122E1">
        <w:rPr>
          <w:rFonts w:ascii="宋体" w:hAnsi="宋体" w:cs="宋体"/>
          <w:kern w:val="0"/>
          <w:sz w:val="24"/>
          <w:szCs w:val="24"/>
        </w:rPr>
        <w:t>)</w:t>
      </w:r>
      <w:r w:rsidRPr="000122E1">
        <w:rPr>
          <w:rFonts w:ascii="宋体" w:hAnsi="宋体" w:cs="宋体" w:hint="eastAsia"/>
          <w:kern w:val="0"/>
          <w:sz w:val="24"/>
          <w:szCs w:val="24"/>
        </w:rPr>
        <w:t>要求顺序填写院运动员号码。</w:t>
      </w:r>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lastRenderedPageBreak/>
        <w:t>五、竞赛办法</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1.100米</w:t>
      </w:r>
      <w:r>
        <w:rPr>
          <w:rFonts w:ascii="宋体" w:hAnsi="宋体" w:cs="宋体" w:hint="eastAsia"/>
          <w:kern w:val="0"/>
          <w:sz w:val="24"/>
          <w:szCs w:val="24"/>
        </w:rPr>
        <w:t>、</w:t>
      </w:r>
      <w:r w:rsidRPr="000F2A17">
        <w:rPr>
          <w:rFonts w:ascii="宋体" w:hAnsi="宋体" w:cs="宋体" w:hint="eastAsia"/>
          <w:kern w:val="0"/>
          <w:sz w:val="24"/>
          <w:szCs w:val="24"/>
        </w:rPr>
        <w:t>200米报名人数超过8人，采用分组预赛，按成绩取前8名参加决赛；</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2.400米、800米、1500米、 5000米、4×100米接力、4×400米接力分组直接进行预决赛；</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3.田赛项目报名超过18人，设定及格线进行预赛，取12人参加决赛。及格线标准由大会决定；</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4.凡竞赛项目报名不足3</w:t>
      </w:r>
      <w:r>
        <w:rPr>
          <w:rFonts w:ascii="宋体" w:hAnsi="宋体" w:cs="宋体" w:hint="eastAsia"/>
          <w:kern w:val="0"/>
          <w:sz w:val="24"/>
          <w:szCs w:val="24"/>
        </w:rPr>
        <w:t>人（队）时，取消该项目的比赛，由竞赛组通知</w:t>
      </w:r>
      <w:proofErr w:type="gramStart"/>
      <w:r>
        <w:rPr>
          <w:rFonts w:ascii="宋体" w:hAnsi="宋体" w:cs="宋体" w:hint="eastAsia"/>
          <w:kern w:val="0"/>
          <w:sz w:val="24"/>
          <w:szCs w:val="24"/>
        </w:rPr>
        <w:t>有关院</w:t>
      </w:r>
      <w:r w:rsidRPr="000F2A17">
        <w:rPr>
          <w:rFonts w:ascii="宋体" w:hAnsi="宋体" w:cs="宋体" w:hint="eastAsia"/>
          <w:kern w:val="0"/>
          <w:sz w:val="24"/>
          <w:szCs w:val="24"/>
        </w:rPr>
        <w:t>改项</w:t>
      </w:r>
      <w:proofErr w:type="gramEnd"/>
      <w:r w:rsidRPr="000F2A17">
        <w:rPr>
          <w:rFonts w:ascii="宋体" w:hAnsi="宋体" w:cs="宋体" w:hint="eastAsia"/>
          <w:kern w:val="0"/>
          <w:sz w:val="24"/>
          <w:szCs w:val="24"/>
        </w:rPr>
        <w:t>；</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5.田径竞赛项目比赛顺序由</w:t>
      </w:r>
      <w:proofErr w:type="gramStart"/>
      <w:r w:rsidRPr="000F2A17">
        <w:rPr>
          <w:rFonts w:ascii="宋体" w:hAnsi="宋体" w:cs="宋体" w:hint="eastAsia"/>
          <w:kern w:val="0"/>
          <w:sz w:val="24"/>
          <w:szCs w:val="24"/>
        </w:rPr>
        <w:t>编排组抽签</w:t>
      </w:r>
      <w:proofErr w:type="gramEnd"/>
      <w:r w:rsidRPr="000F2A17">
        <w:rPr>
          <w:rFonts w:ascii="宋体" w:hAnsi="宋体" w:cs="宋体" w:hint="eastAsia"/>
          <w:kern w:val="0"/>
          <w:sz w:val="24"/>
          <w:szCs w:val="24"/>
        </w:rPr>
        <w:t>安排，见《竞赛日程表》、《分组竞赛表》；</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6.竞赛采用由国际田联制定、中国田径协会审定的最新田径规则；</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7.凡参赛运动员必须在胸前和背后佩戴号码布，田赛跳高运动员可以佩戴一块号码布。无号码布者、自制号码布者不得参加比赛；</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8.接力项目，运动员必须统一服装，否则不准参加比赛；</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9.运动员报名后不得替换和无故退赛，因特殊原因不能参赛者，须由领队向检录处提交有效证明</w:t>
      </w:r>
      <w:r w:rsidRPr="00D56EFC">
        <w:rPr>
          <w:rFonts w:ascii="宋体" w:hAnsi="宋体" w:cs="宋体" w:hint="eastAsia"/>
          <w:kern w:val="0"/>
          <w:sz w:val="24"/>
          <w:szCs w:val="24"/>
        </w:rPr>
        <w:t>，违者取消比赛资格并</w:t>
      </w:r>
      <w:proofErr w:type="gramStart"/>
      <w:r w:rsidRPr="00D56EFC">
        <w:rPr>
          <w:rFonts w:ascii="宋体" w:hAnsi="宋体" w:cs="宋体" w:hint="eastAsia"/>
          <w:kern w:val="0"/>
          <w:sz w:val="24"/>
          <w:szCs w:val="24"/>
        </w:rPr>
        <w:t>扣团体</w:t>
      </w:r>
      <w:proofErr w:type="gramEnd"/>
      <w:r w:rsidRPr="00D56EFC">
        <w:rPr>
          <w:rFonts w:ascii="宋体" w:hAnsi="宋体" w:cs="宋体" w:hint="eastAsia"/>
          <w:kern w:val="0"/>
          <w:sz w:val="24"/>
          <w:szCs w:val="24"/>
        </w:rPr>
        <w:t>总分10分/人次。</w:t>
      </w:r>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六、录取名次和记分奖励办法</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1.各竞赛项目录取并奖励前8名，同时按9、7、6、5、4、3、2、1计入团体总分，接力项目分数加倍；</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2.破北京市高校记录者加计20分，</w:t>
      </w:r>
      <w:proofErr w:type="gramStart"/>
      <w:r w:rsidRPr="000F2A17">
        <w:rPr>
          <w:rFonts w:ascii="宋体" w:hAnsi="宋体" w:cs="宋体" w:hint="eastAsia"/>
          <w:kern w:val="0"/>
          <w:sz w:val="24"/>
          <w:szCs w:val="24"/>
        </w:rPr>
        <w:t>破校记录</w:t>
      </w:r>
      <w:proofErr w:type="gramEnd"/>
      <w:r w:rsidRPr="000F2A17">
        <w:rPr>
          <w:rFonts w:ascii="宋体" w:hAnsi="宋体" w:cs="宋体" w:hint="eastAsia"/>
          <w:kern w:val="0"/>
          <w:sz w:val="24"/>
          <w:szCs w:val="24"/>
        </w:rPr>
        <w:t>者加计10分，每一赛次同项目只</w:t>
      </w:r>
      <w:proofErr w:type="gramStart"/>
      <w:r w:rsidRPr="000F2A17">
        <w:rPr>
          <w:rFonts w:ascii="宋体" w:hAnsi="宋体" w:cs="宋体" w:hint="eastAsia"/>
          <w:kern w:val="0"/>
          <w:sz w:val="24"/>
          <w:szCs w:val="24"/>
        </w:rPr>
        <w:t>加最高</w:t>
      </w:r>
      <w:proofErr w:type="gramEnd"/>
      <w:r w:rsidRPr="000F2A17">
        <w:rPr>
          <w:rFonts w:ascii="宋体" w:hAnsi="宋体" w:cs="宋体" w:hint="eastAsia"/>
          <w:kern w:val="0"/>
          <w:sz w:val="24"/>
          <w:szCs w:val="24"/>
        </w:rPr>
        <w:t>分；</w:t>
      </w:r>
    </w:p>
    <w:p w:rsidR="00D77FB4" w:rsidRPr="000F2A17"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3.本次大会录取并奖励男子、女子、男女团体总分前6名；</w:t>
      </w:r>
    </w:p>
    <w:p w:rsidR="00D77FB4" w:rsidRPr="00560261" w:rsidRDefault="00D77FB4" w:rsidP="00D77FB4">
      <w:pPr>
        <w:widowControl/>
        <w:spacing w:line="400" w:lineRule="atLeast"/>
        <w:ind w:firstLineChars="200" w:firstLine="480"/>
        <w:jc w:val="left"/>
        <w:rPr>
          <w:rFonts w:ascii="宋体" w:hAnsi="宋体" w:cs="宋体"/>
          <w:kern w:val="0"/>
          <w:sz w:val="24"/>
          <w:szCs w:val="24"/>
        </w:rPr>
      </w:pPr>
      <w:r w:rsidRPr="000F2A17">
        <w:rPr>
          <w:rFonts w:ascii="宋体" w:hAnsi="宋体" w:cs="宋体" w:hint="eastAsia"/>
          <w:kern w:val="0"/>
          <w:sz w:val="24"/>
          <w:szCs w:val="24"/>
        </w:rPr>
        <w:t>4.</w:t>
      </w:r>
      <w:proofErr w:type="gramStart"/>
      <w:r w:rsidRPr="000F2A17">
        <w:rPr>
          <w:rFonts w:ascii="宋体" w:hAnsi="宋体" w:cs="宋体" w:hint="eastAsia"/>
          <w:kern w:val="0"/>
          <w:sz w:val="24"/>
          <w:szCs w:val="24"/>
        </w:rPr>
        <w:t>当团体</w:t>
      </w:r>
      <w:proofErr w:type="gramEnd"/>
      <w:r w:rsidRPr="000F2A17">
        <w:rPr>
          <w:rFonts w:ascii="宋体" w:hAnsi="宋体" w:cs="宋体" w:hint="eastAsia"/>
          <w:kern w:val="0"/>
          <w:sz w:val="24"/>
          <w:szCs w:val="24"/>
        </w:rPr>
        <w:t>总分成绩相等时，以破记录多者名次列前；再相等，则以第一名多</w:t>
      </w:r>
      <w:r w:rsidRPr="00560261">
        <w:rPr>
          <w:rFonts w:ascii="宋体" w:hAnsi="宋体" w:cs="宋体" w:hint="eastAsia"/>
          <w:kern w:val="0"/>
          <w:sz w:val="24"/>
          <w:szCs w:val="24"/>
        </w:rPr>
        <w:t>者名次列前，依次类推；</w:t>
      </w:r>
    </w:p>
    <w:p w:rsidR="00D77FB4" w:rsidRPr="00CE6C6F" w:rsidRDefault="00D77FB4" w:rsidP="00D77FB4">
      <w:pPr>
        <w:widowControl/>
        <w:spacing w:line="400" w:lineRule="atLeast"/>
        <w:ind w:firstLineChars="200" w:firstLine="480"/>
        <w:jc w:val="left"/>
        <w:rPr>
          <w:rFonts w:ascii="宋体" w:hAnsi="宋体" w:cs="宋体"/>
          <w:color w:val="FF0000"/>
          <w:kern w:val="0"/>
          <w:sz w:val="24"/>
          <w:szCs w:val="24"/>
        </w:rPr>
      </w:pPr>
      <w:r w:rsidRPr="00560261">
        <w:rPr>
          <w:rFonts w:ascii="宋体" w:hAnsi="宋体" w:cs="宋体" w:hint="eastAsia"/>
          <w:kern w:val="0"/>
          <w:sz w:val="24"/>
          <w:szCs w:val="24"/>
        </w:rPr>
        <w:t xml:space="preserve">5. </w:t>
      </w:r>
      <w:r w:rsidR="00560261" w:rsidRPr="00560261">
        <w:rPr>
          <w:rFonts w:ascii="宋体" w:hAnsi="宋体" w:cs="宋体" w:hint="eastAsia"/>
          <w:kern w:val="0"/>
          <w:sz w:val="24"/>
          <w:szCs w:val="24"/>
        </w:rPr>
        <w:t>大会设立精神文明奖3个，</w:t>
      </w:r>
      <w:proofErr w:type="gramStart"/>
      <w:r w:rsidR="00560261" w:rsidRPr="00560261">
        <w:rPr>
          <w:rFonts w:ascii="宋体" w:hAnsi="宋体" w:cs="宋体" w:hint="eastAsia"/>
          <w:kern w:val="0"/>
          <w:sz w:val="24"/>
          <w:szCs w:val="24"/>
        </w:rPr>
        <w:t>宣传奖</w:t>
      </w:r>
      <w:proofErr w:type="gramEnd"/>
      <w:r w:rsidR="00560261" w:rsidRPr="00560261">
        <w:rPr>
          <w:rFonts w:ascii="宋体" w:hAnsi="宋体" w:cs="宋体" w:hint="eastAsia"/>
          <w:kern w:val="0"/>
          <w:sz w:val="24"/>
          <w:szCs w:val="24"/>
        </w:rPr>
        <w:t>3个，组织奖3个，创新奖3个。</w:t>
      </w:r>
    </w:p>
    <w:p w:rsidR="00D77FB4" w:rsidRPr="000F2A17" w:rsidRDefault="00D77FB4" w:rsidP="00D77FB4">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七、凡违反本规程参赛的运动员一经举报，由仲裁委员会负责审查核实，情况属实者将取消比赛成绩，并</w:t>
      </w:r>
      <w:proofErr w:type="gramStart"/>
      <w:r w:rsidRPr="000F2A17">
        <w:rPr>
          <w:rFonts w:ascii="宋体" w:hAnsi="宋体" w:cs="宋体" w:hint="eastAsia"/>
          <w:b/>
          <w:bCs/>
          <w:kern w:val="0"/>
          <w:sz w:val="24"/>
          <w:szCs w:val="24"/>
        </w:rPr>
        <w:t>扣团体</w:t>
      </w:r>
      <w:proofErr w:type="gramEnd"/>
      <w:r w:rsidRPr="000F2A17">
        <w:rPr>
          <w:rFonts w:ascii="宋体" w:hAnsi="宋体" w:cs="宋体" w:hint="eastAsia"/>
          <w:b/>
          <w:bCs/>
          <w:kern w:val="0"/>
          <w:sz w:val="24"/>
          <w:szCs w:val="24"/>
        </w:rPr>
        <w:t>总分10分/人次。</w:t>
      </w:r>
    </w:p>
    <w:p w:rsidR="00D77FB4" w:rsidRPr="000F2A17" w:rsidRDefault="00D77FB4" w:rsidP="00EC5CDB">
      <w:pPr>
        <w:widowControl/>
        <w:spacing w:line="400" w:lineRule="atLeast"/>
        <w:jc w:val="left"/>
        <w:rPr>
          <w:rFonts w:ascii="宋体" w:hAnsi="宋体" w:cs="宋体"/>
          <w:kern w:val="0"/>
          <w:sz w:val="24"/>
          <w:szCs w:val="24"/>
        </w:rPr>
      </w:pPr>
      <w:r w:rsidRPr="000F2A17">
        <w:rPr>
          <w:rFonts w:ascii="宋体" w:hAnsi="宋体" w:cs="宋体" w:hint="eastAsia"/>
          <w:b/>
          <w:bCs/>
          <w:kern w:val="0"/>
          <w:sz w:val="24"/>
          <w:szCs w:val="24"/>
        </w:rPr>
        <w:t>八、其它未尽事宜，以体育运动委员会通知为准。</w:t>
      </w:r>
    </w:p>
    <w:p w:rsidR="00D77FB4" w:rsidRPr="000F2A17" w:rsidRDefault="00D77FB4" w:rsidP="00D77FB4">
      <w:pPr>
        <w:widowControl/>
        <w:spacing w:line="380" w:lineRule="atLeast"/>
        <w:ind w:right="120"/>
        <w:jc w:val="right"/>
        <w:rPr>
          <w:rFonts w:ascii="宋体" w:hAnsi="宋体" w:cs="宋体"/>
          <w:kern w:val="0"/>
          <w:sz w:val="24"/>
          <w:szCs w:val="24"/>
        </w:rPr>
      </w:pPr>
      <w:r w:rsidRPr="000F2A17">
        <w:rPr>
          <w:rFonts w:ascii="宋体" w:hAnsi="宋体" w:cs="宋体" w:hint="eastAsia"/>
          <w:b/>
          <w:bCs/>
          <w:kern w:val="0"/>
          <w:sz w:val="24"/>
          <w:szCs w:val="24"/>
        </w:rPr>
        <w:t>北京工商大学体育运动委员会</w:t>
      </w:r>
    </w:p>
    <w:p w:rsidR="00D77FB4" w:rsidRPr="003633CD" w:rsidRDefault="00D77FB4" w:rsidP="003633CD">
      <w:pPr>
        <w:widowControl/>
        <w:spacing w:line="380" w:lineRule="atLeast"/>
        <w:ind w:right="405"/>
        <w:jc w:val="right"/>
        <w:rPr>
          <w:rFonts w:ascii="宋体" w:hAnsi="宋体" w:cs="宋体"/>
          <w:b/>
          <w:kern w:val="0"/>
          <w:sz w:val="24"/>
          <w:szCs w:val="24"/>
        </w:rPr>
      </w:pPr>
      <w:r w:rsidRPr="000F2A17">
        <w:rPr>
          <w:rFonts w:ascii="宋体" w:hAnsi="宋体" w:cs="宋体" w:hint="eastAsia"/>
          <w:b/>
          <w:kern w:val="0"/>
          <w:sz w:val="24"/>
          <w:szCs w:val="24"/>
        </w:rPr>
        <w:t>二○一</w:t>
      </w:r>
      <w:r>
        <w:rPr>
          <w:rFonts w:ascii="宋体" w:hAnsi="宋体" w:cs="宋体" w:hint="eastAsia"/>
          <w:b/>
          <w:kern w:val="0"/>
          <w:sz w:val="24"/>
          <w:szCs w:val="24"/>
        </w:rPr>
        <w:t>五</w:t>
      </w:r>
      <w:r w:rsidRPr="000F2A17">
        <w:rPr>
          <w:rFonts w:ascii="宋体" w:hAnsi="宋体" w:cs="宋体" w:hint="eastAsia"/>
          <w:b/>
          <w:kern w:val="0"/>
          <w:sz w:val="24"/>
          <w:szCs w:val="24"/>
        </w:rPr>
        <w:t>年</w:t>
      </w:r>
      <w:r>
        <w:rPr>
          <w:rFonts w:ascii="宋体" w:hAnsi="宋体" w:cs="宋体" w:hint="eastAsia"/>
          <w:b/>
          <w:kern w:val="0"/>
          <w:sz w:val="24"/>
          <w:szCs w:val="24"/>
        </w:rPr>
        <w:t>四</w:t>
      </w:r>
      <w:r w:rsidRPr="000F2A17">
        <w:rPr>
          <w:rFonts w:ascii="宋体" w:hAnsi="宋体" w:cs="宋体" w:hint="eastAsia"/>
          <w:b/>
          <w:kern w:val="0"/>
          <w:sz w:val="24"/>
          <w:szCs w:val="24"/>
        </w:rPr>
        <w:t>月</w:t>
      </w:r>
      <w:r>
        <w:rPr>
          <w:rFonts w:ascii="宋体" w:hAnsi="宋体" w:cs="宋体" w:hint="eastAsia"/>
          <w:b/>
          <w:kern w:val="0"/>
          <w:sz w:val="24"/>
          <w:szCs w:val="24"/>
        </w:rPr>
        <w:t>九</w:t>
      </w:r>
      <w:r w:rsidRPr="000F2A17">
        <w:rPr>
          <w:rFonts w:ascii="宋体" w:hAnsi="宋体" w:cs="宋体" w:hint="eastAsia"/>
          <w:b/>
          <w:kern w:val="0"/>
          <w:sz w:val="24"/>
          <w:szCs w:val="24"/>
        </w:rPr>
        <w:t>日</w:t>
      </w:r>
    </w:p>
    <w:p w:rsidR="00D77FB4" w:rsidRPr="001F1A1D" w:rsidRDefault="00004EB6" w:rsidP="00004EB6">
      <w:pPr>
        <w:pStyle w:val="1"/>
        <w:jc w:val="center"/>
        <w:rPr>
          <w:kern w:val="36"/>
        </w:rPr>
      </w:pPr>
      <w:bookmarkStart w:id="5" w:name="_Toc419361235"/>
      <w:bookmarkStart w:id="6" w:name="_Toc419477414"/>
      <w:r>
        <w:rPr>
          <w:rFonts w:hint="eastAsia"/>
          <w:kern w:val="36"/>
        </w:rPr>
        <w:lastRenderedPageBreak/>
        <w:t>北京工商大学第十三届运动会院</w:t>
      </w:r>
      <w:r w:rsidR="00D77FB4" w:rsidRPr="001F1A1D">
        <w:rPr>
          <w:rFonts w:hint="eastAsia"/>
          <w:kern w:val="36"/>
        </w:rPr>
        <w:t>运动员号码分配表</w:t>
      </w:r>
      <w:bookmarkEnd w:id="5"/>
      <w:bookmarkEnd w:id="6"/>
    </w:p>
    <w:p w:rsidR="00D77FB4" w:rsidRDefault="00D77FB4" w:rsidP="00D77FB4">
      <w:pPr>
        <w:ind w:firstLineChars="500" w:firstLine="105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6"/>
        <w:gridCol w:w="4023"/>
        <w:gridCol w:w="1369"/>
        <w:gridCol w:w="1936"/>
      </w:tblGrid>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hint="eastAsia"/>
                <w:b/>
                <w:sz w:val="30"/>
                <w:szCs w:val="30"/>
              </w:rPr>
              <w:t>编号</w:t>
            </w:r>
          </w:p>
        </w:tc>
        <w:tc>
          <w:tcPr>
            <w:tcW w:w="4023" w:type="dxa"/>
            <w:vAlign w:val="center"/>
          </w:tcPr>
          <w:p w:rsidR="00D77FB4" w:rsidRPr="00F95501" w:rsidRDefault="00D77FB4" w:rsidP="00D77FB4">
            <w:pPr>
              <w:jc w:val="center"/>
              <w:rPr>
                <w:rFonts w:ascii="宋体"/>
                <w:b/>
                <w:sz w:val="30"/>
                <w:szCs w:val="30"/>
              </w:rPr>
            </w:pPr>
            <w:r>
              <w:rPr>
                <w:rFonts w:ascii="宋体" w:hAnsi="宋体" w:hint="eastAsia"/>
                <w:b/>
                <w:sz w:val="30"/>
                <w:szCs w:val="30"/>
              </w:rPr>
              <w:t>学</w:t>
            </w:r>
            <w:r w:rsidRPr="00F95501">
              <w:rPr>
                <w:rFonts w:ascii="宋体" w:hAnsi="宋体" w:hint="eastAsia"/>
                <w:b/>
                <w:sz w:val="30"/>
                <w:szCs w:val="30"/>
              </w:rPr>
              <w:t>院名称</w:t>
            </w:r>
          </w:p>
        </w:tc>
        <w:tc>
          <w:tcPr>
            <w:tcW w:w="1369" w:type="dxa"/>
            <w:vAlign w:val="center"/>
          </w:tcPr>
          <w:p w:rsidR="00D77FB4" w:rsidRPr="00F95501" w:rsidRDefault="00D77FB4" w:rsidP="00D77FB4">
            <w:pPr>
              <w:jc w:val="center"/>
              <w:rPr>
                <w:rFonts w:ascii="宋体"/>
                <w:b/>
                <w:sz w:val="30"/>
                <w:szCs w:val="30"/>
              </w:rPr>
            </w:pPr>
            <w:r w:rsidRPr="00F95501">
              <w:rPr>
                <w:rFonts w:ascii="宋体" w:hAnsi="宋体" w:hint="eastAsia"/>
                <w:b/>
                <w:sz w:val="30"/>
                <w:szCs w:val="30"/>
              </w:rPr>
              <w:t>简称</w:t>
            </w:r>
          </w:p>
        </w:tc>
        <w:tc>
          <w:tcPr>
            <w:tcW w:w="1936" w:type="dxa"/>
            <w:vAlign w:val="center"/>
          </w:tcPr>
          <w:p w:rsidR="00D77FB4" w:rsidRPr="00F95501" w:rsidRDefault="00D77FB4" w:rsidP="00D77FB4">
            <w:pPr>
              <w:jc w:val="center"/>
              <w:rPr>
                <w:rFonts w:ascii="宋体"/>
                <w:b/>
                <w:sz w:val="30"/>
                <w:szCs w:val="30"/>
              </w:rPr>
            </w:pPr>
            <w:r w:rsidRPr="00F95501">
              <w:rPr>
                <w:rFonts w:ascii="宋体" w:hAnsi="宋体" w:hint="eastAsia"/>
                <w:b/>
                <w:sz w:val="30"/>
                <w:szCs w:val="30"/>
              </w:rPr>
              <w:t>号码范围</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1</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理学院</w:t>
            </w:r>
          </w:p>
        </w:tc>
        <w:tc>
          <w:tcPr>
            <w:tcW w:w="1369"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理学</w:t>
            </w:r>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1001-1100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2</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食品学院</w:t>
            </w:r>
          </w:p>
        </w:tc>
        <w:tc>
          <w:tcPr>
            <w:tcW w:w="1369"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食品</w:t>
            </w:r>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1101-1200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3</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材料与机械工程学院</w:t>
            </w:r>
          </w:p>
        </w:tc>
        <w:tc>
          <w:tcPr>
            <w:tcW w:w="1369" w:type="dxa"/>
            <w:vAlign w:val="center"/>
          </w:tcPr>
          <w:p w:rsidR="00D77FB4" w:rsidRPr="00F95501" w:rsidRDefault="00D77FB4" w:rsidP="00D77FB4">
            <w:pPr>
              <w:jc w:val="center"/>
              <w:rPr>
                <w:rFonts w:ascii="宋体"/>
                <w:sz w:val="28"/>
                <w:szCs w:val="28"/>
              </w:rPr>
            </w:pPr>
            <w:proofErr w:type="gramStart"/>
            <w:r w:rsidRPr="00F95501">
              <w:rPr>
                <w:rFonts w:ascii="宋体" w:hAnsi="宋体" w:hint="eastAsia"/>
                <w:sz w:val="28"/>
                <w:szCs w:val="28"/>
              </w:rPr>
              <w:t>材机</w:t>
            </w:r>
            <w:proofErr w:type="gramEnd"/>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1201-1300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4</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计算机与信息工程学院</w:t>
            </w:r>
          </w:p>
        </w:tc>
        <w:tc>
          <w:tcPr>
            <w:tcW w:w="1369" w:type="dxa"/>
            <w:vAlign w:val="center"/>
          </w:tcPr>
          <w:p w:rsidR="00D77FB4" w:rsidRPr="00F95501" w:rsidRDefault="00D77FB4" w:rsidP="00D77FB4">
            <w:pPr>
              <w:jc w:val="center"/>
              <w:rPr>
                <w:rFonts w:ascii="宋体"/>
                <w:sz w:val="28"/>
                <w:szCs w:val="28"/>
              </w:rPr>
            </w:pPr>
            <w:proofErr w:type="gramStart"/>
            <w:r w:rsidRPr="00F95501">
              <w:rPr>
                <w:rFonts w:ascii="宋体" w:hAnsi="宋体" w:hint="eastAsia"/>
                <w:sz w:val="28"/>
                <w:szCs w:val="28"/>
              </w:rPr>
              <w:t>计信</w:t>
            </w:r>
            <w:proofErr w:type="gramEnd"/>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1301-1400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5</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经济学院</w:t>
            </w:r>
          </w:p>
        </w:tc>
        <w:tc>
          <w:tcPr>
            <w:tcW w:w="1369"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经济</w:t>
            </w:r>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1401-1500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6</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商学院</w:t>
            </w:r>
          </w:p>
        </w:tc>
        <w:tc>
          <w:tcPr>
            <w:tcW w:w="1369"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商院</w:t>
            </w:r>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1501-1600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7</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法学院</w:t>
            </w:r>
            <w:r w:rsidRPr="00F95501">
              <w:rPr>
                <w:rFonts w:ascii="宋体" w:hAnsi="宋体"/>
                <w:sz w:val="28"/>
                <w:szCs w:val="28"/>
              </w:rPr>
              <w:t>/</w:t>
            </w:r>
            <w:r w:rsidRPr="00F95501">
              <w:rPr>
                <w:rFonts w:ascii="宋体" w:hAnsi="宋体" w:hint="eastAsia"/>
                <w:sz w:val="28"/>
                <w:szCs w:val="28"/>
              </w:rPr>
              <w:t>马克思主义学院</w:t>
            </w:r>
          </w:p>
        </w:tc>
        <w:tc>
          <w:tcPr>
            <w:tcW w:w="1369"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法学</w:t>
            </w:r>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1601-1700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8</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外国语学院</w:t>
            </w:r>
          </w:p>
        </w:tc>
        <w:tc>
          <w:tcPr>
            <w:tcW w:w="1369"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外语</w:t>
            </w:r>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1701-1800</w:t>
            </w:r>
          </w:p>
        </w:tc>
      </w:tr>
      <w:tr w:rsidR="00D77FB4" w:rsidRPr="00F95501" w:rsidTr="00D77FB4">
        <w:trPr>
          <w:trHeight w:hRule="exact" w:val="1134"/>
          <w:jc w:val="center"/>
        </w:trPr>
        <w:tc>
          <w:tcPr>
            <w:tcW w:w="996" w:type="dxa"/>
            <w:vAlign w:val="center"/>
          </w:tcPr>
          <w:p w:rsidR="00D77FB4" w:rsidRPr="00F95501" w:rsidRDefault="00D77FB4" w:rsidP="00D77FB4">
            <w:pPr>
              <w:jc w:val="center"/>
              <w:rPr>
                <w:rFonts w:ascii="宋体"/>
                <w:b/>
                <w:sz w:val="30"/>
                <w:szCs w:val="30"/>
              </w:rPr>
            </w:pPr>
            <w:r w:rsidRPr="00F95501">
              <w:rPr>
                <w:rFonts w:ascii="宋体" w:hAnsi="宋体"/>
                <w:b/>
                <w:sz w:val="30"/>
                <w:szCs w:val="30"/>
              </w:rPr>
              <w:t>9</w:t>
            </w:r>
          </w:p>
        </w:tc>
        <w:tc>
          <w:tcPr>
            <w:tcW w:w="4023" w:type="dxa"/>
            <w:vAlign w:val="center"/>
          </w:tcPr>
          <w:p w:rsidR="00D77FB4" w:rsidRPr="00F95501" w:rsidRDefault="00D77FB4" w:rsidP="00D77FB4">
            <w:pPr>
              <w:jc w:val="center"/>
              <w:rPr>
                <w:rFonts w:ascii="宋体"/>
                <w:sz w:val="28"/>
                <w:szCs w:val="28"/>
              </w:rPr>
            </w:pPr>
            <w:r w:rsidRPr="00F95501">
              <w:rPr>
                <w:rFonts w:ascii="宋体" w:hAnsi="宋体" w:hint="eastAsia"/>
                <w:sz w:val="28"/>
                <w:szCs w:val="28"/>
              </w:rPr>
              <w:t>艺术与传媒学院</w:t>
            </w:r>
          </w:p>
        </w:tc>
        <w:tc>
          <w:tcPr>
            <w:tcW w:w="1369" w:type="dxa"/>
            <w:vAlign w:val="center"/>
          </w:tcPr>
          <w:p w:rsidR="00D77FB4" w:rsidRPr="00F95501" w:rsidRDefault="00D77FB4" w:rsidP="00D77FB4">
            <w:pPr>
              <w:jc w:val="center"/>
              <w:rPr>
                <w:rFonts w:ascii="宋体"/>
                <w:sz w:val="28"/>
                <w:szCs w:val="28"/>
              </w:rPr>
            </w:pPr>
            <w:proofErr w:type="gramStart"/>
            <w:r w:rsidRPr="00F95501">
              <w:rPr>
                <w:rFonts w:ascii="宋体" w:hAnsi="宋体" w:hint="eastAsia"/>
                <w:sz w:val="28"/>
                <w:szCs w:val="28"/>
              </w:rPr>
              <w:t>艺传</w:t>
            </w:r>
            <w:proofErr w:type="gramEnd"/>
          </w:p>
        </w:tc>
        <w:tc>
          <w:tcPr>
            <w:tcW w:w="1936" w:type="dxa"/>
            <w:vAlign w:val="center"/>
          </w:tcPr>
          <w:p w:rsidR="00D77FB4" w:rsidRPr="00F95501" w:rsidRDefault="00D77FB4" w:rsidP="00D77FB4">
            <w:pPr>
              <w:jc w:val="center"/>
              <w:rPr>
                <w:rFonts w:ascii="宋体"/>
                <w:sz w:val="28"/>
                <w:szCs w:val="28"/>
              </w:rPr>
            </w:pPr>
            <w:r w:rsidRPr="00F95501">
              <w:rPr>
                <w:rFonts w:ascii="宋体" w:hAnsi="宋体"/>
                <w:sz w:val="28"/>
                <w:szCs w:val="28"/>
              </w:rPr>
              <w:t>1801-1900</w:t>
            </w:r>
          </w:p>
        </w:tc>
      </w:tr>
    </w:tbl>
    <w:p w:rsidR="00D77FB4" w:rsidRPr="007D09FA" w:rsidRDefault="00D77FB4" w:rsidP="00D77FB4"/>
    <w:p w:rsidR="00D77FB4" w:rsidRDefault="00D77FB4" w:rsidP="00D77FB4">
      <w:pPr>
        <w:spacing w:line="380" w:lineRule="atLeast"/>
        <w:rPr>
          <w:sz w:val="32"/>
          <w:szCs w:val="32"/>
        </w:rPr>
      </w:pPr>
    </w:p>
    <w:p w:rsidR="00D77FB4" w:rsidRDefault="00D77FB4" w:rsidP="00D77FB4">
      <w:pPr>
        <w:pStyle w:val="1"/>
        <w:jc w:val="center"/>
        <w:rPr>
          <w:rFonts w:ascii="Calibri" w:hAnsi="Calibri" w:cs="Times New Roman"/>
          <w:kern w:val="0"/>
        </w:rPr>
      </w:pPr>
      <w:bookmarkStart w:id="7" w:name="_Toc384025582"/>
      <w:bookmarkStart w:id="8" w:name="_Toc383560688"/>
      <w:bookmarkStart w:id="9" w:name="_Toc383560594"/>
      <w:bookmarkStart w:id="10" w:name="_Toc388258203"/>
      <w:bookmarkStart w:id="11" w:name="_Toc419361236"/>
      <w:bookmarkStart w:id="12" w:name="_Toc419477415"/>
      <w:r>
        <w:rPr>
          <w:rFonts w:ascii="Calibri" w:hAnsi="Calibri" w:cs="Times New Roman" w:hint="eastAsia"/>
          <w:kern w:val="0"/>
        </w:rPr>
        <w:lastRenderedPageBreak/>
        <w:t>北京工商大学第十三届运动会</w:t>
      </w:r>
      <w:bookmarkStart w:id="13" w:name="_Toc384025583"/>
      <w:bookmarkEnd w:id="7"/>
      <w:bookmarkEnd w:id="8"/>
      <w:bookmarkEnd w:id="9"/>
      <w:r>
        <w:rPr>
          <w:rFonts w:ascii="Calibri" w:hAnsi="Calibri" w:cs="Times New Roman" w:hint="eastAsia"/>
          <w:kern w:val="0"/>
        </w:rPr>
        <w:t>非田径项目竞赛规程</w:t>
      </w:r>
      <w:bookmarkEnd w:id="10"/>
      <w:bookmarkEnd w:id="11"/>
      <w:bookmarkEnd w:id="12"/>
      <w:bookmarkEnd w:id="13"/>
    </w:p>
    <w:p w:rsidR="00D77FB4" w:rsidRDefault="00D77FB4" w:rsidP="00D77FB4">
      <w:pPr>
        <w:widowControl/>
        <w:spacing w:line="380" w:lineRule="atLeast"/>
        <w:jc w:val="left"/>
        <w:rPr>
          <w:rFonts w:ascii="宋体" w:eastAsia="宋体" w:hAnsi="宋体" w:cs="宋体"/>
          <w:b/>
          <w:bCs/>
          <w:kern w:val="0"/>
          <w:sz w:val="24"/>
          <w:szCs w:val="24"/>
        </w:rPr>
      </w:pP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一、目的任务</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为进一步贯彻落实</w:t>
      </w:r>
      <w:r>
        <w:rPr>
          <w:rFonts w:ascii="宋体" w:eastAsia="宋体" w:hAnsi="宋体" w:cs="宋体" w:hint="eastAsia"/>
          <w:bCs/>
          <w:kern w:val="0"/>
          <w:sz w:val="24"/>
          <w:szCs w:val="24"/>
        </w:rPr>
        <w:t>《高等学校体育工作基本标准》</w:t>
      </w:r>
      <w:r>
        <w:rPr>
          <w:rFonts w:ascii="宋体" w:eastAsia="宋体" w:hAnsi="宋体" w:cs="宋体" w:hint="eastAsia"/>
          <w:kern w:val="0"/>
          <w:sz w:val="24"/>
          <w:szCs w:val="24"/>
        </w:rPr>
        <w:t>及阳光体育工程计划，积极倡导“阳光体育，健康生活，实现梦想”理念，丰富校园文化生活，提高学生的身心素质，推进班级建设，增强学生的团队意识，特举办本次非田径项目运动会。</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二、比赛时间与地点</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1.日期：2015年5月23日</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2.地点：北京工商大学良乡校区田径场及体育馆南广场</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三、竞赛项目(6项)</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集体跳长绳、毛毛虫竞速、排球垫球、运转乾坤、六</w:t>
      </w:r>
      <w:proofErr w:type="gramStart"/>
      <w:r>
        <w:rPr>
          <w:rFonts w:ascii="宋体" w:eastAsia="宋体" w:hAnsi="宋体" w:cs="宋体" w:hint="eastAsia"/>
          <w:kern w:val="0"/>
          <w:sz w:val="24"/>
          <w:szCs w:val="24"/>
        </w:rPr>
        <w:t>人七足跑</w:t>
      </w:r>
      <w:proofErr w:type="gramEnd"/>
      <w:r>
        <w:rPr>
          <w:rFonts w:ascii="宋体" w:eastAsia="宋体" w:hAnsi="宋体" w:cs="宋体" w:hint="eastAsia"/>
          <w:kern w:val="0"/>
          <w:sz w:val="24"/>
          <w:szCs w:val="24"/>
        </w:rPr>
        <w:t>、拔河比赛。</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四、参赛资格</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1.资格</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凡参赛的运动员必须是有正式学籍、身体健康的在校学生；每人限报两项，报非田径项目不能兼报田径项目，报田径项目也不能兼报非田径项目。</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2.预赛资格和名额</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非田径运动项目的预赛以班级为单位，由学院组织选拔。每个学院各项目报名队数为：集体跳长绳（1队）、毛毛虫竞速（2队）、排球垫球（2队）、运转乾坤（2队）、六</w:t>
      </w:r>
      <w:proofErr w:type="gramStart"/>
      <w:r>
        <w:rPr>
          <w:rFonts w:ascii="宋体" w:eastAsia="宋体" w:hAnsi="宋体" w:cs="宋体" w:hint="eastAsia"/>
          <w:kern w:val="0"/>
          <w:sz w:val="24"/>
          <w:szCs w:val="24"/>
        </w:rPr>
        <w:t>人七足跑</w:t>
      </w:r>
      <w:proofErr w:type="gramEnd"/>
      <w:r>
        <w:rPr>
          <w:rFonts w:ascii="宋体" w:eastAsia="宋体" w:hAnsi="宋体" w:cs="宋体" w:hint="eastAsia"/>
          <w:kern w:val="0"/>
          <w:sz w:val="24"/>
          <w:szCs w:val="24"/>
        </w:rPr>
        <w:t>（1队）、拔河比赛（1队），每班限参加2项。</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3.报名</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（1）各院可</w:t>
      </w:r>
      <w:proofErr w:type="gramStart"/>
      <w:r>
        <w:rPr>
          <w:rFonts w:ascii="宋体" w:eastAsia="宋体" w:hAnsi="宋体" w:cs="宋体" w:hint="eastAsia"/>
          <w:kern w:val="0"/>
          <w:sz w:val="24"/>
          <w:szCs w:val="24"/>
        </w:rPr>
        <w:t>报领队</w:t>
      </w:r>
      <w:proofErr w:type="gramEnd"/>
      <w:r>
        <w:rPr>
          <w:rFonts w:ascii="宋体" w:eastAsia="宋体" w:hAnsi="宋体" w:cs="宋体" w:hint="eastAsia"/>
          <w:kern w:val="0"/>
          <w:sz w:val="24"/>
          <w:szCs w:val="24"/>
        </w:rPr>
        <w:t>1人，各项目教练员各1人；</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（2）填写大会统一制定的正式报名表(一式两份)，加盖院公章，于2015年5月8日12：00前交体育与艺术教学部办公室（良乡文体馆），过期者以弃权论。</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五、比赛办法</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1.集体跳长绳（每学院可报1队）</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（1）参赛人数：以班级为单位，每队跳绳10人(男、女生各5人)，摇绳2人（男女不限）。</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（2）听到预备口令后开始摇绳，听到开始口令后开始“绕８字”跳绳。以每人</w:t>
      </w:r>
      <w:proofErr w:type="gramStart"/>
      <w:r>
        <w:rPr>
          <w:rFonts w:ascii="宋体" w:eastAsia="宋体" w:hAnsi="宋体" w:cs="宋体" w:hint="eastAsia"/>
          <w:kern w:val="0"/>
          <w:sz w:val="24"/>
          <w:szCs w:val="24"/>
        </w:rPr>
        <w:t>跳过长绳记一次</w:t>
      </w:r>
      <w:proofErr w:type="gramEnd"/>
      <w:r>
        <w:rPr>
          <w:rFonts w:ascii="宋体" w:eastAsia="宋体" w:hAnsi="宋体" w:cs="宋体" w:hint="eastAsia"/>
          <w:kern w:val="0"/>
          <w:sz w:val="24"/>
          <w:szCs w:val="24"/>
        </w:rPr>
        <w:t>，计时３分钟，跳过次数多者为胜，如成绩相等，以失误次数少者为胜。</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（3）如次数相等，加赛一分钟，直至决出名次。</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Times New Roman" w:hint="eastAsia"/>
          <w:sz w:val="24"/>
          <w:szCs w:val="24"/>
        </w:rPr>
        <w:lastRenderedPageBreak/>
        <w:t>2.毛毛虫竞速</w:t>
      </w:r>
      <w:r>
        <w:rPr>
          <w:rFonts w:ascii="宋体" w:eastAsia="宋体" w:hAnsi="宋体" w:cs="宋体" w:hint="eastAsia"/>
          <w:kern w:val="0"/>
          <w:sz w:val="24"/>
          <w:szCs w:val="24"/>
        </w:rPr>
        <w:t>（每学院可报2队）</w:t>
      </w:r>
    </w:p>
    <w:p w:rsidR="00D77FB4" w:rsidRDefault="00D77FB4" w:rsidP="00D77FB4">
      <w:pPr>
        <w:widowControl/>
        <w:spacing w:line="400" w:lineRule="atLeast"/>
        <w:ind w:firstLineChars="200" w:firstLine="480"/>
        <w:jc w:val="left"/>
        <w:rPr>
          <w:rFonts w:ascii="宋体" w:eastAsia="宋体" w:hAnsi="宋体" w:cs="Times New Roman"/>
          <w:kern w:val="0"/>
          <w:sz w:val="24"/>
          <w:szCs w:val="24"/>
        </w:rPr>
      </w:pPr>
      <w:r>
        <w:rPr>
          <w:rFonts w:ascii="宋体" w:eastAsia="宋体" w:hAnsi="宋体" w:cs="Times New Roman" w:hint="eastAsia"/>
          <w:sz w:val="24"/>
          <w:szCs w:val="24"/>
        </w:rPr>
        <w:t>四名队员（2男2女）骑在比赛器材上（队员需双手抓住器材的把手以固定自身位置）。通过协调配合使比赛器材在跑道上行进，</w:t>
      </w:r>
      <w:r>
        <w:rPr>
          <w:rFonts w:ascii="宋体" w:eastAsia="宋体" w:hAnsi="宋体" w:cs="Times New Roman" w:hint="eastAsia"/>
          <w:kern w:val="0"/>
          <w:sz w:val="24"/>
          <w:szCs w:val="24"/>
        </w:rPr>
        <w:t>比赛距离为</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ascii="宋体" w:eastAsia="宋体" w:hAnsi="宋体" w:cs="Times New Roman" w:hint="eastAsia"/>
            <w:kern w:val="0"/>
            <w:sz w:val="24"/>
            <w:szCs w:val="24"/>
          </w:rPr>
          <w:t>30米</w:t>
        </w:r>
      </w:smartTag>
      <w:r>
        <w:rPr>
          <w:rFonts w:ascii="宋体" w:eastAsia="宋体" w:hAnsi="宋体" w:cs="Times New Roman" w:hint="eastAsia"/>
          <w:kern w:val="0"/>
          <w:sz w:val="24"/>
          <w:szCs w:val="24"/>
        </w:rPr>
        <w:t>，以</w:t>
      </w:r>
      <w:proofErr w:type="gramStart"/>
      <w:r>
        <w:rPr>
          <w:rFonts w:ascii="宋体" w:eastAsia="宋体" w:hAnsi="宋体" w:cs="Times New Roman" w:hint="eastAsia"/>
          <w:kern w:val="0"/>
          <w:sz w:val="24"/>
          <w:szCs w:val="24"/>
        </w:rPr>
        <w:t>各队员</w:t>
      </w:r>
      <w:proofErr w:type="gramEnd"/>
      <w:r>
        <w:rPr>
          <w:rFonts w:ascii="宋体" w:eastAsia="宋体" w:hAnsi="宋体" w:cs="Times New Roman" w:hint="eastAsia"/>
          <w:kern w:val="0"/>
          <w:sz w:val="24"/>
          <w:szCs w:val="24"/>
        </w:rPr>
        <w:t>毛毛虫到达终点用时长短排列名次。</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3.排球垫球（每学院可报2队）</w:t>
      </w:r>
    </w:p>
    <w:p w:rsidR="00D77FB4" w:rsidRDefault="00D77FB4" w:rsidP="00D77FB4">
      <w:pPr>
        <w:widowControl/>
        <w:spacing w:line="40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（1）比赛场地：以班级为单位，1男1女为一队，二人对垫球距离应不少于1.5米。</w:t>
      </w:r>
    </w:p>
    <w:p w:rsidR="00D77FB4" w:rsidRDefault="00D77FB4" w:rsidP="00D77FB4">
      <w:pPr>
        <w:widowControl/>
        <w:spacing w:line="400" w:lineRule="atLeast"/>
        <w:ind w:firstLineChars="200" w:firstLine="480"/>
        <w:jc w:val="left"/>
        <w:rPr>
          <w:rFonts w:ascii="宋体" w:eastAsia="宋体" w:hAnsi="宋体" w:cs="Arial"/>
          <w:color w:val="000000"/>
          <w:kern w:val="0"/>
          <w:sz w:val="24"/>
          <w:szCs w:val="24"/>
        </w:rPr>
      </w:pPr>
      <w:r>
        <w:rPr>
          <w:rFonts w:ascii="宋体" w:eastAsia="宋体" w:hAnsi="宋体" w:cs="宋体" w:hint="eastAsia"/>
          <w:color w:val="000000"/>
          <w:kern w:val="0"/>
          <w:sz w:val="24"/>
          <w:szCs w:val="24"/>
        </w:rPr>
        <w:t>（</w:t>
      </w:r>
      <w:r>
        <w:rPr>
          <w:rFonts w:ascii="宋体" w:eastAsia="宋体" w:hAnsi="宋体" w:cs="Arial" w:hint="eastAsia"/>
          <w:color w:val="000000"/>
          <w:kern w:val="0"/>
          <w:sz w:val="24"/>
          <w:szCs w:val="24"/>
        </w:rPr>
        <w:t>2）比赛方法和细则： 比赛预备时运动员手持排球，听到开始信号后运动员抛球开始垫球，运动员</w:t>
      </w:r>
      <w:proofErr w:type="gramStart"/>
      <w:r>
        <w:rPr>
          <w:rFonts w:ascii="宋体" w:eastAsia="宋体" w:hAnsi="宋体" w:cs="Arial" w:hint="eastAsia"/>
          <w:color w:val="000000"/>
          <w:kern w:val="0"/>
          <w:sz w:val="24"/>
          <w:szCs w:val="24"/>
        </w:rPr>
        <w:t>脚不得</w:t>
      </w:r>
      <w:proofErr w:type="gramEnd"/>
      <w:r>
        <w:rPr>
          <w:rFonts w:ascii="宋体" w:eastAsia="宋体" w:hAnsi="宋体" w:cs="Arial" w:hint="eastAsia"/>
          <w:color w:val="000000"/>
          <w:kern w:val="0"/>
          <w:sz w:val="24"/>
          <w:szCs w:val="24"/>
        </w:rPr>
        <w:t>踩线，脚踩线不计算所垫球次数，比赛中若球落地，可捡起落地的球继续比赛，裁判应连续计算垫球次数，二人在指定区域垫球方为有效，时间为2分钟，垫球次数多者为胜。</w:t>
      </w:r>
    </w:p>
    <w:p w:rsidR="00D77FB4" w:rsidRDefault="00D77FB4" w:rsidP="00D77FB4">
      <w:pPr>
        <w:widowControl/>
        <w:spacing w:line="400" w:lineRule="atLeas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 运转乾坤（每学院可报2队）</w:t>
      </w:r>
    </w:p>
    <w:p w:rsidR="00D77FB4" w:rsidRDefault="00D77FB4" w:rsidP="00D77FB4">
      <w:pPr>
        <w:widowControl/>
        <w:spacing w:line="400" w:lineRule="atLeas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每队6名队员参赛，3男3女。听到预备口令后，参赛队员举起大气球，听到发令枪响后，参赛队员统一步伐奔向终点；奔跑中，6名队员不得有人脱手掉队，否则按违规处理，违规3次取消成绩。比赛距离为80米，全体参赛队员中第一名队员通过终点计时结束，用时短者名次居前。</w:t>
      </w:r>
    </w:p>
    <w:p w:rsidR="00D77FB4" w:rsidRDefault="00D77FB4" w:rsidP="00D77FB4">
      <w:pPr>
        <w:widowControl/>
        <w:spacing w:line="400" w:lineRule="atLeas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5．六</w:t>
      </w:r>
      <w:proofErr w:type="gramStart"/>
      <w:r>
        <w:rPr>
          <w:rFonts w:ascii="宋体" w:eastAsia="宋体" w:hAnsi="宋体" w:cs="Arial" w:hint="eastAsia"/>
          <w:color w:val="000000"/>
          <w:kern w:val="0"/>
          <w:sz w:val="24"/>
          <w:szCs w:val="24"/>
        </w:rPr>
        <w:t>人七足跑</w:t>
      </w:r>
      <w:proofErr w:type="gramEnd"/>
      <w:r>
        <w:rPr>
          <w:rFonts w:ascii="宋体" w:eastAsia="宋体" w:hAnsi="宋体" w:cs="Arial" w:hint="eastAsia"/>
          <w:color w:val="000000"/>
          <w:kern w:val="0"/>
          <w:sz w:val="24"/>
          <w:szCs w:val="24"/>
        </w:rPr>
        <w:t>比赛规则（每学院可报1队）</w:t>
      </w:r>
    </w:p>
    <w:p w:rsidR="00D77FB4" w:rsidRDefault="00D77FB4" w:rsidP="00D77FB4">
      <w:pPr>
        <w:widowControl/>
        <w:snapToGrid w:val="0"/>
        <w:spacing w:line="400" w:lineRule="atLeast"/>
        <w:ind w:firstLineChars="200" w:firstLine="480"/>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每队6名队员参赛，3男3女。6人并排相邻人员绑腿向</w:t>
      </w:r>
      <w:r>
        <w:rPr>
          <w:rFonts w:ascii="宋体" w:eastAsia="宋体" w:hAnsi="宋体" w:cs="Times New Roman" w:hint="eastAsia"/>
          <w:kern w:val="0"/>
          <w:sz w:val="24"/>
          <w:szCs w:val="24"/>
        </w:rPr>
        <w:t>前行进。途中如果出现绳子断裂，需重新系好后继续比赛；如有队员摔倒，只需在原地调整即可，无需回到起点，比赛距离为</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ascii="宋体" w:eastAsia="宋体" w:hAnsi="宋体" w:cs="Times New Roman" w:hint="eastAsia"/>
            <w:kern w:val="0"/>
            <w:sz w:val="24"/>
            <w:szCs w:val="24"/>
          </w:rPr>
          <w:t>30米</w:t>
        </w:r>
      </w:smartTag>
      <w:r>
        <w:rPr>
          <w:rFonts w:ascii="宋体" w:eastAsia="宋体" w:hAnsi="宋体" w:cs="Times New Roman" w:hint="eastAsia"/>
          <w:kern w:val="0"/>
          <w:sz w:val="24"/>
          <w:szCs w:val="24"/>
        </w:rPr>
        <w:t>，以6名队员中最后一名队员通过终点线计时结束，用时短者名次居前。</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6.拔河比赛（每学院可报1队）</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(1)参赛人数：以班级为单位，每队10人(男、女生各5人)；</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(2)对阵由现场抽签决定，按拔河规程进行三局二胜单淘汰赛。第一局比赛后交换场地，如需进行第三局比赛，由裁判组织双方领队抽签决定双方比赛场地；</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(3)各参赛队的领队和教练员可进入比赛区组织和指挥；</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proofErr w:type="gramStart"/>
      <w:r>
        <w:rPr>
          <w:rFonts w:ascii="宋体" w:eastAsia="宋体" w:hAnsi="宋体" w:cs="宋体" w:hint="eastAsia"/>
          <w:kern w:val="0"/>
          <w:sz w:val="24"/>
          <w:szCs w:val="24"/>
        </w:rPr>
        <w:t>握绳法以及</w:t>
      </w:r>
      <w:proofErr w:type="gramEnd"/>
      <w:r>
        <w:rPr>
          <w:rFonts w:ascii="宋体" w:eastAsia="宋体" w:hAnsi="宋体" w:cs="宋体" w:hint="eastAsia"/>
          <w:kern w:val="0"/>
          <w:sz w:val="24"/>
          <w:szCs w:val="24"/>
        </w:rPr>
        <w:t>姿势</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①站位：第一位尽量握住靠近两米线外侧的绳子，脚位不能超过两米线比赛时，必须两脚在膝前伸直，且必须握住绳子；</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②握绳：参赛选手空手,双手掌向上紧握绳子，绳子必须由躯干与上臂之间通过，不能使用防止绳子动摇的支撑法以及其它方法；</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③队员站位顺序由领队自定；</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(5)赛道说明</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中心线至两端黄色记号线各设定为2米；</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(6)比赛组织</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①集合：双方队员按领队安排的顺序依次站好。按照主裁判指示，由双方领队互相确认准备完毕。双方领队必须明确回答，否则主裁判不能确认；</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②举绳：听到举绳口令时，选手双手握住绳子向前做水平伸展动作。此时第一位尽量握住靠近蓝色记号区外侧的绳子；</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③拉紧：听到拉紧口令时，绳子充分伸展或绷紧状态。此时主裁判员双手掌心向内侧，前上举至头部两侧。主裁判指示下一手势之前，选手腿和身体不能随意活动，须用力拉着绳子，保持开始准备姿势；</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④调整中心线：在主裁判</w:t>
      </w:r>
      <w:proofErr w:type="gramStart"/>
      <w:r>
        <w:rPr>
          <w:rFonts w:ascii="宋体" w:eastAsia="宋体" w:hAnsi="宋体" w:cs="宋体" w:hint="eastAsia"/>
          <w:kern w:val="0"/>
          <w:sz w:val="24"/>
          <w:szCs w:val="24"/>
        </w:rPr>
        <w:t>向拉着</w:t>
      </w:r>
      <w:proofErr w:type="gramEnd"/>
      <w:r>
        <w:rPr>
          <w:rFonts w:ascii="宋体" w:eastAsia="宋体" w:hAnsi="宋体" w:cs="宋体" w:hint="eastAsia"/>
          <w:kern w:val="0"/>
          <w:sz w:val="24"/>
          <w:szCs w:val="24"/>
        </w:rPr>
        <w:t>绳子的队伍，用手做请靠近的动作时，领队得随着主裁判的动作指示，将自己队伍快速移动，使中心线记号到达规定的位置；</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⑤预备：在预备口令时，主裁判将保持上举于头上的双手掌心向外。此时选手静止不动，保持拉着绳索状态；</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⑥开始：在开始口令时，主裁判举在头上的两手很快的放下来，同时吹哨；</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(7)比赛结束</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①每一局胜负判定：当中心红绳被拉到一方的2米黄色线时，即绳子向一方移动2米，比赛结束(主裁判吹哨，同时两手在头上做几次大交叉的动作)，不限制时间，一直到能判断胜负为止；</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②主裁判可视危险程度，宣判在进行中的比赛中断，并以绳子中心记号区的位置判定胜负；</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③比赛中，主裁判做出比赛结束手势前，如两队同时倒下或自己认为获胜而站起来等，比赛必须继续进行；</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(8)领队职责</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领队负责本队的编制、管理所有队务、比赛中指挥等责任，负责在比赛前审核对方运动员的资格，如发现有资格问题，立即向主裁判提出，由主裁判复核后处理。对裁判判定有异议时，只有领队有权提出申述的申请；</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(9)其它</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①比赛中发生问题，马上向其比赛的主裁判提出口头申请，并随后交书面申请；</w:t>
      </w:r>
    </w:p>
    <w:p w:rsidR="00D77FB4" w:rsidRDefault="00D77FB4" w:rsidP="00D77FB4">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②各队不能多于规定人数参赛，比赛过程中如违犯规则该局算输。</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六、录取名次和记分奖励办法</w:t>
      </w:r>
    </w:p>
    <w:p w:rsidR="00D77FB4" w:rsidRDefault="00D77FB4" w:rsidP="00D77FB4">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拔河比赛录取并奖励前4名(成绩相同加赛决出名次)，集体跳长绳、六</w:t>
      </w:r>
      <w:proofErr w:type="gramStart"/>
      <w:r>
        <w:rPr>
          <w:rFonts w:ascii="宋体" w:eastAsia="宋体" w:hAnsi="宋体" w:cs="宋体" w:hint="eastAsia"/>
          <w:kern w:val="0"/>
          <w:sz w:val="24"/>
          <w:szCs w:val="24"/>
        </w:rPr>
        <w:t>人七足跑</w:t>
      </w:r>
      <w:proofErr w:type="gramEnd"/>
      <w:r>
        <w:rPr>
          <w:rFonts w:ascii="宋体" w:eastAsia="宋体" w:hAnsi="宋体" w:cs="宋体" w:hint="eastAsia"/>
          <w:kern w:val="0"/>
          <w:sz w:val="24"/>
          <w:szCs w:val="24"/>
        </w:rPr>
        <w:t>录取并奖励前六名，毛毛虫竞速、排球垫球、运转乾坤录取并奖励前8名。排球垫球录取名次由前到后按9、7、6、5、4、3、2、1计入非田径项目团体总</w:t>
      </w:r>
      <w:r>
        <w:rPr>
          <w:rFonts w:ascii="宋体" w:eastAsia="宋体" w:hAnsi="宋体" w:cs="宋体" w:hint="eastAsia"/>
          <w:kern w:val="0"/>
          <w:sz w:val="24"/>
          <w:szCs w:val="24"/>
        </w:rPr>
        <w:lastRenderedPageBreak/>
        <w:t>分,其它项目分数加倍。按学院总分</w:t>
      </w:r>
      <w:proofErr w:type="gramStart"/>
      <w:r>
        <w:rPr>
          <w:rFonts w:ascii="宋体" w:eastAsia="宋体" w:hAnsi="宋体" w:cs="宋体" w:hint="eastAsia"/>
          <w:kern w:val="0"/>
          <w:sz w:val="24"/>
          <w:szCs w:val="24"/>
        </w:rPr>
        <w:t>奖励非</w:t>
      </w:r>
      <w:proofErr w:type="gramEnd"/>
      <w:r>
        <w:rPr>
          <w:rFonts w:ascii="宋体" w:eastAsia="宋体" w:hAnsi="宋体" w:cs="宋体" w:hint="eastAsia"/>
          <w:kern w:val="0"/>
          <w:sz w:val="24"/>
          <w:szCs w:val="24"/>
        </w:rPr>
        <w:t>田径项目团体总分前6名，如积分相等则以第一名多者名次列前，以此类推排出名次。</w:t>
      </w:r>
    </w:p>
    <w:p w:rsidR="00D77FB4" w:rsidRDefault="00D77FB4" w:rsidP="00D77FB4">
      <w:pPr>
        <w:widowControl/>
        <w:spacing w:line="400" w:lineRule="atLeast"/>
        <w:jc w:val="left"/>
        <w:rPr>
          <w:rFonts w:ascii="宋体" w:eastAsia="宋体" w:hAnsi="宋体" w:cs="宋体"/>
          <w:kern w:val="0"/>
          <w:sz w:val="24"/>
          <w:szCs w:val="24"/>
        </w:rPr>
      </w:pPr>
      <w:r>
        <w:rPr>
          <w:rFonts w:ascii="宋体" w:eastAsia="宋体" w:hAnsi="宋体" w:cs="宋体" w:hint="eastAsia"/>
          <w:b/>
          <w:bCs/>
          <w:kern w:val="0"/>
          <w:sz w:val="24"/>
          <w:szCs w:val="24"/>
        </w:rPr>
        <w:t>七、其它未尽事宜，以体育运动委员会通知为准。</w:t>
      </w:r>
    </w:p>
    <w:p w:rsidR="00D77FB4" w:rsidRDefault="00D77FB4" w:rsidP="00D77FB4">
      <w:pPr>
        <w:widowControl/>
        <w:spacing w:line="380" w:lineRule="atLeast"/>
        <w:jc w:val="right"/>
        <w:rPr>
          <w:rFonts w:ascii="宋体" w:eastAsia="宋体" w:hAnsi="宋体" w:cs="宋体"/>
          <w:kern w:val="0"/>
          <w:sz w:val="24"/>
          <w:szCs w:val="24"/>
        </w:rPr>
      </w:pPr>
      <w:r>
        <w:rPr>
          <w:rFonts w:ascii="宋体" w:eastAsia="宋体" w:hAnsi="宋体" w:cs="宋体" w:hint="eastAsia"/>
          <w:kern w:val="0"/>
          <w:sz w:val="24"/>
          <w:szCs w:val="24"/>
        </w:rPr>
        <w:t> </w:t>
      </w:r>
    </w:p>
    <w:p w:rsidR="00D77FB4" w:rsidRDefault="00D77FB4" w:rsidP="00D77FB4">
      <w:pPr>
        <w:widowControl/>
        <w:spacing w:line="380" w:lineRule="atLeast"/>
        <w:jc w:val="right"/>
        <w:rPr>
          <w:rFonts w:ascii="宋体" w:eastAsia="宋体" w:hAnsi="宋体" w:cs="宋体"/>
          <w:kern w:val="0"/>
          <w:sz w:val="24"/>
          <w:szCs w:val="24"/>
        </w:rPr>
      </w:pPr>
      <w:r>
        <w:rPr>
          <w:rFonts w:ascii="宋体" w:eastAsia="宋体" w:hAnsi="宋体" w:cs="宋体" w:hint="eastAsia"/>
          <w:kern w:val="0"/>
          <w:sz w:val="24"/>
          <w:szCs w:val="24"/>
        </w:rPr>
        <w:t> </w:t>
      </w:r>
    </w:p>
    <w:p w:rsidR="00D77FB4" w:rsidRDefault="00D77FB4" w:rsidP="00D77FB4">
      <w:pPr>
        <w:widowControl/>
        <w:spacing w:line="380" w:lineRule="atLeast"/>
        <w:ind w:right="120"/>
        <w:jc w:val="right"/>
        <w:rPr>
          <w:rFonts w:ascii="宋体" w:eastAsia="宋体" w:hAnsi="宋体" w:cs="宋体"/>
          <w:kern w:val="0"/>
          <w:sz w:val="24"/>
          <w:szCs w:val="24"/>
        </w:rPr>
      </w:pPr>
      <w:r>
        <w:rPr>
          <w:rFonts w:ascii="宋体" w:eastAsia="宋体" w:hAnsi="宋体" w:cs="宋体" w:hint="eastAsia"/>
          <w:b/>
          <w:bCs/>
          <w:kern w:val="0"/>
          <w:sz w:val="24"/>
          <w:szCs w:val="24"/>
        </w:rPr>
        <w:t xml:space="preserve">北京工商大学体育运动委员会  </w:t>
      </w:r>
    </w:p>
    <w:p w:rsidR="00D77FB4" w:rsidRDefault="00D77FB4" w:rsidP="00D77FB4">
      <w:pPr>
        <w:widowControl/>
        <w:spacing w:line="380" w:lineRule="atLeast"/>
        <w:ind w:right="646"/>
        <w:jc w:val="right"/>
        <w:rPr>
          <w:rFonts w:ascii="宋体" w:eastAsia="宋体" w:hAnsi="宋体" w:cs="宋体"/>
          <w:b/>
          <w:kern w:val="0"/>
          <w:sz w:val="24"/>
          <w:szCs w:val="24"/>
        </w:rPr>
      </w:pPr>
      <w:r>
        <w:rPr>
          <w:rFonts w:ascii="宋体" w:eastAsia="宋体" w:hAnsi="宋体" w:cs="宋体" w:hint="eastAsia"/>
          <w:b/>
          <w:kern w:val="0"/>
          <w:sz w:val="24"/>
          <w:szCs w:val="24"/>
        </w:rPr>
        <w:t>二○一五年四月九日</w:t>
      </w:r>
    </w:p>
    <w:p w:rsidR="00D77FB4" w:rsidRDefault="00D77FB4" w:rsidP="00D77FB4">
      <w:pPr>
        <w:rPr>
          <w:rFonts w:ascii="Calibri" w:eastAsia="宋体" w:hAnsi="Calibri" w:cs="Times New Roman"/>
        </w:rPr>
      </w:pPr>
    </w:p>
    <w:p w:rsidR="00D77FB4" w:rsidRDefault="00D77FB4" w:rsidP="00D77FB4">
      <w:pPr>
        <w:rPr>
          <w:rFonts w:ascii="Calibri" w:eastAsia="宋体" w:hAnsi="Calibri" w:cs="Times New Roman"/>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Default="00D77FB4" w:rsidP="00D77FB4">
      <w:pPr>
        <w:spacing w:line="380" w:lineRule="atLeast"/>
        <w:rPr>
          <w:sz w:val="32"/>
          <w:szCs w:val="32"/>
        </w:rPr>
      </w:pPr>
    </w:p>
    <w:p w:rsidR="00D77FB4" w:rsidRPr="00004EB6" w:rsidRDefault="00D77FB4" w:rsidP="00004EB6">
      <w:pPr>
        <w:pStyle w:val="1"/>
        <w:jc w:val="center"/>
      </w:pPr>
      <w:bookmarkStart w:id="14" w:name="_Toc355354802"/>
      <w:bookmarkStart w:id="15" w:name="_Toc388258204"/>
      <w:bookmarkStart w:id="16" w:name="_Toc419361237"/>
      <w:bookmarkStart w:id="17" w:name="_Toc419477416"/>
      <w:r w:rsidRPr="00C57941">
        <w:rPr>
          <w:rFonts w:hint="eastAsia"/>
        </w:rPr>
        <w:lastRenderedPageBreak/>
        <w:t>北京工商大学第十</w:t>
      </w:r>
      <w:r>
        <w:rPr>
          <w:rFonts w:hint="eastAsia"/>
        </w:rPr>
        <w:t>三</w:t>
      </w:r>
      <w:r w:rsidRPr="00C57941">
        <w:rPr>
          <w:rFonts w:hint="eastAsia"/>
        </w:rPr>
        <w:t>届运动会</w:t>
      </w:r>
      <w:proofErr w:type="gramStart"/>
      <w:r w:rsidRPr="00C57941">
        <w:rPr>
          <w:rFonts w:hint="eastAsia"/>
        </w:rPr>
        <w:t>教工田径</w:t>
      </w:r>
      <w:proofErr w:type="gramEnd"/>
      <w:r w:rsidRPr="00C57941">
        <w:rPr>
          <w:rFonts w:hint="eastAsia"/>
        </w:rPr>
        <w:t>项目竞赛规程</w:t>
      </w:r>
      <w:bookmarkEnd w:id="14"/>
      <w:bookmarkEnd w:id="15"/>
      <w:bookmarkEnd w:id="16"/>
      <w:bookmarkEnd w:id="17"/>
    </w:p>
    <w:p w:rsidR="00D77FB4" w:rsidRDefault="00D77FB4" w:rsidP="00D77FB4">
      <w:pPr>
        <w:spacing w:line="360" w:lineRule="auto"/>
        <w:ind w:firstLineChars="200" w:firstLine="480"/>
        <w:rPr>
          <w:sz w:val="24"/>
          <w:szCs w:val="24"/>
        </w:rPr>
      </w:pPr>
      <w:r>
        <w:rPr>
          <w:rFonts w:hint="eastAsia"/>
          <w:sz w:val="24"/>
          <w:szCs w:val="24"/>
        </w:rPr>
        <w:t>为进一步推动全民健身活动及校园体育文化建设，</w:t>
      </w:r>
      <w:r>
        <w:rPr>
          <w:rFonts w:cs="Times New Roman" w:hint="eastAsia"/>
          <w:sz w:val="24"/>
          <w:szCs w:val="24"/>
        </w:rPr>
        <w:t>增强身体素质、增进团结友谊、振奋精神、活跃文化生活，特参加北京工商大学第十</w:t>
      </w:r>
      <w:r w:rsidR="00887348">
        <w:rPr>
          <w:rFonts w:hint="eastAsia"/>
          <w:sz w:val="24"/>
          <w:szCs w:val="24"/>
        </w:rPr>
        <w:t>三</w:t>
      </w:r>
      <w:r>
        <w:rPr>
          <w:rFonts w:cs="Times New Roman" w:hint="eastAsia"/>
          <w:sz w:val="24"/>
          <w:szCs w:val="24"/>
        </w:rPr>
        <w:t>届运动会。</w:t>
      </w:r>
    </w:p>
    <w:p w:rsidR="00D77FB4" w:rsidRPr="00D56EFC" w:rsidRDefault="00D77FB4" w:rsidP="00D77FB4">
      <w:pPr>
        <w:numPr>
          <w:ilvl w:val="0"/>
          <w:numId w:val="1"/>
        </w:numPr>
        <w:spacing w:line="360" w:lineRule="auto"/>
        <w:rPr>
          <w:b/>
          <w:sz w:val="24"/>
          <w:szCs w:val="24"/>
        </w:rPr>
      </w:pPr>
      <w:proofErr w:type="gramStart"/>
      <w:r w:rsidRPr="00D56EFC">
        <w:rPr>
          <w:rFonts w:hint="eastAsia"/>
          <w:b/>
          <w:sz w:val="24"/>
          <w:szCs w:val="24"/>
        </w:rPr>
        <w:t>教工田径</w:t>
      </w:r>
      <w:proofErr w:type="gramEnd"/>
      <w:r w:rsidRPr="00D56EFC">
        <w:rPr>
          <w:rFonts w:hint="eastAsia"/>
          <w:b/>
          <w:sz w:val="24"/>
          <w:szCs w:val="24"/>
        </w:rPr>
        <w:t>比赛项目</w:t>
      </w:r>
    </w:p>
    <w:p w:rsidR="00D77FB4" w:rsidRPr="003C7A4E" w:rsidRDefault="00D77FB4" w:rsidP="00D77FB4">
      <w:pPr>
        <w:spacing w:line="360" w:lineRule="auto"/>
        <w:rPr>
          <w:sz w:val="24"/>
          <w:szCs w:val="24"/>
        </w:rPr>
      </w:pPr>
      <w:r w:rsidRPr="00560261">
        <w:rPr>
          <w:rFonts w:hint="eastAsia"/>
          <w:color w:val="FF0000"/>
          <w:sz w:val="24"/>
          <w:szCs w:val="24"/>
        </w:rPr>
        <w:t>男</w:t>
      </w:r>
      <w:r w:rsidRPr="003C7A4E">
        <w:rPr>
          <w:rFonts w:hint="eastAsia"/>
          <w:sz w:val="24"/>
          <w:szCs w:val="24"/>
        </w:rPr>
        <w:t>子组</w:t>
      </w:r>
    </w:p>
    <w:p w:rsidR="00D77FB4" w:rsidRPr="003C7A4E" w:rsidRDefault="00D77FB4" w:rsidP="00D77FB4">
      <w:pPr>
        <w:spacing w:line="360" w:lineRule="auto"/>
        <w:rPr>
          <w:sz w:val="24"/>
          <w:szCs w:val="24"/>
        </w:rPr>
      </w:pPr>
      <w:r w:rsidRPr="003C7A4E">
        <w:rPr>
          <w:rFonts w:hint="eastAsia"/>
          <w:sz w:val="24"/>
          <w:szCs w:val="24"/>
        </w:rPr>
        <w:t xml:space="preserve">   </w:t>
      </w:r>
      <w:r w:rsidR="000B45A1" w:rsidRPr="003C7A4E">
        <w:rPr>
          <w:rFonts w:hint="eastAsia"/>
          <w:sz w:val="24"/>
          <w:szCs w:val="24"/>
        </w:rPr>
        <w:t xml:space="preserve"> </w:t>
      </w:r>
      <w:r w:rsidRPr="003C7A4E">
        <w:rPr>
          <w:rFonts w:hint="eastAsia"/>
          <w:sz w:val="24"/>
          <w:szCs w:val="24"/>
        </w:rPr>
        <w:t>青年组：</w:t>
      </w:r>
      <w:r w:rsidRPr="003C7A4E">
        <w:rPr>
          <w:rFonts w:ascii="宋体" w:hAnsi="宋体" w:cs="宋体" w:hint="eastAsia"/>
          <w:kern w:val="0"/>
          <w:sz w:val="24"/>
          <w:szCs w:val="24"/>
        </w:rPr>
        <w:t>100</w:t>
      </w:r>
      <w:r w:rsidR="000B45A1" w:rsidRPr="003C7A4E">
        <w:rPr>
          <w:rFonts w:ascii="宋体" w:hAnsi="宋体" w:cs="宋体" w:hint="eastAsia"/>
          <w:kern w:val="0"/>
          <w:sz w:val="24"/>
          <w:szCs w:val="24"/>
        </w:rPr>
        <w:t>米</w:t>
      </w:r>
      <w:r w:rsidRPr="003C7A4E">
        <w:rPr>
          <w:rFonts w:ascii="宋体" w:hAnsi="宋体" w:cs="宋体" w:hint="eastAsia"/>
          <w:kern w:val="0"/>
          <w:sz w:val="24"/>
          <w:szCs w:val="24"/>
        </w:rPr>
        <w:t>、800</w:t>
      </w:r>
      <w:r w:rsidR="000B45A1" w:rsidRPr="003C7A4E">
        <w:rPr>
          <w:rFonts w:ascii="宋体" w:hAnsi="宋体" w:cs="宋体" w:hint="eastAsia"/>
          <w:kern w:val="0"/>
          <w:sz w:val="24"/>
          <w:szCs w:val="24"/>
        </w:rPr>
        <w:t>米</w:t>
      </w:r>
      <w:r w:rsidRPr="003C7A4E">
        <w:rPr>
          <w:rFonts w:ascii="宋体" w:hAnsi="宋体" w:cs="宋体" w:hint="eastAsia"/>
          <w:kern w:val="0"/>
          <w:sz w:val="24"/>
          <w:szCs w:val="24"/>
        </w:rPr>
        <w:t>、铅球、跳远。</w:t>
      </w:r>
    </w:p>
    <w:p w:rsidR="00D77FB4" w:rsidRPr="003C7A4E" w:rsidRDefault="00D77FB4" w:rsidP="00D77FB4">
      <w:pPr>
        <w:spacing w:line="360" w:lineRule="auto"/>
        <w:ind w:firstLineChars="200" w:firstLine="480"/>
        <w:rPr>
          <w:sz w:val="24"/>
          <w:szCs w:val="24"/>
        </w:rPr>
      </w:pPr>
      <w:r w:rsidRPr="003C7A4E">
        <w:rPr>
          <w:rFonts w:ascii="宋体" w:hAnsi="宋体" w:cs="宋体" w:hint="eastAsia"/>
          <w:kern w:val="0"/>
          <w:sz w:val="24"/>
          <w:szCs w:val="24"/>
        </w:rPr>
        <w:t>中年组：100</w:t>
      </w:r>
      <w:r w:rsidR="000B45A1" w:rsidRPr="003C7A4E">
        <w:rPr>
          <w:rFonts w:ascii="宋体" w:hAnsi="宋体" w:cs="宋体" w:hint="eastAsia"/>
          <w:kern w:val="0"/>
          <w:sz w:val="24"/>
          <w:szCs w:val="24"/>
        </w:rPr>
        <w:t>米</w:t>
      </w:r>
      <w:r w:rsidRPr="003C7A4E">
        <w:rPr>
          <w:rFonts w:ascii="宋体" w:hAnsi="宋体" w:cs="宋体" w:hint="eastAsia"/>
          <w:kern w:val="0"/>
          <w:sz w:val="24"/>
          <w:szCs w:val="24"/>
        </w:rPr>
        <w:t>、</w:t>
      </w:r>
      <w:r w:rsidR="000B45A1" w:rsidRPr="003C7A4E">
        <w:rPr>
          <w:rFonts w:ascii="宋体" w:hAnsi="宋体" w:cs="宋体" w:hint="eastAsia"/>
          <w:kern w:val="0"/>
          <w:sz w:val="24"/>
          <w:szCs w:val="24"/>
        </w:rPr>
        <w:t>800米</w:t>
      </w:r>
      <w:r w:rsidRPr="003C7A4E">
        <w:rPr>
          <w:rFonts w:ascii="宋体" w:hAnsi="宋体" w:cs="宋体" w:hint="eastAsia"/>
          <w:kern w:val="0"/>
          <w:sz w:val="24"/>
          <w:szCs w:val="24"/>
        </w:rPr>
        <w:t>、铅球、跳远。</w:t>
      </w:r>
    </w:p>
    <w:p w:rsidR="00D77FB4" w:rsidRPr="003C7A4E" w:rsidRDefault="00D77FB4" w:rsidP="00D77FB4">
      <w:pPr>
        <w:spacing w:line="360" w:lineRule="auto"/>
        <w:ind w:firstLineChars="200" w:firstLine="480"/>
        <w:rPr>
          <w:sz w:val="24"/>
          <w:szCs w:val="24"/>
        </w:rPr>
      </w:pPr>
      <w:r w:rsidRPr="003C7A4E">
        <w:rPr>
          <w:rFonts w:ascii="宋体" w:hAnsi="宋体" w:cs="宋体" w:hint="eastAsia"/>
          <w:kern w:val="0"/>
          <w:sz w:val="24"/>
          <w:szCs w:val="24"/>
        </w:rPr>
        <w:t>老年组：铅球、跳远。</w:t>
      </w:r>
    </w:p>
    <w:p w:rsidR="00D77FB4" w:rsidRPr="003C7A4E" w:rsidRDefault="00D77FB4" w:rsidP="00D77FB4">
      <w:pPr>
        <w:spacing w:line="360" w:lineRule="auto"/>
        <w:rPr>
          <w:sz w:val="24"/>
          <w:szCs w:val="24"/>
        </w:rPr>
      </w:pPr>
      <w:r w:rsidRPr="003C7A4E">
        <w:rPr>
          <w:rFonts w:ascii="宋体" w:hAnsi="宋体" w:cs="宋体" w:hint="eastAsia"/>
          <w:kern w:val="0"/>
          <w:sz w:val="24"/>
          <w:szCs w:val="24"/>
        </w:rPr>
        <w:t>女子组</w:t>
      </w:r>
    </w:p>
    <w:p w:rsidR="00D77FB4" w:rsidRPr="003C7A4E" w:rsidRDefault="00D77FB4" w:rsidP="00D77FB4">
      <w:pPr>
        <w:spacing w:line="360" w:lineRule="auto"/>
        <w:ind w:firstLineChars="200" w:firstLine="480"/>
        <w:rPr>
          <w:sz w:val="24"/>
          <w:szCs w:val="24"/>
        </w:rPr>
      </w:pPr>
      <w:r w:rsidRPr="003C7A4E">
        <w:rPr>
          <w:rFonts w:ascii="宋体" w:hAnsi="宋体" w:cs="宋体" w:hint="eastAsia"/>
          <w:kern w:val="0"/>
          <w:sz w:val="24"/>
          <w:szCs w:val="24"/>
        </w:rPr>
        <w:t>青年组：</w:t>
      </w:r>
      <w:r w:rsidR="000B45A1" w:rsidRPr="003C7A4E">
        <w:rPr>
          <w:rFonts w:ascii="宋体" w:hAnsi="宋体" w:cs="宋体" w:hint="eastAsia"/>
          <w:kern w:val="0"/>
          <w:sz w:val="24"/>
          <w:szCs w:val="24"/>
        </w:rPr>
        <w:t xml:space="preserve"> </w:t>
      </w:r>
      <w:r w:rsidRPr="003C7A4E">
        <w:rPr>
          <w:rFonts w:ascii="宋体" w:hAnsi="宋体" w:cs="宋体" w:hint="eastAsia"/>
          <w:kern w:val="0"/>
          <w:sz w:val="24"/>
          <w:szCs w:val="24"/>
        </w:rPr>
        <w:t>100</w:t>
      </w:r>
      <w:r w:rsidR="000B45A1" w:rsidRPr="003C7A4E">
        <w:rPr>
          <w:rFonts w:ascii="宋体" w:hAnsi="宋体" w:cs="宋体" w:hint="eastAsia"/>
          <w:kern w:val="0"/>
          <w:sz w:val="24"/>
          <w:szCs w:val="24"/>
        </w:rPr>
        <w:t>米、800米</w:t>
      </w:r>
      <w:r w:rsidRPr="003C7A4E">
        <w:rPr>
          <w:rFonts w:ascii="宋体" w:hAnsi="宋体" w:cs="宋体" w:hint="eastAsia"/>
          <w:kern w:val="0"/>
          <w:sz w:val="24"/>
          <w:szCs w:val="24"/>
        </w:rPr>
        <w:t>、铅球、跳远。</w:t>
      </w:r>
    </w:p>
    <w:p w:rsidR="00D77FB4" w:rsidRPr="003C7A4E" w:rsidRDefault="00D77FB4" w:rsidP="00D77FB4">
      <w:pPr>
        <w:spacing w:line="360" w:lineRule="auto"/>
        <w:ind w:firstLineChars="200" w:firstLine="480"/>
        <w:rPr>
          <w:rFonts w:ascii="宋体" w:hAnsi="宋体" w:cs="宋体"/>
          <w:kern w:val="0"/>
          <w:sz w:val="24"/>
          <w:szCs w:val="24"/>
        </w:rPr>
      </w:pPr>
      <w:r w:rsidRPr="003C7A4E">
        <w:rPr>
          <w:rFonts w:ascii="宋体" w:hAnsi="宋体" w:cs="宋体" w:hint="eastAsia"/>
          <w:kern w:val="0"/>
          <w:sz w:val="24"/>
          <w:szCs w:val="24"/>
        </w:rPr>
        <w:t>中年组：</w:t>
      </w:r>
      <w:r w:rsidR="000B45A1" w:rsidRPr="003C7A4E">
        <w:rPr>
          <w:rFonts w:ascii="宋体" w:hAnsi="宋体" w:cs="宋体" w:hint="eastAsia"/>
          <w:kern w:val="0"/>
          <w:sz w:val="24"/>
          <w:szCs w:val="24"/>
        </w:rPr>
        <w:t xml:space="preserve"> 100米</w:t>
      </w:r>
      <w:r w:rsidRPr="003C7A4E">
        <w:rPr>
          <w:rFonts w:ascii="宋体" w:hAnsi="宋体" w:cs="宋体" w:hint="eastAsia"/>
          <w:kern w:val="0"/>
          <w:sz w:val="24"/>
          <w:szCs w:val="24"/>
        </w:rPr>
        <w:t>、</w:t>
      </w:r>
      <w:r w:rsidR="000B45A1" w:rsidRPr="003C7A4E">
        <w:rPr>
          <w:rFonts w:ascii="宋体" w:hAnsi="宋体" w:cs="宋体" w:hint="eastAsia"/>
          <w:kern w:val="0"/>
          <w:sz w:val="24"/>
          <w:szCs w:val="24"/>
        </w:rPr>
        <w:t>800米</w:t>
      </w:r>
      <w:r w:rsidRPr="003C7A4E">
        <w:rPr>
          <w:rFonts w:ascii="宋体" w:hAnsi="宋体" w:cs="宋体" w:hint="eastAsia"/>
          <w:kern w:val="0"/>
          <w:sz w:val="24"/>
          <w:szCs w:val="24"/>
        </w:rPr>
        <w:t>、铅球、跳远。</w:t>
      </w:r>
    </w:p>
    <w:p w:rsidR="00D77FB4" w:rsidRPr="003C7A4E" w:rsidRDefault="00D77FB4" w:rsidP="00D77FB4">
      <w:pPr>
        <w:spacing w:line="360" w:lineRule="auto"/>
        <w:ind w:firstLineChars="200" w:firstLine="480"/>
        <w:rPr>
          <w:rFonts w:ascii="宋体" w:hAnsi="宋体" w:cs="宋体"/>
          <w:kern w:val="0"/>
          <w:sz w:val="24"/>
          <w:szCs w:val="24"/>
        </w:rPr>
      </w:pPr>
      <w:r w:rsidRPr="003C7A4E">
        <w:rPr>
          <w:rFonts w:ascii="宋体" w:hAnsi="宋体" w:cs="宋体" w:hint="eastAsia"/>
          <w:kern w:val="0"/>
          <w:sz w:val="24"/>
          <w:szCs w:val="24"/>
        </w:rPr>
        <w:t>老年组：铅球、跳远。</w:t>
      </w:r>
    </w:p>
    <w:p w:rsidR="00D77FB4" w:rsidRPr="00D56EFC" w:rsidRDefault="00D77FB4" w:rsidP="00D77FB4">
      <w:pPr>
        <w:spacing w:line="360" w:lineRule="auto"/>
        <w:rPr>
          <w:b/>
          <w:sz w:val="24"/>
          <w:szCs w:val="24"/>
        </w:rPr>
      </w:pPr>
      <w:r w:rsidRPr="00D56EFC">
        <w:rPr>
          <w:rFonts w:hint="eastAsia"/>
          <w:b/>
          <w:sz w:val="24"/>
          <w:szCs w:val="24"/>
        </w:rPr>
        <w:t>二、年龄分段</w:t>
      </w:r>
    </w:p>
    <w:p w:rsidR="00D77FB4" w:rsidRDefault="00D77FB4" w:rsidP="00D77FB4">
      <w:pPr>
        <w:spacing w:line="360" w:lineRule="auto"/>
        <w:ind w:firstLineChars="150" w:firstLine="360"/>
        <w:rPr>
          <w:sz w:val="24"/>
          <w:szCs w:val="24"/>
        </w:rPr>
      </w:pPr>
      <w:r>
        <w:rPr>
          <w:rFonts w:hint="eastAsia"/>
          <w:sz w:val="24"/>
          <w:szCs w:val="24"/>
        </w:rPr>
        <w:t>男子青年组</w:t>
      </w:r>
      <w:r>
        <w:rPr>
          <w:rFonts w:hint="eastAsia"/>
          <w:sz w:val="24"/>
          <w:szCs w:val="24"/>
        </w:rPr>
        <w:t xml:space="preserve"> 35</w:t>
      </w:r>
      <w:r>
        <w:rPr>
          <w:rFonts w:hint="eastAsia"/>
          <w:sz w:val="24"/>
          <w:szCs w:val="24"/>
        </w:rPr>
        <w:t>岁以下；女子青年组</w:t>
      </w:r>
      <w:r>
        <w:rPr>
          <w:rFonts w:hint="eastAsia"/>
          <w:sz w:val="24"/>
          <w:szCs w:val="24"/>
        </w:rPr>
        <w:t xml:space="preserve"> 35</w:t>
      </w:r>
      <w:r>
        <w:rPr>
          <w:rFonts w:hint="eastAsia"/>
          <w:sz w:val="24"/>
          <w:szCs w:val="24"/>
        </w:rPr>
        <w:t>岁以下；</w:t>
      </w:r>
    </w:p>
    <w:p w:rsidR="00D77FB4" w:rsidRDefault="00D77FB4" w:rsidP="00D77FB4">
      <w:pPr>
        <w:spacing w:line="360" w:lineRule="auto"/>
        <w:ind w:firstLineChars="150" w:firstLine="360"/>
        <w:rPr>
          <w:sz w:val="24"/>
          <w:szCs w:val="24"/>
        </w:rPr>
      </w:pPr>
      <w:r>
        <w:rPr>
          <w:rFonts w:hint="eastAsia"/>
          <w:sz w:val="24"/>
          <w:szCs w:val="24"/>
        </w:rPr>
        <w:t>男子中年组</w:t>
      </w:r>
      <w:r>
        <w:rPr>
          <w:rFonts w:hint="eastAsia"/>
          <w:sz w:val="24"/>
          <w:szCs w:val="24"/>
        </w:rPr>
        <w:t xml:space="preserve"> 36</w:t>
      </w:r>
      <w:r>
        <w:rPr>
          <w:rFonts w:hint="eastAsia"/>
          <w:sz w:val="24"/>
          <w:szCs w:val="24"/>
        </w:rPr>
        <w:t>—</w:t>
      </w:r>
      <w:r>
        <w:rPr>
          <w:rFonts w:hint="eastAsia"/>
          <w:sz w:val="24"/>
          <w:szCs w:val="24"/>
        </w:rPr>
        <w:t>50</w:t>
      </w:r>
      <w:r>
        <w:rPr>
          <w:rFonts w:hint="eastAsia"/>
          <w:sz w:val="24"/>
          <w:szCs w:val="24"/>
        </w:rPr>
        <w:t>岁；女子中年组</w:t>
      </w:r>
      <w:r>
        <w:rPr>
          <w:rFonts w:hint="eastAsia"/>
          <w:sz w:val="24"/>
          <w:szCs w:val="24"/>
        </w:rPr>
        <w:t xml:space="preserve"> 36</w:t>
      </w:r>
      <w:r>
        <w:rPr>
          <w:rFonts w:hint="eastAsia"/>
          <w:sz w:val="24"/>
          <w:szCs w:val="24"/>
        </w:rPr>
        <w:t>—</w:t>
      </w:r>
      <w:r>
        <w:rPr>
          <w:rFonts w:hint="eastAsia"/>
          <w:sz w:val="24"/>
          <w:szCs w:val="24"/>
        </w:rPr>
        <w:t>45</w:t>
      </w:r>
      <w:r>
        <w:rPr>
          <w:rFonts w:hint="eastAsia"/>
          <w:sz w:val="24"/>
          <w:szCs w:val="24"/>
        </w:rPr>
        <w:t>岁；</w:t>
      </w:r>
    </w:p>
    <w:p w:rsidR="00D77FB4" w:rsidRDefault="00D77FB4" w:rsidP="00D77FB4">
      <w:pPr>
        <w:spacing w:line="360" w:lineRule="auto"/>
        <w:ind w:firstLineChars="150" w:firstLine="360"/>
        <w:rPr>
          <w:sz w:val="24"/>
          <w:szCs w:val="24"/>
        </w:rPr>
      </w:pPr>
      <w:r>
        <w:rPr>
          <w:rFonts w:hint="eastAsia"/>
          <w:sz w:val="24"/>
          <w:szCs w:val="24"/>
        </w:rPr>
        <w:t>男子老年组</w:t>
      </w:r>
      <w:r>
        <w:rPr>
          <w:rFonts w:hint="eastAsia"/>
          <w:sz w:val="24"/>
          <w:szCs w:val="24"/>
        </w:rPr>
        <w:t xml:space="preserve"> 51</w:t>
      </w:r>
      <w:r>
        <w:rPr>
          <w:rFonts w:hint="eastAsia"/>
          <w:sz w:val="24"/>
          <w:szCs w:val="24"/>
        </w:rPr>
        <w:t>—</w:t>
      </w:r>
      <w:r>
        <w:rPr>
          <w:rFonts w:hint="eastAsia"/>
          <w:sz w:val="24"/>
          <w:szCs w:val="24"/>
        </w:rPr>
        <w:t>60</w:t>
      </w:r>
      <w:r>
        <w:rPr>
          <w:rFonts w:hint="eastAsia"/>
          <w:sz w:val="24"/>
          <w:szCs w:val="24"/>
        </w:rPr>
        <w:t>岁；女子老年组</w:t>
      </w:r>
      <w:r>
        <w:rPr>
          <w:rFonts w:hint="eastAsia"/>
          <w:sz w:val="24"/>
          <w:szCs w:val="24"/>
        </w:rPr>
        <w:t xml:space="preserve"> 46</w:t>
      </w:r>
      <w:r>
        <w:rPr>
          <w:rFonts w:hint="eastAsia"/>
          <w:sz w:val="24"/>
          <w:szCs w:val="24"/>
        </w:rPr>
        <w:t>—</w:t>
      </w:r>
      <w:r>
        <w:rPr>
          <w:rFonts w:hint="eastAsia"/>
          <w:sz w:val="24"/>
          <w:szCs w:val="24"/>
        </w:rPr>
        <w:t>55</w:t>
      </w:r>
      <w:r>
        <w:rPr>
          <w:rFonts w:hint="eastAsia"/>
          <w:sz w:val="24"/>
          <w:szCs w:val="24"/>
        </w:rPr>
        <w:t>岁。</w:t>
      </w:r>
    </w:p>
    <w:p w:rsidR="00D77FB4" w:rsidRPr="00D56EFC" w:rsidRDefault="00D77FB4" w:rsidP="00D77FB4">
      <w:pPr>
        <w:spacing w:line="360" w:lineRule="auto"/>
        <w:rPr>
          <w:b/>
          <w:sz w:val="24"/>
          <w:szCs w:val="24"/>
        </w:rPr>
      </w:pPr>
      <w:r w:rsidRPr="00D56EFC">
        <w:rPr>
          <w:rFonts w:hint="eastAsia"/>
          <w:b/>
          <w:sz w:val="24"/>
          <w:szCs w:val="24"/>
        </w:rPr>
        <w:t>三、注意事项</w:t>
      </w:r>
    </w:p>
    <w:p w:rsidR="00887348" w:rsidRPr="00887348" w:rsidRDefault="00887348" w:rsidP="00887348">
      <w:pPr>
        <w:spacing w:line="360" w:lineRule="auto"/>
        <w:ind w:firstLineChars="200" w:firstLine="480"/>
        <w:rPr>
          <w:rFonts w:asciiTheme="minorEastAsia" w:hAnsiTheme="minorEastAsia" w:cs="Times New Roman"/>
          <w:sz w:val="24"/>
          <w:szCs w:val="24"/>
        </w:rPr>
      </w:pPr>
      <w:r w:rsidRPr="00887348">
        <w:rPr>
          <w:rFonts w:asciiTheme="minorEastAsia" w:hAnsiTheme="minorEastAsia" w:cs="Times New Roman" w:hint="eastAsia"/>
          <w:sz w:val="24"/>
          <w:szCs w:val="24"/>
        </w:rPr>
        <w:t>1、应运动会组委会要求，为了不影响比赛日程安排，本次运动会不允许现场报名参赛，均需按要求提前报名，所有报名参赛教职工必须经检录确认方可参赛，否则成绩无效。</w:t>
      </w:r>
    </w:p>
    <w:p w:rsidR="00887348" w:rsidRPr="00887348" w:rsidRDefault="00887348" w:rsidP="00887348">
      <w:pPr>
        <w:spacing w:line="360" w:lineRule="auto"/>
        <w:ind w:firstLineChars="200" w:firstLine="480"/>
        <w:rPr>
          <w:rFonts w:asciiTheme="minorEastAsia" w:hAnsiTheme="minorEastAsia" w:cs="Times New Roman"/>
          <w:sz w:val="24"/>
          <w:szCs w:val="24"/>
        </w:rPr>
      </w:pPr>
      <w:r w:rsidRPr="00887348">
        <w:rPr>
          <w:rFonts w:asciiTheme="minorEastAsia" w:hAnsiTheme="minorEastAsia" w:cs="Times New Roman" w:hint="eastAsia"/>
          <w:sz w:val="24"/>
          <w:szCs w:val="24"/>
        </w:rPr>
        <w:t>2、教工报名需根据自身健康情况量力而行，患有心脏病、高血压等心脑血管疾病不适宜剧烈运动的教职工不要报名参赛。</w:t>
      </w:r>
    </w:p>
    <w:p w:rsidR="00887348" w:rsidRPr="00887348" w:rsidRDefault="00887348" w:rsidP="00887348">
      <w:pPr>
        <w:spacing w:line="360" w:lineRule="auto"/>
        <w:ind w:firstLineChars="200" w:firstLine="480"/>
        <w:rPr>
          <w:rFonts w:asciiTheme="minorEastAsia" w:hAnsiTheme="minorEastAsia" w:cs="Times New Roman"/>
          <w:sz w:val="24"/>
          <w:szCs w:val="24"/>
        </w:rPr>
      </w:pPr>
      <w:r w:rsidRPr="00887348">
        <w:rPr>
          <w:rFonts w:asciiTheme="minorEastAsia" w:hAnsiTheme="minorEastAsia" w:cs="Times New Roman" w:hint="eastAsia"/>
          <w:sz w:val="24"/>
          <w:szCs w:val="24"/>
        </w:rPr>
        <w:t>3、径赛项目运动员必须提前20分钟到检录处检录，田赛项目运动员提前10分钟直接到比赛场地检录，规定时间内检录不到者按弃权论。</w:t>
      </w:r>
    </w:p>
    <w:p w:rsidR="00887348" w:rsidRPr="00887348" w:rsidRDefault="00887348" w:rsidP="00887348">
      <w:pPr>
        <w:spacing w:line="360" w:lineRule="auto"/>
        <w:ind w:firstLineChars="200" w:firstLine="480"/>
        <w:rPr>
          <w:rFonts w:asciiTheme="minorEastAsia" w:hAnsiTheme="minorEastAsia" w:cs="Times New Roman"/>
          <w:sz w:val="24"/>
          <w:szCs w:val="24"/>
        </w:rPr>
      </w:pPr>
      <w:r w:rsidRPr="00887348">
        <w:rPr>
          <w:rFonts w:asciiTheme="minorEastAsia" w:hAnsiTheme="minorEastAsia" w:cs="Times New Roman" w:hint="eastAsia"/>
          <w:sz w:val="24"/>
          <w:szCs w:val="24"/>
        </w:rPr>
        <w:t>4、为保证运动员安全，请参赛选手在赛前做好充分的准备活动。</w:t>
      </w:r>
    </w:p>
    <w:p w:rsidR="00887348" w:rsidRPr="00887348" w:rsidRDefault="00887348" w:rsidP="00887348">
      <w:pPr>
        <w:spacing w:line="360" w:lineRule="auto"/>
        <w:ind w:firstLineChars="200" w:firstLine="480"/>
        <w:rPr>
          <w:rFonts w:asciiTheme="minorEastAsia" w:hAnsiTheme="minorEastAsia"/>
          <w:sz w:val="24"/>
          <w:szCs w:val="24"/>
        </w:rPr>
      </w:pPr>
      <w:r w:rsidRPr="00887348">
        <w:rPr>
          <w:rFonts w:asciiTheme="minorEastAsia" w:hAnsiTheme="minorEastAsia" w:hint="eastAsia"/>
          <w:sz w:val="24"/>
          <w:szCs w:val="24"/>
        </w:rPr>
        <w:t>5、以分工会为单位统一报名，每人限报两项。</w:t>
      </w:r>
    </w:p>
    <w:p w:rsidR="00887348" w:rsidRPr="00887348" w:rsidRDefault="00887348" w:rsidP="00887348">
      <w:pPr>
        <w:pStyle w:val="10"/>
        <w:spacing w:line="360" w:lineRule="auto"/>
        <w:ind w:firstLine="0"/>
        <w:rPr>
          <w:rFonts w:asciiTheme="minorEastAsia" w:eastAsiaTheme="minorEastAsia" w:hAnsiTheme="minorEastAsia"/>
          <w:b/>
          <w:sz w:val="24"/>
          <w:szCs w:val="24"/>
        </w:rPr>
      </w:pPr>
      <w:r w:rsidRPr="00887348">
        <w:rPr>
          <w:rFonts w:asciiTheme="minorEastAsia" w:eastAsiaTheme="minorEastAsia" w:hAnsiTheme="minorEastAsia" w:hint="eastAsia"/>
          <w:b/>
          <w:sz w:val="24"/>
          <w:szCs w:val="24"/>
        </w:rPr>
        <w:t>四、比赛时间、地点</w:t>
      </w:r>
    </w:p>
    <w:p w:rsidR="00887348" w:rsidRPr="00887348" w:rsidRDefault="00887348" w:rsidP="00887348">
      <w:pPr>
        <w:pStyle w:val="10"/>
        <w:spacing w:line="360" w:lineRule="auto"/>
        <w:rPr>
          <w:rFonts w:asciiTheme="minorEastAsia" w:eastAsiaTheme="minorEastAsia" w:hAnsiTheme="minorEastAsia"/>
          <w:sz w:val="24"/>
          <w:szCs w:val="24"/>
        </w:rPr>
      </w:pPr>
      <w:r w:rsidRPr="00887348">
        <w:rPr>
          <w:rFonts w:asciiTheme="minorEastAsia" w:eastAsiaTheme="minorEastAsia" w:hAnsiTheme="minorEastAsia" w:hint="eastAsia"/>
          <w:sz w:val="24"/>
          <w:szCs w:val="24"/>
        </w:rPr>
        <w:t>1．时间：201</w:t>
      </w:r>
      <w:r>
        <w:rPr>
          <w:rFonts w:asciiTheme="minorEastAsia" w:eastAsiaTheme="minorEastAsia" w:hAnsiTheme="minorEastAsia" w:hint="eastAsia"/>
          <w:sz w:val="24"/>
          <w:szCs w:val="24"/>
        </w:rPr>
        <w:t>5</w:t>
      </w:r>
      <w:r w:rsidRPr="00887348">
        <w:rPr>
          <w:rFonts w:asciiTheme="minorEastAsia" w:eastAsiaTheme="minorEastAsia" w:hAnsiTheme="minorEastAsia" w:hint="eastAsia"/>
          <w:sz w:val="24"/>
          <w:szCs w:val="24"/>
        </w:rPr>
        <w:t>年5月23日；</w:t>
      </w:r>
    </w:p>
    <w:p w:rsidR="00887348" w:rsidRPr="00887348" w:rsidRDefault="00887348" w:rsidP="00887348">
      <w:pPr>
        <w:pStyle w:val="10"/>
        <w:spacing w:line="360" w:lineRule="auto"/>
        <w:rPr>
          <w:rFonts w:asciiTheme="minorEastAsia" w:eastAsiaTheme="minorEastAsia" w:hAnsiTheme="minorEastAsia"/>
          <w:sz w:val="24"/>
          <w:szCs w:val="24"/>
        </w:rPr>
      </w:pPr>
      <w:r w:rsidRPr="00887348">
        <w:rPr>
          <w:rFonts w:asciiTheme="minorEastAsia" w:eastAsiaTheme="minorEastAsia" w:hAnsiTheme="minorEastAsia" w:hint="eastAsia"/>
          <w:sz w:val="24"/>
          <w:szCs w:val="24"/>
        </w:rPr>
        <w:lastRenderedPageBreak/>
        <w:t>2．地点：北京工商大学良乡校区田径场。</w:t>
      </w:r>
    </w:p>
    <w:p w:rsidR="00887348" w:rsidRPr="00887348" w:rsidRDefault="00887348" w:rsidP="00887348">
      <w:pPr>
        <w:spacing w:line="360" w:lineRule="auto"/>
        <w:rPr>
          <w:rFonts w:asciiTheme="minorEastAsia" w:hAnsiTheme="minorEastAsia"/>
          <w:b/>
          <w:sz w:val="24"/>
          <w:szCs w:val="24"/>
        </w:rPr>
      </w:pPr>
      <w:r w:rsidRPr="00887348">
        <w:rPr>
          <w:rFonts w:asciiTheme="minorEastAsia" w:hAnsiTheme="minorEastAsia" w:hint="eastAsia"/>
          <w:b/>
          <w:sz w:val="24"/>
          <w:szCs w:val="24"/>
        </w:rPr>
        <w:t>五、录取名次及奖励办法</w:t>
      </w:r>
    </w:p>
    <w:p w:rsidR="00887348" w:rsidRPr="00887348" w:rsidRDefault="00887348" w:rsidP="00887348">
      <w:pPr>
        <w:spacing w:line="360" w:lineRule="auto"/>
        <w:rPr>
          <w:rFonts w:asciiTheme="minorEastAsia" w:hAnsiTheme="minorEastAsia"/>
          <w:sz w:val="24"/>
          <w:szCs w:val="24"/>
        </w:rPr>
      </w:pPr>
      <w:r w:rsidRPr="00887348">
        <w:rPr>
          <w:rFonts w:asciiTheme="minorEastAsia" w:hAnsiTheme="minorEastAsia" w:hint="eastAsia"/>
          <w:sz w:val="24"/>
          <w:szCs w:val="24"/>
        </w:rPr>
        <w:t xml:space="preserve">     1、个人项目录取前6名，如报名或参赛人数不足6人时，按参赛人数递减一名录取。</w:t>
      </w:r>
    </w:p>
    <w:p w:rsidR="00887348" w:rsidRPr="00887348" w:rsidRDefault="00887348" w:rsidP="00887348">
      <w:pPr>
        <w:spacing w:line="360" w:lineRule="auto"/>
        <w:rPr>
          <w:rFonts w:asciiTheme="minorEastAsia" w:hAnsiTheme="minorEastAsia"/>
          <w:sz w:val="24"/>
          <w:szCs w:val="24"/>
        </w:rPr>
      </w:pPr>
      <w:r w:rsidRPr="00887348">
        <w:rPr>
          <w:rFonts w:asciiTheme="minorEastAsia" w:hAnsiTheme="minorEastAsia" w:hint="eastAsia"/>
          <w:sz w:val="24"/>
          <w:szCs w:val="24"/>
        </w:rPr>
        <w:t xml:space="preserve">    </w:t>
      </w:r>
      <w:r w:rsidR="00753126">
        <w:rPr>
          <w:rFonts w:asciiTheme="minorEastAsia" w:hAnsiTheme="minorEastAsia" w:hint="eastAsia"/>
          <w:sz w:val="24"/>
          <w:szCs w:val="24"/>
        </w:rPr>
        <w:t xml:space="preserve"> </w:t>
      </w:r>
      <w:r w:rsidRPr="00887348">
        <w:rPr>
          <w:rFonts w:asciiTheme="minorEastAsia" w:hAnsiTheme="minorEastAsia" w:hint="eastAsia"/>
          <w:sz w:val="24"/>
          <w:szCs w:val="24"/>
        </w:rPr>
        <w:t>2、凡参赛者均有纪念奖；各项目参赛获奖者由校工会给予奖励。</w:t>
      </w:r>
    </w:p>
    <w:p w:rsidR="00887348" w:rsidRPr="00887348" w:rsidRDefault="00887348" w:rsidP="00887348">
      <w:pPr>
        <w:spacing w:line="360" w:lineRule="auto"/>
        <w:ind w:firstLineChars="200" w:firstLine="480"/>
        <w:rPr>
          <w:rFonts w:asciiTheme="minorEastAsia" w:hAnsiTheme="minorEastAsia"/>
          <w:sz w:val="24"/>
          <w:szCs w:val="24"/>
        </w:rPr>
      </w:pPr>
      <w:r w:rsidRPr="00887348">
        <w:rPr>
          <w:rFonts w:asciiTheme="minorEastAsia" w:hAnsiTheme="minorEastAsia" w:hint="eastAsia"/>
          <w:sz w:val="24"/>
          <w:szCs w:val="24"/>
        </w:rPr>
        <w:t>工会有奖征集学校体育文化节、运动会、广播操表演赛等展示教工风采的照片和视频，希望踊跃参加并对文体活动的形式和内容提出建议。</w:t>
      </w:r>
    </w:p>
    <w:p w:rsidR="00887348" w:rsidRPr="00887348" w:rsidRDefault="00887348" w:rsidP="00887348">
      <w:pPr>
        <w:spacing w:line="360" w:lineRule="auto"/>
        <w:rPr>
          <w:rFonts w:asciiTheme="minorEastAsia" w:hAnsiTheme="minorEastAsia"/>
          <w:b/>
          <w:sz w:val="24"/>
          <w:szCs w:val="24"/>
        </w:rPr>
      </w:pPr>
      <w:r w:rsidRPr="00887348">
        <w:rPr>
          <w:rFonts w:asciiTheme="minorEastAsia" w:hAnsiTheme="minorEastAsia" w:hint="eastAsia"/>
          <w:b/>
          <w:sz w:val="24"/>
          <w:szCs w:val="24"/>
        </w:rPr>
        <w:t>六、</w:t>
      </w:r>
      <w:r w:rsidRPr="00887348">
        <w:rPr>
          <w:rFonts w:asciiTheme="minorEastAsia" w:hAnsiTheme="minorEastAsia" w:cs="Times New Roman" w:hint="eastAsia"/>
          <w:b/>
          <w:sz w:val="24"/>
          <w:szCs w:val="24"/>
        </w:rPr>
        <w:t>参赛办法</w:t>
      </w:r>
    </w:p>
    <w:p w:rsidR="00887348" w:rsidRPr="00887348" w:rsidRDefault="00887348" w:rsidP="00887348">
      <w:pPr>
        <w:spacing w:line="360" w:lineRule="auto"/>
        <w:ind w:left="560"/>
        <w:rPr>
          <w:rFonts w:asciiTheme="minorEastAsia" w:hAnsiTheme="minorEastAsia"/>
          <w:sz w:val="24"/>
          <w:szCs w:val="24"/>
        </w:rPr>
      </w:pPr>
      <w:r w:rsidRPr="00887348">
        <w:rPr>
          <w:rFonts w:asciiTheme="minorEastAsia" w:hAnsiTheme="minorEastAsia" w:hint="eastAsia"/>
          <w:sz w:val="24"/>
          <w:szCs w:val="24"/>
        </w:rPr>
        <w:t>报名截止日期：201</w:t>
      </w:r>
      <w:r>
        <w:rPr>
          <w:rFonts w:asciiTheme="minorEastAsia" w:hAnsiTheme="minorEastAsia" w:hint="eastAsia"/>
          <w:sz w:val="24"/>
          <w:szCs w:val="24"/>
        </w:rPr>
        <w:t>5</w:t>
      </w:r>
      <w:r w:rsidRPr="00887348">
        <w:rPr>
          <w:rFonts w:asciiTheme="minorEastAsia" w:hAnsiTheme="minorEastAsia" w:hint="eastAsia"/>
          <w:sz w:val="24"/>
          <w:szCs w:val="24"/>
        </w:rPr>
        <w:t>年5月8日</w:t>
      </w:r>
    </w:p>
    <w:p w:rsidR="00887348" w:rsidRPr="00887348" w:rsidRDefault="00887348" w:rsidP="00887348">
      <w:pPr>
        <w:spacing w:line="360" w:lineRule="auto"/>
        <w:ind w:left="560"/>
        <w:rPr>
          <w:rFonts w:asciiTheme="minorEastAsia" w:hAnsiTheme="minorEastAsia"/>
          <w:sz w:val="24"/>
          <w:szCs w:val="24"/>
        </w:rPr>
      </w:pPr>
      <w:r w:rsidRPr="00887348">
        <w:rPr>
          <w:rFonts w:asciiTheme="minorEastAsia" w:hAnsiTheme="minorEastAsia" w:hint="eastAsia"/>
          <w:sz w:val="24"/>
          <w:szCs w:val="24"/>
        </w:rPr>
        <w:t>校 工 会邮箱：gh@pub.btbu.edu.cn</w:t>
      </w:r>
    </w:p>
    <w:p w:rsidR="00887348" w:rsidRPr="00887348" w:rsidRDefault="00887348" w:rsidP="00887348">
      <w:pPr>
        <w:spacing w:line="360" w:lineRule="auto"/>
        <w:ind w:left="560"/>
        <w:rPr>
          <w:rFonts w:asciiTheme="minorEastAsia" w:hAnsiTheme="minorEastAsia"/>
          <w:sz w:val="24"/>
          <w:szCs w:val="24"/>
        </w:rPr>
      </w:pPr>
    </w:p>
    <w:p w:rsidR="00887348" w:rsidRPr="00887348" w:rsidRDefault="00887348" w:rsidP="00887348">
      <w:pPr>
        <w:spacing w:line="360" w:lineRule="auto"/>
        <w:ind w:left="560"/>
        <w:rPr>
          <w:rFonts w:asciiTheme="minorEastAsia" w:hAnsiTheme="minorEastAsia"/>
          <w:sz w:val="24"/>
          <w:szCs w:val="24"/>
        </w:rPr>
      </w:pPr>
    </w:p>
    <w:p w:rsidR="00887348" w:rsidRPr="00887348" w:rsidRDefault="00887348" w:rsidP="00887348">
      <w:pPr>
        <w:spacing w:line="360" w:lineRule="auto"/>
        <w:ind w:left="560"/>
        <w:rPr>
          <w:rFonts w:asciiTheme="minorEastAsia" w:hAnsiTheme="minorEastAsia"/>
          <w:sz w:val="24"/>
          <w:szCs w:val="24"/>
        </w:rPr>
      </w:pPr>
      <w:r w:rsidRPr="00887348">
        <w:rPr>
          <w:rFonts w:asciiTheme="minorEastAsia" w:hAnsiTheme="minorEastAsia" w:hint="eastAsia"/>
          <w:sz w:val="24"/>
          <w:szCs w:val="24"/>
        </w:rPr>
        <w:t xml:space="preserve">                                         北京工商大学工会</w:t>
      </w:r>
    </w:p>
    <w:p w:rsidR="00887348" w:rsidRPr="00887348" w:rsidRDefault="00887348" w:rsidP="00887348">
      <w:pPr>
        <w:widowControl/>
        <w:spacing w:line="380" w:lineRule="atLeast"/>
        <w:ind w:right="646"/>
        <w:jc w:val="right"/>
        <w:rPr>
          <w:rFonts w:asciiTheme="minorEastAsia" w:hAnsiTheme="minorEastAsia" w:cs="宋体"/>
          <w:kern w:val="0"/>
          <w:sz w:val="24"/>
          <w:szCs w:val="24"/>
        </w:rPr>
      </w:pPr>
      <w:r w:rsidRPr="00887348">
        <w:rPr>
          <w:rFonts w:asciiTheme="minorEastAsia" w:hAnsiTheme="minorEastAsia" w:hint="eastAsia"/>
          <w:sz w:val="24"/>
          <w:szCs w:val="24"/>
        </w:rPr>
        <w:t xml:space="preserve">                                           </w:t>
      </w:r>
      <w:r w:rsidRPr="00887348">
        <w:rPr>
          <w:rFonts w:asciiTheme="minorEastAsia" w:hAnsiTheme="minorEastAsia" w:cs="宋体" w:hint="eastAsia"/>
          <w:kern w:val="0"/>
          <w:sz w:val="24"/>
          <w:szCs w:val="24"/>
        </w:rPr>
        <w:t>二○一</w:t>
      </w:r>
      <w:r>
        <w:rPr>
          <w:rFonts w:asciiTheme="minorEastAsia" w:hAnsiTheme="minorEastAsia" w:cs="宋体" w:hint="eastAsia"/>
          <w:kern w:val="0"/>
          <w:sz w:val="24"/>
          <w:szCs w:val="24"/>
        </w:rPr>
        <w:t>五</w:t>
      </w:r>
      <w:r w:rsidRPr="00887348">
        <w:rPr>
          <w:rFonts w:asciiTheme="minorEastAsia" w:hAnsiTheme="minorEastAsia" w:cs="宋体" w:hint="eastAsia"/>
          <w:kern w:val="0"/>
          <w:sz w:val="24"/>
          <w:szCs w:val="24"/>
        </w:rPr>
        <w:t>年</w:t>
      </w:r>
      <w:r>
        <w:rPr>
          <w:rFonts w:asciiTheme="minorEastAsia" w:hAnsiTheme="minorEastAsia" w:cs="宋体" w:hint="eastAsia"/>
          <w:kern w:val="0"/>
          <w:sz w:val="24"/>
          <w:szCs w:val="24"/>
        </w:rPr>
        <w:t>四</w:t>
      </w:r>
      <w:r w:rsidRPr="00887348">
        <w:rPr>
          <w:rFonts w:asciiTheme="minorEastAsia" w:hAnsiTheme="minorEastAsia" w:cs="宋体" w:hint="eastAsia"/>
          <w:kern w:val="0"/>
          <w:sz w:val="24"/>
          <w:szCs w:val="24"/>
        </w:rPr>
        <w:t>月</w:t>
      </w:r>
      <w:r>
        <w:rPr>
          <w:rFonts w:asciiTheme="minorEastAsia" w:hAnsiTheme="minorEastAsia" w:cs="宋体" w:hint="eastAsia"/>
          <w:kern w:val="0"/>
          <w:sz w:val="24"/>
          <w:szCs w:val="24"/>
        </w:rPr>
        <w:t>七</w:t>
      </w:r>
      <w:r w:rsidRPr="00887348">
        <w:rPr>
          <w:rFonts w:asciiTheme="minorEastAsia" w:hAnsiTheme="minorEastAsia" w:cs="宋体" w:hint="eastAsia"/>
          <w:kern w:val="0"/>
          <w:sz w:val="24"/>
          <w:szCs w:val="24"/>
        </w:rPr>
        <w:t>日</w:t>
      </w:r>
    </w:p>
    <w:p w:rsidR="00887348" w:rsidRPr="00887348" w:rsidRDefault="00887348" w:rsidP="00887348">
      <w:pPr>
        <w:spacing w:line="360" w:lineRule="auto"/>
        <w:ind w:left="560"/>
        <w:rPr>
          <w:rFonts w:asciiTheme="minorEastAsia" w:hAnsiTheme="minorEastAsia"/>
          <w:sz w:val="24"/>
          <w:szCs w:val="24"/>
        </w:rPr>
      </w:pPr>
    </w:p>
    <w:p w:rsidR="00D77FB4" w:rsidRPr="00887348" w:rsidRDefault="00D77FB4"/>
    <w:p w:rsidR="00D77FB4" w:rsidRDefault="00D77FB4"/>
    <w:p w:rsidR="00D77FB4" w:rsidRDefault="00D77FB4"/>
    <w:p w:rsidR="00887348" w:rsidRDefault="00887348"/>
    <w:p w:rsidR="00887348" w:rsidRDefault="00887348"/>
    <w:p w:rsidR="00887348" w:rsidRDefault="00887348"/>
    <w:p w:rsidR="00887348" w:rsidRDefault="00887348"/>
    <w:p w:rsidR="00004EB6" w:rsidRDefault="00004EB6"/>
    <w:p w:rsidR="00004EB6" w:rsidRDefault="00004EB6"/>
    <w:p w:rsidR="00D77FB4" w:rsidRDefault="00D77FB4"/>
    <w:p w:rsidR="00004EB6" w:rsidRDefault="00004EB6"/>
    <w:p w:rsidR="000B45A1" w:rsidRDefault="000B45A1"/>
    <w:p w:rsidR="000B45A1" w:rsidRDefault="000B45A1"/>
    <w:p w:rsidR="000B45A1" w:rsidRDefault="000B45A1"/>
    <w:p w:rsidR="000B45A1" w:rsidRDefault="000B45A1"/>
    <w:p w:rsidR="000B45A1" w:rsidRDefault="000B45A1"/>
    <w:p w:rsidR="000B45A1" w:rsidRDefault="000B45A1"/>
    <w:p w:rsidR="00004EB6" w:rsidRDefault="00887348" w:rsidP="00004EB6">
      <w:pPr>
        <w:pStyle w:val="1"/>
        <w:jc w:val="center"/>
      </w:pPr>
      <w:bookmarkStart w:id="18" w:name="_Toc355354803"/>
      <w:bookmarkStart w:id="19" w:name="_Toc388258205"/>
      <w:bookmarkStart w:id="20" w:name="_Toc419361238"/>
      <w:bookmarkStart w:id="21" w:name="_Toc419477417"/>
      <w:r w:rsidRPr="007C7ECF">
        <w:rPr>
          <w:rFonts w:hint="eastAsia"/>
        </w:rPr>
        <w:lastRenderedPageBreak/>
        <w:t>大</w:t>
      </w:r>
      <w:r w:rsidRPr="007C7ECF">
        <w:t xml:space="preserve"> </w:t>
      </w:r>
      <w:r w:rsidRPr="007C7ECF">
        <w:rPr>
          <w:rFonts w:hint="eastAsia"/>
        </w:rPr>
        <w:t>会</w:t>
      </w:r>
      <w:r w:rsidRPr="007C7ECF">
        <w:t xml:space="preserve"> </w:t>
      </w:r>
      <w:r w:rsidRPr="007C7ECF">
        <w:rPr>
          <w:rFonts w:hint="eastAsia"/>
        </w:rPr>
        <w:t>注</w:t>
      </w:r>
      <w:r w:rsidRPr="007C7ECF">
        <w:t xml:space="preserve"> </w:t>
      </w:r>
      <w:r w:rsidRPr="007C7ECF">
        <w:rPr>
          <w:rFonts w:hint="eastAsia"/>
        </w:rPr>
        <w:t>意</w:t>
      </w:r>
      <w:r w:rsidRPr="007C7ECF">
        <w:t xml:space="preserve"> </w:t>
      </w:r>
      <w:r w:rsidRPr="007C7ECF">
        <w:rPr>
          <w:rFonts w:hint="eastAsia"/>
        </w:rPr>
        <w:t>事</w:t>
      </w:r>
      <w:r w:rsidRPr="007C7ECF">
        <w:t xml:space="preserve"> </w:t>
      </w:r>
      <w:r w:rsidRPr="007C7ECF">
        <w:rPr>
          <w:rFonts w:hint="eastAsia"/>
        </w:rPr>
        <w:t>项</w:t>
      </w:r>
      <w:bookmarkEnd w:id="18"/>
      <w:bookmarkEnd w:id="19"/>
      <w:bookmarkEnd w:id="20"/>
      <w:bookmarkEnd w:id="21"/>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一、严格遵守大会的一切规定，服从大会的统一指挥。</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二、各单位领队要认真做好本单位运动员、观众的思想工作，运动员要服从裁判，讲文明讲礼貌，如有意见应由领队按《规程》要求向大会提出。</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三、为了搞好竞赛工作，裁判员、运动员</w:t>
      </w:r>
      <w:proofErr w:type="gramStart"/>
      <w:r w:rsidRPr="00004EB6">
        <w:rPr>
          <w:rFonts w:cs="宋体" w:hint="eastAsia"/>
          <w:sz w:val="24"/>
          <w:szCs w:val="24"/>
        </w:rPr>
        <w:t>应集体</w:t>
      </w:r>
      <w:proofErr w:type="gramEnd"/>
      <w:r w:rsidRPr="00004EB6">
        <w:rPr>
          <w:rFonts w:cs="宋体" w:hint="eastAsia"/>
          <w:sz w:val="24"/>
          <w:szCs w:val="24"/>
        </w:rPr>
        <w:t>入场退场，</w:t>
      </w:r>
      <w:proofErr w:type="gramStart"/>
      <w:r w:rsidRPr="00004EB6">
        <w:rPr>
          <w:rFonts w:cs="宋体" w:hint="eastAsia"/>
          <w:sz w:val="24"/>
          <w:szCs w:val="24"/>
        </w:rPr>
        <w:t>无任务</w:t>
      </w:r>
      <w:proofErr w:type="gramEnd"/>
      <w:r w:rsidRPr="00004EB6">
        <w:rPr>
          <w:rFonts w:cs="宋体" w:hint="eastAsia"/>
          <w:sz w:val="24"/>
          <w:szCs w:val="24"/>
        </w:rPr>
        <w:t>时不得在场内停留。</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四、运动员参赛应着运动服，号码不合要求不得参赛，径赛项目运动员应提前</w:t>
      </w:r>
      <w:r w:rsidRPr="00004EB6">
        <w:rPr>
          <w:rFonts w:cs="宋体" w:hint="eastAsia"/>
          <w:sz w:val="24"/>
          <w:szCs w:val="24"/>
        </w:rPr>
        <w:t>20</w:t>
      </w:r>
      <w:r w:rsidRPr="00004EB6">
        <w:rPr>
          <w:rFonts w:cs="宋体" w:hint="eastAsia"/>
          <w:sz w:val="24"/>
          <w:szCs w:val="24"/>
        </w:rPr>
        <w:t>分钟到赛前控制中心（径赛检录处）检录，田赛项目运动员应提前</w:t>
      </w:r>
      <w:r w:rsidRPr="00004EB6">
        <w:rPr>
          <w:rFonts w:cs="宋体" w:hint="eastAsia"/>
          <w:sz w:val="24"/>
          <w:szCs w:val="24"/>
        </w:rPr>
        <w:t>30</w:t>
      </w:r>
      <w:r w:rsidRPr="00004EB6">
        <w:rPr>
          <w:rFonts w:cs="宋体" w:hint="eastAsia"/>
          <w:sz w:val="24"/>
          <w:szCs w:val="24"/>
        </w:rPr>
        <w:t>分钟到田赛检录处检录，点名不到者以弃权论处。</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五、各单位领队、教练均不得进入比赛场地。</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六、各项成绩公布后，取得名次的运动员应及时按领奖规定到领奖处领证书。</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七、各单位参赛的运动员和组织的观众应注意安全，避免发生事故，讲文明礼貌、注意公共卫生。</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八、依据《田径运动竞赛规则》任何人不得带跑。为严肃纪律保证安全、防止意外事故的发生，带跑者经劝阻无效，将视情节扣单位团体总分，运动员经警告无效取消参赛资格。</w:t>
      </w:r>
    </w:p>
    <w:p w:rsidR="00887348" w:rsidRPr="00004EB6" w:rsidRDefault="00887348" w:rsidP="00004EB6">
      <w:pPr>
        <w:spacing w:line="276" w:lineRule="auto"/>
        <w:ind w:firstLineChars="200" w:firstLine="480"/>
        <w:rPr>
          <w:rFonts w:cs="宋体"/>
          <w:sz w:val="24"/>
          <w:szCs w:val="24"/>
        </w:rPr>
      </w:pPr>
      <w:r w:rsidRPr="00004EB6">
        <w:rPr>
          <w:rFonts w:cs="宋体" w:hint="eastAsia"/>
          <w:sz w:val="24"/>
          <w:szCs w:val="24"/>
        </w:rPr>
        <w:t>九、裁判员、工作人员严禁带其他人员入场，证件不得转借，违者收回证件并通报批评。</w:t>
      </w:r>
    </w:p>
    <w:p w:rsidR="00887348" w:rsidRPr="007C7ECF" w:rsidRDefault="00887348" w:rsidP="00887348">
      <w:pPr>
        <w:pStyle w:val="1"/>
        <w:jc w:val="center"/>
      </w:pPr>
      <w:bookmarkStart w:id="22" w:name="_Toc355354804"/>
      <w:bookmarkStart w:id="23" w:name="_Toc388258206"/>
      <w:bookmarkStart w:id="24" w:name="_Toc419361239"/>
      <w:bookmarkStart w:id="25" w:name="_Toc419477418"/>
      <w:r w:rsidRPr="007C7ECF">
        <w:rPr>
          <w:rFonts w:hint="eastAsia"/>
        </w:rPr>
        <w:t>运动员守则</w:t>
      </w:r>
      <w:bookmarkEnd w:id="22"/>
      <w:bookmarkEnd w:id="23"/>
      <w:bookmarkEnd w:id="24"/>
      <w:bookmarkEnd w:id="25"/>
    </w:p>
    <w:p w:rsidR="00887348" w:rsidRPr="00906B21" w:rsidRDefault="00887348" w:rsidP="00004EB6">
      <w:pPr>
        <w:spacing w:line="276" w:lineRule="auto"/>
        <w:ind w:firstLineChars="200" w:firstLine="480"/>
        <w:rPr>
          <w:rFonts w:cs="Times New Roman"/>
          <w:sz w:val="24"/>
          <w:szCs w:val="24"/>
        </w:rPr>
      </w:pPr>
      <w:r w:rsidRPr="00906B21">
        <w:rPr>
          <w:rFonts w:cs="宋体" w:hint="eastAsia"/>
          <w:sz w:val="24"/>
          <w:szCs w:val="24"/>
        </w:rPr>
        <w:t>一、拥护中国共产党，热爱社会主义祖国，坚持四项基本原则，刻苦学习，全面发展，为锻炼成为社会主义接班人而努力。</w:t>
      </w:r>
    </w:p>
    <w:p w:rsidR="00887348" w:rsidRPr="00004EB6" w:rsidRDefault="00887348" w:rsidP="00004EB6">
      <w:pPr>
        <w:spacing w:line="276" w:lineRule="auto"/>
        <w:ind w:firstLineChars="200" w:firstLine="480"/>
        <w:rPr>
          <w:rFonts w:cs="宋体"/>
          <w:sz w:val="24"/>
          <w:szCs w:val="24"/>
        </w:rPr>
      </w:pPr>
      <w:r w:rsidRPr="00906B21">
        <w:rPr>
          <w:rFonts w:cs="宋体" w:hint="eastAsia"/>
          <w:sz w:val="24"/>
          <w:szCs w:val="24"/>
        </w:rPr>
        <w:t>二、有理想、有道德、有文化、有纪律，为振兴中华做出贡献。</w:t>
      </w:r>
      <w:r w:rsidRPr="00004EB6">
        <w:rPr>
          <w:rFonts w:cs="宋体"/>
          <w:sz w:val="24"/>
          <w:szCs w:val="24"/>
        </w:rPr>
        <w:t xml:space="preserve"> </w:t>
      </w:r>
    </w:p>
    <w:p w:rsidR="00887348" w:rsidRPr="00004EB6" w:rsidRDefault="00887348" w:rsidP="00004EB6">
      <w:pPr>
        <w:spacing w:line="276" w:lineRule="auto"/>
        <w:ind w:firstLineChars="200" w:firstLine="480"/>
        <w:rPr>
          <w:rFonts w:cs="宋体"/>
          <w:sz w:val="24"/>
          <w:szCs w:val="24"/>
        </w:rPr>
      </w:pPr>
      <w:r w:rsidRPr="00906B21">
        <w:rPr>
          <w:rFonts w:cs="宋体" w:hint="eastAsia"/>
          <w:sz w:val="24"/>
          <w:szCs w:val="24"/>
        </w:rPr>
        <w:t>三、积极参加运动训练，服从领导，尊重教练，认真完成训练任务，努力提高运动竞技水平。</w:t>
      </w:r>
    </w:p>
    <w:p w:rsidR="00887348" w:rsidRPr="00004EB6" w:rsidRDefault="00887348" w:rsidP="00004EB6">
      <w:pPr>
        <w:spacing w:line="276" w:lineRule="auto"/>
        <w:ind w:firstLineChars="200" w:firstLine="480"/>
        <w:rPr>
          <w:rFonts w:cs="宋体"/>
          <w:sz w:val="24"/>
          <w:szCs w:val="24"/>
        </w:rPr>
      </w:pPr>
      <w:r w:rsidRPr="00906B21">
        <w:rPr>
          <w:rFonts w:cs="宋体" w:hint="eastAsia"/>
          <w:sz w:val="24"/>
          <w:szCs w:val="24"/>
        </w:rPr>
        <w:t>四、赛出水平，赛出风格，胜不骄，败不馁，尊重对方，尊重裁判，尊重观众。</w:t>
      </w:r>
    </w:p>
    <w:p w:rsidR="00887348" w:rsidRPr="00004EB6" w:rsidRDefault="00887348" w:rsidP="00004EB6">
      <w:pPr>
        <w:spacing w:line="276" w:lineRule="auto"/>
        <w:ind w:firstLineChars="200" w:firstLine="480"/>
        <w:rPr>
          <w:rFonts w:cs="宋体"/>
          <w:sz w:val="24"/>
          <w:szCs w:val="24"/>
        </w:rPr>
      </w:pPr>
      <w:r w:rsidRPr="00906B21">
        <w:rPr>
          <w:rFonts w:cs="宋体" w:hint="eastAsia"/>
          <w:sz w:val="24"/>
          <w:szCs w:val="24"/>
        </w:rPr>
        <w:t>五、认真对待每场比赛，奋力进取，顽强拼搏，反映出当代大学生运动员的精神风貌。</w:t>
      </w:r>
    </w:p>
    <w:p w:rsidR="00887348" w:rsidRPr="00004EB6" w:rsidRDefault="00887348" w:rsidP="00004EB6">
      <w:pPr>
        <w:spacing w:line="276" w:lineRule="auto"/>
        <w:ind w:firstLineChars="200" w:firstLine="480"/>
        <w:rPr>
          <w:rFonts w:cs="宋体"/>
          <w:sz w:val="24"/>
          <w:szCs w:val="24"/>
        </w:rPr>
      </w:pPr>
      <w:r w:rsidRPr="00906B21">
        <w:rPr>
          <w:rFonts w:cs="宋体" w:hint="eastAsia"/>
          <w:sz w:val="24"/>
          <w:szCs w:val="24"/>
        </w:rPr>
        <w:t>六、团结友爱，关心集体，严于律己，勇于开展批评与自我批评，反对自由主义。</w:t>
      </w:r>
    </w:p>
    <w:p w:rsidR="00887348" w:rsidRPr="00906B21" w:rsidRDefault="00887348" w:rsidP="00004EB6">
      <w:pPr>
        <w:spacing w:line="276" w:lineRule="auto"/>
        <w:ind w:firstLineChars="200" w:firstLine="480"/>
        <w:rPr>
          <w:rFonts w:cs="Times New Roman"/>
          <w:sz w:val="24"/>
          <w:szCs w:val="24"/>
        </w:rPr>
      </w:pPr>
      <w:r w:rsidRPr="00906B21">
        <w:rPr>
          <w:rFonts w:cs="宋体" w:hint="eastAsia"/>
          <w:sz w:val="24"/>
          <w:szCs w:val="24"/>
        </w:rPr>
        <w:t>七、讲文明、讲礼貌、讲卫生、讲道德、守纪律。</w:t>
      </w:r>
    </w:p>
    <w:p w:rsidR="00887348" w:rsidRPr="00906B21" w:rsidRDefault="00887348" w:rsidP="00004EB6">
      <w:pPr>
        <w:spacing w:line="276" w:lineRule="auto"/>
        <w:ind w:firstLineChars="200" w:firstLine="480"/>
        <w:rPr>
          <w:rFonts w:cs="Times New Roman"/>
          <w:sz w:val="24"/>
          <w:szCs w:val="24"/>
        </w:rPr>
      </w:pPr>
      <w:r w:rsidRPr="00906B21">
        <w:rPr>
          <w:rFonts w:cs="宋体" w:hint="eastAsia"/>
          <w:sz w:val="24"/>
          <w:szCs w:val="24"/>
        </w:rPr>
        <w:t>八、尊重领导，服从组织，遵守校规队纪，真正做到令行禁止，反对无政府主义。</w:t>
      </w:r>
    </w:p>
    <w:p w:rsidR="00887348" w:rsidRPr="007C7ECF" w:rsidRDefault="00887348" w:rsidP="00887348">
      <w:pPr>
        <w:pStyle w:val="1"/>
        <w:jc w:val="center"/>
      </w:pPr>
      <w:bookmarkStart w:id="26" w:name="_Toc355354805"/>
      <w:bookmarkStart w:id="27" w:name="_Toc388258207"/>
      <w:bookmarkStart w:id="28" w:name="_Toc419361240"/>
      <w:bookmarkStart w:id="29" w:name="_Toc419477419"/>
      <w:r w:rsidRPr="007C7ECF">
        <w:rPr>
          <w:rFonts w:hint="eastAsia"/>
        </w:rPr>
        <w:lastRenderedPageBreak/>
        <w:t>裁判员守则</w:t>
      </w:r>
      <w:bookmarkEnd w:id="26"/>
      <w:bookmarkEnd w:id="27"/>
      <w:bookmarkEnd w:id="28"/>
      <w:bookmarkEnd w:id="29"/>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拥护中国共产党、热爱社会主义祖国，热爱体育竞赛裁判工作。</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努力钻研业务，精通规则和裁判法，积极参加实践，不断提高业务水平。</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严格履行裁判职责，做到“严肃、认真、公正、准确”。</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作风正派，不徇私情，坚持原则，敢于同不良倾向作斗争。</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裁判员之间互相学习、互相尊重、互相扶持、加强团结，不搞宗派活动。</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服从领导，遵守纪律，执行任务时精神饱满，服装整洁，仪表大方。</w:t>
      </w:r>
    </w:p>
    <w:p w:rsidR="00887348" w:rsidRDefault="00887348" w:rsidP="00887348">
      <w:pPr>
        <w:spacing w:line="420" w:lineRule="exact"/>
        <w:rPr>
          <w:rFonts w:cs="Times New Roman"/>
          <w:sz w:val="24"/>
          <w:szCs w:val="24"/>
        </w:rPr>
      </w:pPr>
    </w:p>
    <w:p w:rsidR="00887348" w:rsidRDefault="00887348" w:rsidP="00887348">
      <w:pPr>
        <w:spacing w:line="420" w:lineRule="exact"/>
        <w:rPr>
          <w:rFonts w:cs="Times New Roman"/>
          <w:sz w:val="24"/>
          <w:szCs w:val="24"/>
        </w:rPr>
      </w:pPr>
    </w:p>
    <w:p w:rsidR="00887348" w:rsidRPr="00906B21" w:rsidRDefault="00887348" w:rsidP="00887348">
      <w:pPr>
        <w:spacing w:line="420" w:lineRule="exact"/>
        <w:rPr>
          <w:rFonts w:cs="Times New Roman"/>
          <w:sz w:val="24"/>
          <w:szCs w:val="24"/>
        </w:rPr>
      </w:pPr>
    </w:p>
    <w:p w:rsidR="00887348" w:rsidRPr="007C7ECF" w:rsidRDefault="00887348" w:rsidP="00887348">
      <w:pPr>
        <w:pStyle w:val="1"/>
        <w:jc w:val="center"/>
      </w:pPr>
      <w:bookmarkStart w:id="30" w:name="_Toc355354806"/>
      <w:bookmarkStart w:id="31" w:name="_Toc388258208"/>
      <w:bookmarkStart w:id="32" w:name="_Toc419361241"/>
      <w:bookmarkStart w:id="33" w:name="_Toc419477420"/>
      <w:r w:rsidRPr="007C7ECF">
        <w:rPr>
          <w:rFonts w:hint="eastAsia"/>
        </w:rPr>
        <w:t>教练员守则</w:t>
      </w:r>
      <w:bookmarkEnd w:id="30"/>
      <w:bookmarkEnd w:id="31"/>
      <w:bookmarkEnd w:id="32"/>
      <w:bookmarkEnd w:id="33"/>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拥护中国共产党，热爱社会主义祖国，忠诚党的事业，培养高素质的大学生运动员。</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严格管理，加强思想政治工作，努力把大学生运动员培养成为德、智、体全面发展的事业接班人。</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教书育人，关心学生的全面发展，提倡无私奉献，严于律已，通过言传身教，加强学生思想教育。</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从难从严从实战出发，进行科学训练，认真制订训练计划，提高训练水平。</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做好赛前准备和临场指挥，赛后认真总结。</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发扬民主、关心和爱护运动员，不准打骂和变相体罚运动员，不准侮辱学生人格。</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坚持真理，发扬正气，在训练、学习、生活诸方面作运动员表率，在运动场馆内不吸烟，比赛期间不得酗酒。</w:t>
      </w:r>
    </w:p>
    <w:p w:rsidR="00887348" w:rsidRPr="00906B21" w:rsidRDefault="00887348" w:rsidP="00887348">
      <w:pPr>
        <w:spacing w:line="420" w:lineRule="exact"/>
        <w:ind w:firstLineChars="200" w:firstLine="480"/>
        <w:rPr>
          <w:rFonts w:cs="Times New Roman"/>
          <w:sz w:val="24"/>
          <w:szCs w:val="24"/>
        </w:rPr>
      </w:pPr>
      <w:r w:rsidRPr="00906B21">
        <w:rPr>
          <w:rFonts w:cs="宋体" w:hint="eastAsia"/>
          <w:sz w:val="24"/>
          <w:szCs w:val="24"/>
        </w:rPr>
        <w:t>教练员之间要互相尊重、互相学习、互相支持、团结协作。</w:t>
      </w:r>
    </w:p>
    <w:p w:rsidR="00887348" w:rsidRDefault="00887348" w:rsidP="00887348">
      <w:pPr>
        <w:spacing w:line="360" w:lineRule="auto"/>
        <w:ind w:firstLineChars="200" w:firstLine="480"/>
        <w:rPr>
          <w:rFonts w:cs="宋体"/>
          <w:sz w:val="24"/>
          <w:szCs w:val="24"/>
        </w:rPr>
      </w:pPr>
      <w:r w:rsidRPr="00906B21">
        <w:rPr>
          <w:rFonts w:cs="宋体" w:hint="eastAsia"/>
          <w:sz w:val="24"/>
          <w:szCs w:val="24"/>
        </w:rPr>
        <w:t>遵纪守法，维护社会公德，模范地执行各项规章制度，敢于同不良倾向作斗争。</w:t>
      </w:r>
    </w:p>
    <w:p w:rsidR="00887348" w:rsidRDefault="00887348" w:rsidP="00887348">
      <w:pPr>
        <w:spacing w:line="360" w:lineRule="auto"/>
        <w:ind w:firstLineChars="200" w:firstLine="480"/>
        <w:rPr>
          <w:rFonts w:cs="宋体"/>
          <w:sz w:val="24"/>
          <w:szCs w:val="24"/>
        </w:rPr>
      </w:pPr>
    </w:p>
    <w:p w:rsidR="00887348" w:rsidRPr="000B45A1" w:rsidRDefault="00887348" w:rsidP="000B45A1">
      <w:pPr>
        <w:pStyle w:val="1"/>
        <w:jc w:val="center"/>
        <w:rPr>
          <w:color w:val="FF0000"/>
        </w:rPr>
      </w:pPr>
      <w:bookmarkStart w:id="34" w:name="_Toc355354807"/>
      <w:bookmarkStart w:id="35" w:name="_Toc388258209"/>
      <w:bookmarkStart w:id="36" w:name="_Toc419361242"/>
      <w:bookmarkStart w:id="37" w:name="_Toc419477421"/>
      <w:r w:rsidRPr="00887348">
        <w:rPr>
          <w:rFonts w:hint="eastAsia"/>
          <w:color w:val="FF0000"/>
        </w:rPr>
        <w:lastRenderedPageBreak/>
        <w:t>大会主席团名单</w:t>
      </w:r>
      <w:bookmarkEnd w:id="34"/>
      <w:bookmarkEnd w:id="35"/>
      <w:bookmarkEnd w:id="36"/>
      <w:bookmarkEnd w:id="37"/>
    </w:p>
    <w:p w:rsidR="000B45A1" w:rsidRPr="000B45A1" w:rsidRDefault="00887348" w:rsidP="000B45A1">
      <w:pPr>
        <w:spacing w:line="360" w:lineRule="auto"/>
        <w:ind w:firstLineChars="250" w:firstLine="600"/>
        <w:rPr>
          <w:sz w:val="24"/>
          <w:szCs w:val="24"/>
        </w:rPr>
      </w:pPr>
      <w:r w:rsidRPr="00887348">
        <w:rPr>
          <w:rFonts w:hint="eastAsia"/>
          <w:color w:val="FF0000"/>
          <w:sz w:val="24"/>
          <w:szCs w:val="24"/>
        </w:rPr>
        <w:t xml:space="preserve">  </w:t>
      </w:r>
      <w:r w:rsidR="000B45A1" w:rsidRPr="000B45A1">
        <w:rPr>
          <w:rFonts w:hint="eastAsia"/>
          <w:sz w:val="24"/>
          <w:szCs w:val="24"/>
        </w:rPr>
        <w:t>谭向勇</w:t>
      </w:r>
      <w:r w:rsidR="000B45A1" w:rsidRPr="000B45A1">
        <w:rPr>
          <w:sz w:val="24"/>
          <w:szCs w:val="24"/>
        </w:rPr>
        <w:t xml:space="preserve">   </w:t>
      </w:r>
      <w:r w:rsidR="000B45A1" w:rsidRPr="000B45A1">
        <w:rPr>
          <w:rFonts w:hint="eastAsia"/>
          <w:sz w:val="24"/>
          <w:szCs w:val="24"/>
        </w:rPr>
        <w:t>孙宝国</w:t>
      </w:r>
      <w:r w:rsidR="000B45A1" w:rsidRPr="000B45A1">
        <w:rPr>
          <w:sz w:val="24"/>
          <w:szCs w:val="24"/>
        </w:rPr>
        <w:t xml:space="preserve">   </w:t>
      </w:r>
      <w:r w:rsidR="000B45A1" w:rsidRPr="000B45A1">
        <w:rPr>
          <w:rFonts w:hint="eastAsia"/>
          <w:sz w:val="24"/>
          <w:szCs w:val="24"/>
        </w:rPr>
        <w:t>卢思锋</w:t>
      </w:r>
      <w:r w:rsidR="000B45A1" w:rsidRPr="000B45A1">
        <w:rPr>
          <w:sz w:val="24"/>
          <w:szCs w:val="24"/>
        </w:rPr>
        <w:t xml:space="preserve">   </w:t>
      </w:r>
      <w:r w:rsidR="000B45A1" w:rsidRPr="000B45A1">
        <w:rPr>
          <w:rFonts w:hint="eastAsia"/>
          <w:sz w:val="24"/>
          <w:szCs w:val="24"/>
        </w:rPr>
        <w:t>张德玉</w:t>
      </w:r>
      <w:r w:rsidR="000B45A1" w:rsidRPr="000B45A1">
        <w:rPr>
          <w:sz w:val="24"/>
          <w:szCs w:val="24"/>
        </w:rPr>
        <w:t xml:space="preserve">   </w:t>
      </w:r>
      <w:r w:rsidR="000B45A1" w:rsidRPr="000B45A1">
        <w:rPr>
          <w:rFonts w:hint="eastAsia"/>
          <w:sz w:val="24"/>
          <w:szCs w:val="24"/>
        </w:rPr>
        <w:t>谢志华</w:t>
      </w:r>
      <w:r w:rsidR="000B45A1" w:rsidRPr="000B45A1">
        <w:rPr>
          <w:sz w:val="24"/>
          <w:szCs w:val="24"/>
        </w:rPr>
        <w:t xml:space="preserve">   </w:t>
      </w:r>
      <w:r w:rsidR="000B45A1" w:rsidRPr="000B45A1">
        <w:rPr>
          <w:rFonts w:hint="eastAsia"/>
          <w:sz w:val="24"/>
          <w:szCs w:val="24"/>
        </w:rPr>
        <w:t>李朝鲜</w:t>
      </w:r>
      <w:r w:rsidR="000B45A1" w:rsidRPr="000B45A1">
        <w:rPr>
          <w:sz w:val="24"/>
          <w:szCs w:val="24"/>
        </w:rPr>
        <w:t xml:space="preserve">  </w:t>
      </w:r>
      <w:r w:rsidR="000B45A1" w:rsidRPr="000B45A1">
        <w:rPr>
          <w:rFonts w:hint="eastAsia"/>
          <w:sz w:val="24"/>
          <w:szCs w:val="24"/>
        </w:rPr>
        <w:t>张</w:t>
      </w:r>
      <w:r w:rsidR="000B45A1" w:rsidRPr="000B45A1">
        <w:rPr>
          <w:sz w:val="24"/>
          <w:szCs w:val="24"/>
        </w:rPr>
        <w:t xml:space="preserve">  </w:t>
      </w:r>
      <w:proofErr w:type="gramStart"/>
      <w:r w:rsidR="000B45A1" w:rsidRPr="000B45A1">
        <w:rPr>
          <w:rFonts w:hint="eastAsia"/>
          <w:sz w:val="24"/>
          <w:szCs w:val="24"/>
        </w:rPr>
        <w:t>耘</w:t>
      </w:r>
      <w:proofErr w:type="gramEnd"/>
    </w:p>
    <w:p w:rsidR="000B45A1" w:rsidRPr="000B45A1" w:rsidRDefault="000B45A1" w:rsidP="000B45A1">
      <w:pPr>
        <w:spacing w:line="360" w:lineRule="auto"/>
        <w:ind w:firstLineChars="350" w:firstLine="840"/>
        <w:rPr>
          <w:sz w:val="24"/>
          <w:szCs w:val="24"/>
        </w:rPr>
      </w:pPr>
      <w:r w:rsidRPr="000B45A1">
        <w:rPr>
          <w:rFonts w:hint="eastAsia"/>
          <w:sz w:val="24"/>
          <w:szCs w:val="24"/>
        </w:rPr>
        <w:t>郑文红</w:t>
      </w:r>
      <w:r w:rsidRPr="000B45A1">
        <w:rPr>
          <w:sz w:val="24"/>
          <w:szCs w:val="24"/>
        </w:rPr>
        <w:t xml:space="preserve">   </w:t>
      </w:r>
      <w:r w:rsidRPr="000B45A1">
        <w:rPr>
          <w:rFonts w:hint="eastAsia"/>
          <w:sz w:val="24"/>
          <w:szCs w:val="24"/>
        </w:rPr>
        <w:t>方德英</w:t>
      </w:r>
      <w:r w:rsidRPr="000B45A1">
        <w:rPr>
          <w:sz w:val="24"/>
          <w:szCs w:val="24"/>
        </w:rPr>
        <w:t xml:space="preserve">   </w:t>
      </w:r>
      <w:r w:rsidRPr="000B45A1">
        <w:rPr>
          <w:rFonts w:hint="eastAsia"/>
          <w:sz w:val="24"/>
          <w:szCs w:val="24"/>
        </w:rPr>
        <w:t>邱晓平</w:t>
      </w:r>
      <w:r w:rsidRPr="000B45A1">
        <w:rPr>
          <w:sz w:val="24"/>
          <w:szCs w:val="24"/>
        </w:rPr>
        <w:t xml:space="preserve">   </w:t>
      </w:r>
      <w:r w:rsidRPr="000B45A1">
        <w:rPr>
          <w:rFonts w:hint="eastAsia"/>
          <w:sz w:val="24"/>
          <w:szCs w:val="24"/>
        </w:rPr>
        <w:t>董竹娟</w:t>
      </w:r>
      <w:r w:rsidRPr="000B45A1">
        <w:rPr>
          <w:sz w:val="24"/>
          <w:szCs w:val="24"/>
        </w:rPr>
        <w:t xml:space="preserve">   </w:t>
      </w:r>
      <w:r w:rsidRPr="000B45A1">
        <w:rPr>
          <w:rFonts w:hint="eastAsia"/>
          <w:sz w:val="24"/>
          <w:szCs w:val="24"/>
        </w:rPr>
        <w:t>王小艺</w:t>
      </w:r>
      <w:r w:rsidRPr="000B45A1">
        <w:rPr>
          <w:sz w:val="24"/>
          <w:szCs w:val="24"/>
        </w:rPr>
        <w:t xml:space="preserve">   </w:t>
      </w:r>
      <w:r w:rsidRPr="000B45A1">
        <w:rPr>
          <w:rFonts w:hint="eastAsia"/>
          <w:sz w:val="24"/>
          <w:szCs w:val="24"/>
        </w:rPr>
        <w:t>田</w:t>
      </w:r>
      <w:r w:rsidRPr="000B45A1">
        <w:rPr>
          <w:sz w:val="24"/>
          <w:szCs w:val="24"/>
        </w:rPr>
        <w:t xml:space="preserve">  </w:t>
      </w:r>
      <w:r w:rsidRPr="000B45A1">
        <w:rPr>
          <w:rFonts w:hint="eastAsia"/>
          <w:sz w:val="24"/>
          <w:szCs w:val="24"/>
        </w:rPr>
        <w:t>宏</w:t>
      </w:r>
      <w:r w:rsidRPr="000B45A1">
        <w:rPr>
          <w:sz w:val="24"/>
          <w:szCs w:val="24"/>
        </w:rPr>
        <w:t xml:space="preserve">  </w:t>
      </w:r>
      <w:r w:rsidRPr="000B45A1">
        <w:rPr>
          <w:rFonts w:hint="eastAsia"/>
          <w:sz w:val="24"/>
          <w:szCs w:val="24"/>
        </w:rPr>
        <w:t>顾</w:t>
      </w:r>
      <w:r w:rsidRPr="000B45A1">
        <w:rPr>
          <w:sz w:val="24"/>
          <w:szCs w:val="24"/>
        </w:rPr>
        <w:t xml:space="preserve">  </w:t>
      </w:r>
      <w:r w:rsidRPr="000B45A1">
        <w:rPr>
          <w:rFonts w:hint="eastAsia"/>
          <w:sz w:val="24"/>
          <w:szCs w:val="24"/>
        </w:rPr>
        <w:t>红</w:t>
      </w:r>
    </w:p>
    <w:p w:rsidR="000B45A1" w:rsidRPr="003029AD" w:rsidRDefault="000B45A1" w:rsidP="000B45A1">
      <w:pPr>
        <w:spacing w:line="360" w:lineRule="auto"/>
        <w:ind w:firstLineChars="350" w:firstLine="840"/>
        <w:rPr>
          <w:sz w:val="24"/>
          <w:szCs w:val="24"/>
        </w:rPr>
      </w:pPr>
      <w:r w:rsidRPr="000B45A1">
        <w:rPr>
          <w:rFonts w:hint="eastAsia"/>
          <w:sz w:val="24"/>
          <w:szCs w:val="24"/>
        </w:rPr>
        <w:t>吕素香</w:t>
      </w:r>
      <w:r w:rsidRPr="000B45A1">
        <w:rPr>
          <w:sz w:val="24"/>
          <w:szCs w:val="24"/>
        </w:rPr>
        <w:t xml:space="preserve">   </w:t>
      </w:r>
      <w:r w:rsidRPr="000B45A1">
        <w:rPr>
          <w:rFonts w:hint="eastAsia"/>
          <w:sz w:val="24"/>
          <w:szCs w:val="24"/>
        </w:rPr>
        <w:t>魏中龙</w:t>
      </w:r>
      <w:r w:rsidRPr="000B45A1">
        <w:rPr>
          <w:sz w:val="24"/>
          <w:szCs w:val="24"/>
        </w:rPr>
        <w:t xml:space="preserve">   </w:t>
      </w:r>
      <w:r w:rsidRPr="000B45A1">
        <w:rPr>
          <w:rFonts w:hint="eastAsia"/>
          <w:sz w:val="24"/>
          <w:szCs w:val="24"/>
        </w:rPr>
        <w:t>张春萍</w:t>
      </w:r>
      <w:r w:rsidRPr="000B45A1">
        <w:rPr>
          <w:sz w:val="24"/>
          <w:szCs w:val="24"/>
        </w:rPr>
        <w:t xml:space="preserve">   </w:t>
      </w:r>
      <w:r w:rsidRPr="000B45A1">
        <w:rPr>
          <w:rFonts w:hint="eastAsia"/>
          <w:sz w:val="24"/>
          <w:szCs w:val="24"/>
        </w:rPr>
        <w:t>顿劲松</w:t>
      </w:r>
      <w:r w:rsidRPr="000B45A1">
        <w:rPr>
          <w:sz w:val="24"/>
          <w:szCs w:val="24"/>
        </w:rPr>
        <w:t xml:space="preserve">   </w:t>
      </w:r>
      <w:r w:rsidRPr="000B45A1">
        <w:rPr>
          <w:rFonts w:hint="eastAsia"/>
          <w:sz w:val="24"/>
          <w:szCs w:val="24"/>
        </w:rPr>
        <w:t>卢灿宽</w:t>
      </w:r>
    </w:p>
    <w:p w:rsidR="00887348" w:rsidRPr="00887348" w:rsidRDefault="00887348" w:rsidP="000B45A1">
      <w:pPr>
        <w:spacing w:line="360" w:lineRule="auto"/>
        <w:jc w:val="center"/>
        <w:rPr>
          <w:b/>
          <w:color w:val="FF0000"/>
          <w:sz w:val="28"/>
          <w:szCs w:val="28"/>
        </w:rPr>
      </w:pPr>
      <w:r w:rsidRPr="00887348">
        <w:rPr>
          <w:rFonts w:hint="eastAsia"/>
          <w:color w:val="FF0000"/>
          <w:sz w:val="24"/>
          <w:szCs w:val="24"/>
        </w:rPr>
        <w:t xml:space="preserve">  </w:t>
      </w:r>
      <w:r w:rsidRPr="00887348">
        <w:rPr>
          <w:rFonts w:hint="eastAsia"/>
          <w:b/>
          <w:color w:val="FF0000"/>
          <w:sz w:val="28"/>
          <w:szCs w:val="28"/>
        </w:rPr>
        <w:t xml:space="preserve">   </w:t>
      </w:r>
    </w:p>
    <w:p w:rsidR="00887348" w:rsidRPr="00887348" w:rsidRDefault="00887348" w:rsidP="00887348">
      <w:pPr>
        <w:pStyle w:val="1"/>
        <w:jc w:val="center"/>
        <w:rPr>
          <w:color w:val="FF0000"/>
        </w:rPr>
      </w:pPr>
      <w:bookmarkStart w:id="38" w:name="_Toc355354808"/>
      <w:bookmarkStart w:id="39" w:name="_Toc388258210"/>
      <w:bookmarkStart w:id="40" w:name="_Toc419361243"/>
      <w:bookmarkStart w:id="41" w:name="_Toc419477422"/>
      <w:r w:rsidRPr="00887348">
        <w:rPr>
          <w:rFonts w:hint="eastAsia"/>
          <w:color w:val="FF0000"/>
        </w:rPr>
        <w:t>大会工作人员名单</w:t>
      </w:r>
      <w:bookmarkEnd w:id="38"/>
      <w:bookmarkEnd w:id="39"/>
      <w:bookmarkEnd w:id="40"/>
      <w:bookmarkEnd w:id="41"/>
    </w:p>
    <w:p w:rsidR="000B45A1" w:rsidRPr="000B45A1" w:rsidRDefault="000B45A1" w:rsidP="000B45A1">
      <w:pPr>
        <w:spacing w:line="336" w:lineRule="auto"/>
        <w:ind w:firstLineChars="75" w:firstLine="180"/>
        <w:rPr>
          <w:sz w:val="24"/>
          <w:szCs w:val="24"/>
        </w:rPr>
      </w:pPr>
      <w:bookmarkStart w:id="42" w:name="_Toc355354809"/>
      <w:bookmarkStart w:id="43" w:name="_Toc388258211"/>
      <w:bookmarkStart w:id="44" w:name="_Toc419361244"/>
      <w:r w:rsidRPr="000B45A1">
        <w:rPr>
          <w:rFonts w:hint="eastAsia"/>
          <w:sz w:val="24"/>
          <w:szCs w:val="24"/>
        </w:rPr>
        <w:t>现场总指挥</w:t>
      </w:r>
      <w:r w:rsidRPr="000B45A1">
        <w:rPr>
          <w:rFonts w:hint="eastAsia"/>
          <w:sz w:val="24"/>
          <w:szCs w:val="24"/>
        </w:rPr>
        <w:t xml:space="preserve">:      </w:t>
      </w:r>
      <w:r w:rsidRPr="000B45A1">
        <w:rPr>
          <w:rFonts w:hint="eastAsia"/>
          <w:sz w:val="24"/>
          <w:szCs w:val="24"/>
        </w:rPr>
        <w:t>顾</w:t>
      </w:r>
      <w:r w:rsidRPr="000B45A1">
        <w:rPr>
          <w:rFonts w:hint="eastAsia"/>
          <w:sz w:val="24"/>
          <w:szCs w:val="24"/>
        </w:rPr>
        <w:t xml:space="preserve">  </w:t>
      </w:r>
      <w:r w:rsidRPr="000B45A1">
        <w:rPr>
          <w:rFonts w:hint="eastAsia"/>
          <w:sz w:val="24"/>
          <w:szCs w:val="24"/>
        </w:rPr>
        <w:t>红</w:t>
      </w:r>
    </w:p>
    <w:p w:rsidR="000B45A1" w:rsidRPr="000B45A1" w:rsidRDefault="000B45A1" w:rsidP="000B45A1">
      <w:pPr>
        <w:spacing w:line="336" w:lineRule="auto"/>
        <w:ind w:firstLineChars="75" w:firstLine="180"/>
        <w:rPr>
          <w:sz w:val="24"/>
          <w:szCs w:val="24"/>
        </w:rPr>
      </w:pPr>
      <w:r w:rsidRPr="000B45A1">
        <w:rPr>
          <w:rFonts w:hint="eastAsia"/>
          <w:sz w:val="24"/>
          <w:szCs w:val="24"/>
        </w:rPr>
        <w:t>现场副总指挥</w:t>
      </w:r>
      <w:r w:rsidRPr="000B45A1">
        <w:rPr>
          <w:rFonts w:hint="eastAsia"/>
          <w:sz w:val="24"/>
          <w:szCs w:val="24"/>
        </w:rPr>
        <w:t xml:space="preserve">:    </w:t>
      </w:r>
      <w:proofErr w:type="gramStart"/>
      <w:r w:rsidRPr="000B45A1">
        <w:rPr>
          <w:rFonts w:hint="eastAsia"/>
          <w:sz w:val="24"/>
          <w:szCs w:val="24"/>
        </w:rPr>
        <w:t>郭</w:t>
      </w:r>
      <w:proofErr w:type="gramEnd"/>
      <w:r w:rsidRPr="000B45A1">
        <w:rPr>
          <w:rFonts w:hint="eastAsia"/>
          <w:sz w:val="24"/>
          <w:szCs w:val="24"/>
        </w:rPr>
        <w:t xml:space="preserve">  </w:t>
      </w:r>
      <w:r w:rsidRPr="000B45A1">
        <w:rPr>
          <w:rFonts w:hint="eastAsia"/>
          <w:sz w:val="24"/>
          <w:szCs w:val="24"/>
        </w:rPr>
        <w:t>杰</w:t>
      </w:r>
      <w:r w:rsidRPr="000B45A1">
        <w:rPr>
          <w:rFonts w:hint="eastAsia"/>
          <w:sz w:val="24"/>
          <w:szCs w:val="24"/>
        </w:rPr>
        <w:t xml:space="preserve">  </w:t>
      </w:r>
      <w:r w:rsidRPr="000B45A1">
        <w:rPr>
          <w:rFonts w:hint="eastAsia"/>
          <w:sz w:val="24"/>
          <w:szCs w:val="24"/>
        </w:rPr>
        <w:t>郭新愿</w:t>
      </w:r>
    </w:p>
    <w:p w:rsidR="000B45A1" w:rsidRPr="000B45A1" w:rsidRDefault="000B45A1" w:rsidP="000B45A1">
      <w:pPr>
        <w:spacing w:line="336" w:lineRule="auto"/>
        <w:ind w:firstLineChars="75" w:firstLine="180"/>
        <w:rPr>
          <w:sz w:val="24"/>
          <w:szCs w:val="24"/>
        </w:rPr>
      </w:pPr>
      <w:r w:rsidRPr="000B45A1">
        <w:rPr>
          <w:rFonts w:hint="eastAsia"/>
          <w:sz w:val="24"/>
          <w:szCs w:val="24"/>
        </w:rPr>
        <w:t>办公室主任</w:t>
      </w:r>
      <w:r w:rsidRPr="000B45A1">
        <w:rPr>
          <w:rFonts w:hint="eastAsia"/>
          <w:sz w:val="24"/>
          <w:szCs w:val="24"/>
        </w:rPr>
        <w:t xml:space="preserve">:      </w:t>
      </w:r>
      <w:proofErr w:type="gramStart"/>
      <w:r w:rsidRPr="000B45A1">
        <w:rPr>
          <w:sz w:val="24"/>
          <w:szCs w:val="24"/>
        </w:rPr>
        <w:t>落卫峰</w:t>
      </w:r>
      <w:proofErr w:type="gramEnd"/>
      <w:r w:rsidRPr="000B45A1">
        <w:rPr>
          <w:rFonts w:hint="eastAsia"/>
          <w:sz w:val="24"/>
          <w:szCs w:val="24"/>
        </w:rPr>
        <w:t xml:space="preserve"> </w:t>
      </w:r>
    </w:p>
    <w:p w:rsidR="000B45A1" w:rsidRPr="000B45A1" w:rsidRDefault="000B45A1" w:rsidP="000B45A1">
      <w:pPr>
        <w:spacing w:line="336" w:lineRule="auto"/>
        <w:ind w:firstLineChars="75" w:firstLine="180"/>
        <w:rPr>
          <w:sz w:val="24"/>
          <w:szCs w:val="24"/>
        </w:rPr>
      </w:pPr>
      <w:r w:rsidRPr="000B45A1">
        <w:rPr>
          <w:rFonts w:hint="eastAsia"/>
          <w:sz w:val="24"/>
          <w:szCs w:val="24"/>
        </w:rPr>
        <w:t>办公室人员</w:t>
      </w:r>
      <w:r w:rsidRPr="000B45A1">
        <w:rPr>
          <w:rFonts w:hint="eastAsia"/>
          <w:sz w:val="24"/>
          <w:szCs w:val="24"/>
        </w:rPr>
        <w:t xml:space="preserve">:      </w:t>
      </w:r>
      <w:r w:rsidRPr="000B45A1">
        <w:rPr>
          <w:rFonts w:hint="eastAsia"/>
          <w:sz w:val="24"/>
          <w:szCs w:val="24"/>
        </w:rPr>
        <w:t>刘</w:t>
      </w:r>
      <w:r w:rsidRPr="000B45A1">
        <w:rPr>
          <w:rFonts w:hint="eastAsia"/>
          <w:sz w:val="24"/>
          <w:szCs w:val="24"/>
        </w:rPr>
        <w:t xml:space="preserve">  </w:t>
      </w:r>
      <w:r w:rsidRPr="000B45A1">
        <w:rPr>
          <w:rFonts w:hint="eastAsia"/>
          <w:sz w:val="24"/>
          <w:szCs w:val="24"/>
        </w:rPr>
        <w:t>杨</w:t>
      </w:r>
      <w:r w:rsidRPr="000B45A1">
        <w:rPr>
          <w:rFonts w:hint="eastAsia"/>
          <w:sz w:val="24"/>
          <w:szCs w:val="24"/>
        </w:rPr>
        <w:t xml:space="preserve">  </w:t>
      </w:r>
      <w:r w:rsidRPr="000B45A1">
        <w:rPr>
          <w:rFonts w:hint="eastAsia"/>
          <w:sz w:val="24"/>
          <w:szCs w:val="24"/>
        </w:rPr>
        <w:t>袁弋寒</w:t>
      </w:r>
    </w:p>
    <w:p w:rsidR="000B45A1" w:rsidRPr="000B45A1" w:rsidRDefault="000B45A1" w:rsidP="000B45A1">
      <w:pPr>
        <w:spacing w:line="336" w:lineRule="auto"/>
        <w:ind w:firstLineChars="75" w:firstLine="180"/>
        <w:rPr>
          <w:sz w:val="24"/>
          <w:szCs w:val="24"/>
        </w:rPr>
      </w:pPr>
      <w:r w:rsidRPr="000B45A1">
        <w:rPr>
          <w:rFonts w:hint="eastAsia"/>
          <w:sz w:val="24"/>
          <w:szCs w:val="24"/>
        </w:rPr>
        <w:t>竞赛</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proofErr w:type="gramStart"/>
      <w:r w:rsidRPr="000B45A1">
        <w:rPr>
          <w:rFonts w:hint="eastAsia"/>
          <w:sz w:val="24"/>
          <w:szCs w:val="24"/>
        </w:rPr>
        <w:t>郭</w:t>
      </w:r>
      <w:proofErr w:type="gramEnd"/>
      <w:r w:rsidRPr="000B45A1">
        <w:rPr>
          <w:rFonts w:hint="eastAsia"/>
          <w:sz w:val="24"/>
          <w:szCs w:val="24"/>
        </w:rPr>
        <w:t xml:space="preserve">  </w:t>
      </w:r>
      <w:r w:rsidRPr="000B45A1">
        <w:rPr>
          <w:rFonts w:hint="eastAsia"/>
          <w:sz w:val="24"/>
          <w:szCs w:val="24"/>
        </w:rPr>
        <w:t>杰（兼）</w:t>
      </w:r>
      <w:r w:rsidRPr="000B45A1">
        <w:rPr>
          <w:rFonts w:hint="eastAsia"/>
          <w:sz w:val="24"/>
          <w:szCs w:val="24"/>
        </w:rPr>
        <w:t xml:space="preserve">  </w:t>
      </w:r>
    </w:p>
    <w:p w:rsidR="000B45A1" w:rsidRPr="000B45A1" w:rsidRDefault="000B45A1" w:rsidP="000B45A1">
      <w:pPr>
        <w:spacing w:line="336" w:lineRule="auto"/>
        <w:ind w:firstLineChars="75" w:firstLine="180"/>
        <w:rPr>
          <w:sz w:val="24"/>
          <w:szCs w:val="24"/>
        </w:rPr>
      </w:pPr>
      <w:r w:rsidRPr="000B45A1">
        <w:rPr>
          <w:rFonts w:hint="eastAsia"/>
          <w:sz w:val="24"/>
          <w:szCs w:val="24"/>
        </w:rPr>
        <w:t>竞赛组成员</w:t>
      </w:r>
      <w:r w:rsidRPr="000B45A1">
        <w:rPr>
          <w:rFonts w:hint="eastAsia"/>
          <w:sz w:val="24"/>
          <w:szCs w:val="24"/>
        </w:rPr>
        <w:t xml:space="preserve">:      </w:t>
      </w:r>
      <w:r w:rsidRPr="000B45A1">
        <w:rPr>
          <w:rFonts w:hint="eastAsia"/>
          <w:sz w:val="24"/>
          <w:szCs w:val="24"/>
        </w:rPr>
        <w:t>柳文杰</w:t>
      </w:r>
      <w:r w:rsidRPr="000B45A1">
        <w:rPr>
          <w:rFonts w:hint="eastAsia"/>
          <w:sz w:val="24"/>
          <w:szCs w:val="24"/>
        </w:rPr>
        <w:t xml:space="preserve">  </w:t>
      </w:r>
      <w:proofErr w:type="gramStart"/>
      <w:r w:rsidRPr="000B45A1">
        <w:rPr>
          <w:rFonts w:hint="eastAsia"/>
          <w:sz w:val="24"/>
          <w:szCs w:val="24"/>
        </w:rPr>
        <w:t>付成城</w:t>
      </w:r>
      <w:proofErr w:type="gramEnd"/>
    </w:p>
    <w:p w:rsidR="000B45A1" w:rsidRPr="000B45A1" w:rsidRDefault="000B45A1" w:rsidP="000B45A1">
      <w:pPr>
        <w:spacing w:line="336" w:lineRule="auto"/>
        <w:ind w:firstLineChars="75" w:firstLine="180"/>
        <w:rPr>
          <w:sz w:val="24"/>
          <w:szCs w:val="24"/>
        </w:rPr>
      </w:pPr>
      <w:r w:rsidRPr="000B45A1">
        <w:rPr>
          <w:rFonts w:hint="eastAsia"/>
          <w:sz w:val="24"/>
          <w:szCs w:val="24"/>
        </w:rPr>
        <w:t>编排</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proofErr w:type="gramStart"/>
      <w:r w:rsidRPr="000B45A1">
        <w:rPr>
          <w:rFonts w:hint="eastAsia"/>
          <w:sz w:val="24"/>
          <w:szCs w:val="24"/>
        </w:rPr>
        <w:t>郭</w:t>
      </w:r>
      <w:proofErr w:type="gramEnd"/>
      <w:r w:rsidRPr="000B45A1">
        <w:rPr>
          <w:rFonts w:hint="eastAsia"/>
          <w:sz w:val="24"/>
          <w:szCs w:val="24"/>
        </w:rPr>
        <w:t xml:space="preserve">  </w:t>
      </w:r>
      <w:r w:rsidRPr="000B45A1">
        <w:rPr>
          <w:rFonts w:hint="eastAsia"/>
          <w:sz w:val="24"/>
          <w:szCs w:val="24"/>
        </w:rPr>
        <w:t>杰（兼）</w:t>
      </w:r>
      <w:r w:rsidRPr="000B45A1">
        <w:rPr>
          <w:rFonts w:hint="eastAsia"/>
          <w:sz w:val="24"/>
          <w:szCs w:val="24"/>
        </w:rPr>
        <w:t xml:space="preserve"> </w:t>
      </w:r>
      <w:r w:rsidRPr="000B45A1">
        <w:rPr>
          <w:rFonts w:hint="eastAsia"/>
          <w:sz w:val="24"/>
          <w:szCs w:val="24"/>
        </w:rPr>
        <w:t>柳文杰</w:t>
      </w:r>
    </w:p>
    <w:p w:rsidR="000B45A1" w:rsidRPr="000B45A1" w:rsidRDefault="000B45A1" w:rsidP="000B45A1">
      <w:pPr>
        <w:spacing w:line="336" w:lineRule="auto"/>
        <w:ind w:firstLineChars="75" w:firstLine="180"/>
        <w:rPr>
          <w:sz w:val="24"/>
          <w:szCs w:val="24"/>
        </w:rPr>
      </w:pPr>
      <w:proofErr w:type="gramStart"/>
      <w:r w:rsidRPr="000B45A1">
        <w:rPr>
          <w:rFonts w:hint="eastAsia"/>
          <w:sz w:val="24"/>
          <w:szCs w:val="24"/>
        </w:rPr>
        <w:t>编排组</w:t>
      </w:r>
      <w:proofErr w:type="gramEnd"/>
      <w:r w:rsidRPr="000B45A1">
        <w:rPr>
          <w:rFonts w:hint="eastAsia"/>
          <w:sz w:val="24"/>
          <w:szCs w:val="24"/>
        </w:rPr>
        <w:t>成员</w:t>
      </w:r>
      <w:r w:rsidRPr="000B45A1">
        <w:rPr>
          <w:rFonts w:hint="eastAsia"/>
          <w:sz w:val="24"/>
          <w:szCs w:val="24"/>
        </w:rPr>
        <w:t xml:space="preserve">:      </w:t>
      </w:r>
      <w:proofErr w:type="gramStart"/>
      <w:r w:rsidRPr="000B45A1">
        <w:rPr>
          <w:rFonts w:hint="eastAsia"/>
          <w:sz w:val="24"/>
          <w:szCs w:val="24"/>
        </w:rPr>
        <w:t>付成城</w:t>
      </w:r>
      <w:proofErr w:type="gramEnd"/>
      <w:r w:rsidRPr="000B45A1">
        <w:rPr>
          <w:rFonts w:hint="eastAsia"/>
          <w:sz w:val="24"/>
          <w:szCs w:val="24"/>
        </w:rPr>
        <w:t xml:space="preserve">  </w:t>
      </w:r>
      <w:r w:rsidRPr="000B45A1">
        <w:rPr>
          <w:rFonts w:hint="eastAsia"/>
          <w:sz w:val="24"/>
          <w:szCs w:val="24"/>
        </w:rPr>
        <w:t>学生</w:t>
      </w:r>
      <w:r w:rsidRPr="000B45A1">
        <w:rPr>
          <w:rFonts w:hint="eastAsia"/>
          <w:sz w:val="24"/>
          <w:szCs w:val="24"/>
        </w:rPr>
        <w:t>6</w:t>
      </w:r>
      <w:r w:rsidRPr="000B45A1">
        <w:rPr>
          <w:rFonts w:hint="eastAsia"/>
          <w:sz w:val="24"/>
          <w:szCs w:val="24"/>
        </w:rPr>
        <w:t>人</w:t>
      </w:r>
    </w:p>
    <w:p w:rsidR="000B45A1" w:rsidRPr="000B45A1" w:rsidRDefault="000B45A1" w:rsidP="000B45A1">
      <w:pPr>
        <w:spacing w:line="336" w:lineRule="auto"/>
        <w:ind w:firstLineChars="75" w:firstLine="180"/>
        <w:rPr>
          <w:sz w:val="24"/>
          <w:szCs w:val="24"/>
        </w:rPr>
      </w:pPr>
      <w:r w:rsidRPr="000B45A1">
        <w:rPr>
          <w:rFonts w:hint="eastAsia"/>
          <w:sz w:val="24"/>
          <w:szCs w:val="24"/>
        </w:rPr>
        <w:t>场地器材</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r w:rsidRPr="000B45A1">
        <w:rPr>
          <w:rFonts w:hint="eastAsia"/>
          <w:sz w:val="24"/>
          <w:szCs w:val="24"/>
        </w:rPr>
        <w:t>马国忠</w:t>
      </w:r>
    </w:p>
    <w:p w:rsidR="000B45A1" w:rsidRPr="000B45A1" w:rsidRDefault="000B45A1" w:rsidP="000B45A1">
      <w:pPr>
        <w:spacing w:line="336" w:lineRule="auto"/>
        <w:ind w:firstLineChars="75" w:firstLine="180"/>
        <w:rPr>
          <w:sz w:val="24"/>
          <w:szCs w:val="24"/>
        </w:rPr>
      </w:pPr>
      <w:r w:rsidRPr="000B45A1">
        <w:rPr>
          <w:rFonts w:hint="eastAsia"/>
          <w:sz w:val="24"/>
          <w:szCs w:val="24"/>
        </w:rPr>
        <w:t>场地器材组成员</w:t>
      </w:r>
      <w:r w:rsidRPr="000B45A1">
        <w:rPr>
          <w:rFonts w:hint="eastAsia"/>
          <w:sz w:val="24"/>
          <w:szCs w:val="24"/>
        </w:rPr>
        <w:t xml:space="preserve">:  </w:t>
      </w:r>
      <w:r w:rsidRPr="000B45A1">
        <w:rPr>
          <w:rFonts w:hint="eastAsia"/>
          <w:sz w:val="24"/>
          <w:szCs w:val="24"/>
        </w:rPr>
        <w:t>马国忠</w:t>
      </w:r>
      <w:r w:rsidRPr="000B45A1">
        <w:rPr>
          <w:rFonts w:hint="eastAsia"/>
          <w:sz w:val="24"/>
          <w:szCs w:val="24"/>
        </w:rPr>
        <w:t xml:space="preserve">  </w:t>
      </w:r>
      <w:r w:rsidRPr="000B45A1">
        <w:rPr>
          <w:rFonts w:hint="eastAsia"/>
          <w:sz w:val="24"/>
          <w:szCs w:val="24"/>
        </w:rPr>
        <w:t>肖荣玉等</w:t>
      </w:r>
    </w:p>
    <w:p w:rsidR="000B45A1" w:rsidRPr="000B45A1" w:rsidRDefault="000B45A1" w:rsidP="000B45A1">
      <w:pPr>
        <w:spacing w:line="336" w:lineRule="auto"/>
        <w:ind w:firstLineChars="75" w:firstLine="180"/>
        <w:rPr>
          <w:sz w:val="24"/>
          <w:szCs w:val="24"/>
        </w:rPr>
      </w:pPr>
      <w:r w:rsidRPr="000B45A1">
        <w:rPr>
          <w:rFonts w:hint="eastAsia"/>
          <w:sz w:val="24"/>
          <w:szCs w:val="24"/>
        </w:rPr>
        <w:t>颁奖</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r w:rsidRPr="000B45A1">
        <w:rPr>
          <w:rFonts w:hint="eastAsia"/>
          <w:sz w:val="24"/>
          <w:szCs w:val="24"/>
        </w:rPr>
        <w:t>郭新愿（兼）</w:t>
      </w:r>
    </w:p>
    <w:p w:rsidR="000B45A1" w:rsidRPr="000B45A1" w:rsidRDefault="000B45A1" w:rsidP="000B45A1">
      <w:pPr>
        <w:spacing w:line="336" w:lineRule="auto"/>
        <w:ind w:firstLineChars="75" w:firstLine="180"/>
        <w:rPr>
          <w:sz w:val="24"/>
          <w:szCs w:val="24"/>
        </w:rPr>
      </w:pPr>
      <w:r w:rsidRPr="000B45A1">
        <w:rPr>
          <w:rFonts w:hint="eastAsia"/>
          <w:sz w:val="24"/>
          <w:szCs w:val="24"/>
        </w:rPr>
        <w:t>奖品组成员</w:t>
      </w:r>
      <w:r w:rsidRPr="000B45A1">
        <w:rPr>
          <w:rFonts w:hint="eastAsia"/>
          <w:sz w:val="24"/>
          <w:szCs w:val="24"/>
        </w:rPr>
        <w:t xml:space="preserve">:      </w:t>
      </w:r>
      <w:r w:rsidRPr="000B45A1">
        <w:rPr>
          <w:rFonts w:hint="eastAsia"/>
          <w:sz w:val="24"/>
          <w:szCs w:val="24"/>
        </w:rPr>
        <w:t>王凌焱</w:t>
      </w:r>
      <w:r w:rsidRPr="000B45A1">
        <w:rPr>
          <w:rFonts w:hint="eastAsia"/>
          <w:sz w:val="24"/>
          <w:szCs w:val="24"/>
        </w:rPr>
        <w:t xml:space="preserve">  </w:t>
      </w:r>
      <w:r w:rsidRPr="000B45A1">
        <w:rPr>
          <w:rFonts w:hint="eastAsia"/>
          <w:sz w:val="24"/>
          <w:szCs w:val="24"/>
        </w:rPr>
        <w:t>孙</w:t>
      </w:r>
      <w:r w:rsidRPr="000B45A1">
        <w:rPr>
          <w:rFonts w:hint="eastAsia"/>
          <w:sz w:val="24"/>
          <w:szCs w:val="24"/>
        </w:rPr>
        <w:t xml:space="preserve">  </w:t>
      </w:r>
      <w:proofErr w:type="gramStart"/>
      <w:r w:rsidRPr="000B45A1">
        <w:rPr>
          <w:rFonts w:hint="eastAsia"/>
          <w:sz w:val="24"/>
          <w:szCs w:val="24"/>
        </w:rPr>
        <w:t>凯</w:t>
      </w:r>
      <w:proofErr w:type="gramEnd"/>
      <w:r w:rsidRPr="000B45A1">
        <w:rPr>
          <w:rFonts w:hint="eastAsia"/>
          <w:sz w:val="24"/>
          <w:szCs w:val="24"/>
        </w:rPr>
        <w:t xml:space="preserve">  </w:t>
      </w:r>
      <w:r w:rsidRPr="000B45A1">
        <w:rPr>
          <w:rFonts w:hint="eastAsia"/>
          <w:sz w:val="24"/>
          <w:szCs w:val="24"/>
        </w:rPr>
        <w:t>饶丽娜</w:t>
      </w:r>
      <w:r w:rsidRPr="000B45A1">
        <w:rPr>
          <w:rFonts w:hint="eastAsia"/>
          <w:sz w:val="24"/>
          <w:szCs w:val="24"/>
        </w:rPr>
        <w:t xml:space="preserve">  </w:t>
      </w:r>
      <w:proofErr w:type="gramStart"/>
      <w:r w:rsidRPr="000B45A1">
        <w:rPr>
          <w:rFonts w:hint="eastAsia"/>
          <w:sz w:val="24"/>
          <w:szCs w:val="24"/>
        </w:rPr>
        <w:t>代美川子</w:t>
      </w:r>
      <w:proofErr w:type="gramEnd"/>
      <w:r w:rsidRPr="000B45A1">
        <w:rPr>
          <w:rFonts w:hint="eastAsia"/>
          <w:sz w:val="24"/>
          <w:szCs w:val="24"/>
        </w:rPr>
        <w:t xml:space="preserve">  </w:t>
      </w:r>
      <w:r w:rsidRPr="000B45A1">
        <w:rPr>
          <w:rFonts w:hint="eastAsia"/>
          <w:sz w:val="24"/>
          <w:szCs w:val="24"/>
        </w:rPr>
        <w:t>刘</w:t>
      </w:r>
      <w:r w:rsidRPr="000B45A1">
        <w:rPr>
          <w:rFonts w:hint="eastAsia"/>
          <w:sz w:val="24"/>
          <w:szCs w:val="24"/>
        </w:rPr>
        <w:t xml:space="preserve"> </w:t>
      </w:r>
      <w:r w:rsidRPr="000B45A1">
        <w:rPr>
          <w:rFonts w:hint="eastAsia"/>
          <w:sz w:val="24"/>
          <w:szCs w:val="24"/>
        </w:rPr>
        <w:t>兆</w:t>
      </w:r>
      <w:r w:rsidRPr="000B45A1">
        <w:rPr>
          <w:rFonts w:hint="eastAsia"/>
          <w:sz w:val="24"/>
          <w:szCs w:val="24"/>
        </w:rPr>
        <w:t xml:space="preserve">  </w:t>
      </w:r>
      <w:r w:rsidRPr="000B45A1">
        <w:rPr>
          <w:rFonts w:hint="eastAsia"/>
          <w:sz w:val="24"/>
          <w:szCs w:val="24"/>
        </w:rPr>
        <w:t>赵梦弦</w:t>
      </w:r>
      <w:r w:rsidRPr="000B45A1">
        <w:rPr>
          <w:rFonts w:hint="eastAsia"/>
          <w:sz w:val="24"/>
          <w:szCs w:val="24"/>
        </w:rPr>
        <w:t xml:space="preserve">  </w:t>
      </w:r>
    </w:p>
    <w:p w:rsidR="000B45A1" w:rsidRPr="000B45A1" w:rsidRDefault="000B45A1" w:rsidP="000B45A1">
      <w:pPr>
        <w:spacing w:line="336" w:lineRule="auto"/>
        <w:ind w:firstLineChars="875" w:firstLine="2100"/>
        <w:rPr>
          <w:sz w:val="24"/>
          <w:szCs w:val="24"/>
        </w:rPr>
      </w:pPr>
      <w:r w:rsidRPr="000B45A1">
        <w:rPr>
          <w:rFonts w:hint="eastAsia"/>
          <w:sz w:val="24"/>
          <w:szCs w:val="24"/>
        </w:rPr>
        <w:t>学生</w:t>
      </w:r>
      <w:r w:rsidRPr="000B45A1">
        <w:rPr>
          <w:rFonts w:hint="eastAsia"/>
          <w:sz w:val="24"/>
          <w:szCs w:val="24"/>
        </w:rPr>
        <w:t>4</w:t>
      </w:r>
      <w:r w:rsidRPr="000B45A1">
        <w:rPr>
          <w:rFonts w:hint="eastAsia"/>
          <w:sz w:val="24"/>
          <w:szCs w:val="24"/>
        </w:rPr>
        <w:t>人</w:t>
      </w:r>
    </w:p>
    <w:p w:rsidR="000B45A1" w:rsidRPr="000B45A1" w:rsidRDefault="000B45A1" w:rsidP="000B45A1">
      <w:pPr>
        <w:spacing w:line="336" w:lineRule="auto"/>
        <w:ind w:firstLineChars="75" w:firstLine="180"/>
        <w:rPr>
          <w:sz w:val="24"/>
          <w:szCs w:val="24"/>
        </w:rPr>
      </w:pPr>
      <w:r w:rsidRPr="000B45A1">
        <w:rPr>
          <w:rFonts w:hint="eastAsia"/>
          <w:sz w:val="24"/>
          <w:szCs w:val="24"/>
        </w:rPr>
        <w:t>宣传</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r w:rsidRPr="000B45A1">
        <w:rPr>
          <w:rFonts w:hint="eastAsia"/>
          <w:sz w:val="24"/>
          <w:szCs w:val="24"/>
        </w:rPr>
        <w:t>张春萍</w:t>
      </w:r>
    </w:p>
    <w:p w:rsidR="000B45A1" w:rsidRPr="000B45A1" w:rsidRDefault="000B45A1" w:rsidP="000B45A1">
      <w:pPr>
        <w:spacing w:line="336" w:lineRule="auto"/>
        <w:ind w:firstLineChars="75" w:firstLine="180"/>
        <w:rPr>
          <w:sz w:val="24"/>
          <w:szCs w:val="24"/>
        </w:rPr>
      </w:pPr>
      <w:r w:rsidRPr="000B45A1">
        <w:rPr>
          <w:rFonts w:hint="eastAsia"/>
          <w:sz w:val="24"/>
          <w:szCs w:val="24"/>
        </w:rPr>
        <w:t>工作人员</w:t>
      </w:r>
      <w:r w:rsidRPr="000B45A1">
        <w:rPr>
          <w:rFonts w:hint="eastAsia"/>
          <w:sz w:val="24"/>
          <w:szCs w:val="24"/>
        </w:rPr>
        <w:t xml:space="preserve">:        </w:t>
      </w:r>
      <w:r w:rsidRPr="000B45A1">
        <w:rPr>
          <w:rFonts w:hint="eastAsia"/>
          <w:sz w:val="24"/>
          <w:szCs w:val="24"/>
        </w:rPr>
        <w:t>段新安</w:t>
      </w:r>
      <w:r w:rsidRPr="000B45A1">
        <w:rPr>
          <w:rFonts w:hint="eastAsia"/>
          <w:sz w:val="24"/>
          <w:szCs w:val="24"/>
        </w:rPr>
        <w:t xml:space="preserve">  </w:t>
      </w:r>
      <w:r w:rsidRPr="000B45A1">
        <w:rPr>
          <w:rFonts w:hint="eastAsia"/>
          <w:sz w:val="24"/>
          <w:szCs w:val="24"/>
        </w:rPr>
        <w:t>学生</w:t>
      </w:r>
      <w:r w:rsidRPr="000B45A1">
        <w:rPr>
          <w:rFonts w:hint="eastAsia"/>
          <w:sz w:val="24"/>
          <w:szCs w:val="24"/>
        </w:rPr>
        <w:t>28</w:t>
      </w:r>
      <w:r w:rsidRPr="000B45A1">
        <w:rPr>
          <w:rFonts w:hint="eastAsia"/>
          <w:sz w:val="24"/>
          <w:szCs w:val="24"/>
        </w:rPr>
        <w:t>人（广播、文字、摄影</w:t>
      </w:r>
      <w:r w:rsidRPr="000B45A1">
        <w:rPr>
          <w:rFonts w:hint="eastAsia"/>
          <w:sz w:val="24"/>
          <w:szCs w:val="24"/>
        </w:rPr>
        <w:t>18</w:t>
      </w:r>
      <w:r w:rsidRPr="000B45A1">
        <w:rPr>
          <w:rFonts w:hint="eastAsia"/>
          <w:sz w:val="24"/>
          <w:szCs w:val="24"/>
        </w:rPr>
        <w:t>人，摄像</w:t>
      </w:r>
      <w:r w:rsidRPr="000B45A1">
        <w:rPr>
          <w:rFonts w:hint="eastAsia"/>
          <w:sz w:val="24"/>
          <w:szCs w:val="24"/>
        </w:rPr>
        <w:t>10</w:t>
      </w:r>
      <w:r w:rsidRPr="000B45A1">
        <w:rPr>
          <w:rFonts w:hint="eastAsia"/>
          <w:sz w:val="24"/>
          <w:szCs w:val="24"/>
        </w:rPr>
        <w:t>人）</w:t>
      </w:r>
    </w:p>
    <w:p w:rsidR="000B45A1" w:rsidRPr="000B45A1" w:rsidRDefault="000B45A1" w:rsidP="000B45A1">
      <w:pPr>
        <w:spacing w:line="336" w:lineRule="auto"/>
        <w:ind w:firstLineChars="75" w:firstLine="180"/>
        <w:rPr>
          <w:sz w:val="24"/>
          <w:szCs w:val="24"/>
        </w:rPr>
      </w:pPr>
      <w:r w:rsidRPr="000B45A1">
        <w:rPr>
          <w:rFonts w:hint="eastAsia"/>
          <w:sz w:val="24"/>
          <w:szCs w:val="24"/>
        </w:rPr>
        <w:t>保卫</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r w:rsidRPr="000B45A1">
        <w:rPr>
          <w:rFonts w:hint="eastAsia"/>
          <w:sz w:val="24"/>
          <w:szCs w:val="24"/>
        </w:rPr>
        <w:t>顿劲松</w:t>
      </w:r>
      <w:r w:rsidRPr="000B45A1">
        <w:rPr>
          <w:rFonts w:hint="eastAsia"/>
          <w:sz w:val="24"/>
          <w:szCs w:val="24"/>
        </w:rPr>
        <w:t xml:space="preserve">  </w:t>
      </w:r>
    </w:p>
    <w:p w:rsidR="000B45A1" w:rsidRPr="000B45A1" w:rsidRDefault="000B45A1" w:rsidP="000B45A1">
      <w:pPr>
        <w:spacing w:line="336" w:lineRule="auto"/>
        <w:ind w:firstLineChars="75" w:firstLine="180"/>
        <w:rPr>
          <w:sz w:val="24"/>
          <w:szCs w:val="24"/>
        </w:rPr>
      </w:pPr>
      <w:r w:rsidRPr="000B45A1">
        <w:rPr>
          <w:rFonts w:hint="eastAsia"/>
          <w:sz w:val="24"/>
          <w:szCs w:val="24"/>
        </w:rPr>
        <w:t>工作人员</w:t>
      </w:r>
      <w:r w:rsidRPr="000B45A1">
        <w:rPr>
          <w:rFonts w:hint="eastAsia"/>
          <w:sz w:val="24"/>
          <w:szCs w:val="24"/>
        </w:rPr>
        <w:t>:        40</w:t>
      </w:r>
      <w:r w:rsidRPr="000B45A1">
        <w:rPr>
          <w:rFonts w:hint="eastAsia"/>
          <w:sz w:val="24"/>
          <w:szCs w:val="24"/>
        </w:rPr>
        <w:t>人</w:t>
      </w:r>
    </w:p>
    <w:p w:rsidR="000B45A1" w:rsidRPr="000B45A1" w:rsidRDefault="000B45A1" w:rsidP="000B45A1">
      <w:pPr>
        <w:spacing w:line="336" w:lineRule="auto"/>
        <w:ind w:firstLineChars="75" w:firstLine="180"/>
        <w:rPr>
          <w:sz w:val="24"/>
          <w:szCs w:val="24"/>
        </w:rPr>
      </w:pPr>
      <w:r w:rsidRPr="000B45A1">
        <w:rPr>
          <w:rFonts w:hint="eastAsia"/>
          <w:sz w:val="24"/>
          <w:szCs w:val="24"/>
        </w:rPr>
        <w:t>后勤组组长</w:t>
      </w:r>
      <w:r w:rsidRPr="000B45A1">
        <w:rPr>
          <w:rFonts w:hint="eastAsia"/>
          <w:sz w:val="24"/>
          <w:szCs w:val="24"/>
        </w:rPr>
        <w:t xml:space="preserve">:      </w:t>
      </w:r>
      <w:r w:rsidRPr="000B45A1">
        <w:rPr>
          <w:rFonts w:hint="eastAsia"/>
          <w:sz w:val="24"/>
          <w:szCs w:val="24"/>
        </w:rPr>
        <w:t>卢灿宽</w:t>
      </w:r>
      <w:r w:rsidRPr="000B45A1">
        <w:rPr>
          <w:rFonts w:hint="eastAsia"/>
          <w:sz w:val="24"/>
          <w:szCs w:val="24"/>
        </w:rPr>
        <w:t xml:space="preserve">  </w:t>
      </w:r>
    </w:p>
    <w:p w:rsidR="000B45A1" w:rsidRPr="000B45A1" w:rsidRDefault="000B45A1" w:rsidP="000B45A1">
      <w:pPr>
        <w:spacing w:line="336" w:lineRule="auto"/>
        <w:ind w:firstLineChars="75" w:firstLine="180"/>
        <w:rPr>
          <w:sz w:val="24"/>
          <w:szCs w:val="24"/>
        </w:rPr>
      </w:pPr>
      <w:r w:rsidRPr="000B45A1">
        <w:rPr>
          <w:rFonts w:hint="eastAsia"/>
          <w:sz w:val="24"/>
          <w:szCs w:val="24"/>
        </w:rPr>
        <w:t>工作人员</w:t>
      </w:r>
      <w:r w:rsidRPr="000B45A1">
        <w:rPr>
          <w:rFonts w:hint="eastAsia"/>
          <w:sz w:val="24"/>
          <w:szCs w:val="24"/>
        </w:rPr>
        <w:t>:        10</w:t>
      </w:r>
      <w:r w:rsidRPr="000B45A1">
        <w:rPr>
          <w:rFonts w:hint="eastAsia"/>
          <w:sz w:val="24"/>
          <w:szCs w:val="24"/>
        </w:rPr>
        <w:t>人</w:t>
      </w:r>
    </w:p>
    <w:p w:rsidR="000B45A1" w:rsidRPr="000B45A1" w:rsidRDefault="000B45A1" w:rsidP="000B45A1">
      <w:pPr>
        <w:spacing w:line="336" w:lineRule="auto"/>
        <w:ind w:firstLineChars="75" w:firstLine="180"/>
        <w:rPr>
          <w:sz w:val="24"/>
          <w:szCs w:val="24"/>
        </w:rPr>
      </w:pPr>
      <w:r w:rsidRPr="000B45A1">
        <w:rPr>
          <w:rFonts w:hint="eastAsia"/>
          <w:sz w:val="24"/>
          <w:szCs w:val="24"/>
        </w:rPr>
        <w:t>医务</w:t>
      </w:r>
      <w:proofErr w:type="gramStart"/>
      <w:r w:rsidRPr="000B45A1">
        <w:rPr>
          <w:rFonts w:hint="eastAsia"/>
          <w:sz w:val="24"/>
          <w:szCs w:val="24"/>
        </w:rPr>
        <w:t>组</w:t>
      </w:r>
      <w:proofErr w:type="gramEnd"/>
      <w:r w:rsidRPr="000B45A1">
        <w:rPr>
          <w:rFonts w:hint="eastAsia"/>
          <w:sz w:val="24"/>
          <w:szCs w:val="24"/>
        </w:rPr>
        <w:t>组长</w:t>
      </w:r>
      <w:r w:rsidRPr="000B45A1">
        <w:rPr>
          <w:rFonts w:hint="eastAsia"/>
          <w:sz w:val="24"/>
          <w:szCs w:val="24"/>
        </w:rPr>
        <w:t xml:space="preserve">:      </w:t>
      </w:r>
      <w:r w:rsidRPr="000B45A1">
        <w:rPr>
          <w:rFonts w:hint="eastAsia"/>
          <w:sz w:val="24"/>
          <w:szCs w:val="24"/>
        </w:rPr>
        <w:t>杨晓明</w:t>
      </w:r>
      <w:r w:rsidRPr="000B45A1">
        <w:rPr>
          <w:rFonts w:hint="eastAsia"/>
          <w:sz w:val="24"/>
          <w:szCs w:val="24"/>
        </w:rPr>
        <w:t xml:space="preserve">  </w:t>
      </w:r>
    </w:p>
    <w:p w:rsidR="000B45A1" w:rsidRPr="00E306B9" w:rsidRDefault="000B45A1" w:rsidP="000B45A1">
      <w:pPr>
        <w:spacing w:line="336" w:lineRule="auto"/>
        <w:ind w:firstLineChars="75" w:firstLine="180"/>
        <w:rPr>
          <w:sz w:val="24"/>
          <w:szCs w:val="24"/>
        </w:rPr>
      </w:pPr>
      <w:r w:rsidRPr="000B45A1">
        <w:rPr>
          <w:rFonts w:hint="eastAsia"/>
          <w:sz w:val="24"/>
          <w:szCs w:val="24"/>
        </w:rPr>
        <w:t>工作人员</w:t>
      </w:r>
      <w:r w:rsidRPr="000B45A1">
        <w:rPr>
          <w:rFonts w:hint="eastAsia"/>
          <w:sz w:val="24"/>
          <w:szCs w:val="24"/>
        </w:rPr>
        <w:t>:        2</w:t>
      </w:r>
      <w:r w:rsidRPr="000B45A1">
        <w:rPr>
          <w:rFonts w:hint="eastAsia"/>
          <w:sz w:val="24"/>
          <w:szCs w:val="24"/>
        </w:rPr>
        <w:t>人</w:t>
      </w:r>
    </w:p>
    <w:p w:rsidR="00887348" w:rsidRPr="001D6924" w:rsidRDefault="00887348" w:rsidP="00887348">
      <w:pPr>
        <w:pStyle w:val="1"/>
        <w:jc w:val="center"/>
        <w:rPr>
          <w:color w:val="FF0000"/>
        </w:rPr>
      </w:pPr>
      <w:bookmarkStart w:id="45" w:name="_Toc419477423"/>
      <w:r w:rsidRPr="001D6924">
        <w:rPr>
          <w:rFonts w:hint="eastAsia"/>
          <w:color w:val="FF0000"/>
        </w:rPr>
        <w:lastRenderedPageBreak/>
        <w:t>仲裁委员会名单</w:t>
      </w:r>
      <w:bookmarkEnd w:id="42"/>
      <w:bookmarkEnd w:id="43"/>
      <w:bookmarkEnd w:id="44"/>
      <w:bookmarkEnd w:id="45"/>
    </w:p>
    <w:p w:rsidR="000B45A1" w:rsidRDefault="000B45A1" w:rsidP="000B45A1">
      <w:pPr>
        <w:spacing w:line="360" w:lineRule="auto"/>
        <w:rPr>
          <w:sz w:val="24"/>
          <w:szCs w:val="24"/>
        </w:rPr>
      </w:pPr>
      <w:bookmarkStart w:id="46" w:name="_Toc355354810"/>
      <w:bookmarkStart w:id="47" w:name="_Toc388258212"/>
      <w:bookmarkStart w:id="48" w:name="_Toc419361245"/>
      <w:r w:rsidRPr="000B45A1">
        <w:rPr>
          <w:rFonts w:hint="eastAsia"/>
          <w:sz w:val="24"/>
          <w:szCs w:val="24"/>
        </w:rPr>
        <w:t>仲裁委员会主任：</w:t>
      </w:r>
      <w:r w:rsidRPr="000B45A1">
        <w:rPr>
          <w:rFonts w:hint="eastAsia"/>
          <w:sz w:val="24"/>
          <w:szCs w:val="24"/>
        </w:rPr>
        <w:t xml:space="preserve">  </w:t>
      </w:r>
      <w:r w:rsidRPr="000B45A1">
        <w:rPr>
          <w:rFonts w:hint="eastAsia"/>
          <w:sz w:val="24"/>
          <w:szCs w:val="24"/>
        </w:rPr>
        <w:t>顾</w:t>
      </w:r>
      <w:r w:rsidRPr="000B45A1">
        <w:rPr>
          <w:rFonts w:hint="eastAsia"/>
          <w:sz w:val="24"/>
          <w:szCs w:val="24"/>
        </w:rPr>
        <w:t xml:space="preserve">  </w:t>
      </w:r>
      <w:r w:rsidRPr="000B45A1">
        <w:rPr>
          <w:rFonts w:hint="eastAsia"/>
          <w:sz w:val="24"/>
          <w:szCs w:val="24"/>
        </w:rPr>
        <w:t>红</w:t>
      </w:r>
    </w:p>
    <w:p w:rsidR="000B45A1" w:rsidRPr="000B45A1" w:rsidRDefault="000B45A1" w:rsidP="000B45A1">
      <w:pPr>
        <w:spacing w:line="360" w:lineRule="auto"/>
        <w:rPr>
          <w:sz w:val="24"/>
          <w:szCs w:val="24"/>
        </w:rPr>
      </w:pPr>
      <w:r w:rsidRPr="000B45A1">
        <w:rPr>
          <w:rFonts w:asciiTheme="minorEastAsia" w:hAnsiTheme="minorEastAsia" w:hint="eastAsia"/>
          <w:sz w:val="24"/>
          <w:szCs w:val="24"/>
        </w:rPr>
        <w:t xml:space="preserve">仲裁委员会委员：  </w:t>
      </w:r>
      <w:proofErr w:type="gramStart"/>
      <w:r w:rsidRPr="000B45A1">
        <w:rPr>
          <w:rFonts w:asciiTheme="minorEastAsia" w:hAnsiTheme="minorEastAsia" w:hint="eastAsia"/>
          <w:sz w:val="24"/>
          <w:szCs w:val="24"/>
        </w:rPr>
        <w:t>郭</w:t>
      </w:r>
      <w:proofErr w:type="gramEnd"/>
      <w:r w:rsidRPr="000B45A1">
        <w:rPr>
          <w:rFonts w:asciiTheme="minorEastAsia" w:hAnsiTheme="minorEastAsia" w:hint="eastAsia"/>
          <w:sz w:val="24"/>
          <w:szCs w:val="24"/>
        </w:rPr>
        <w:t xml:space="preserve">  杰  </w:t>
      </w:r>
      <w:proofErr w:type="gramStart"/>
      <w:r w:rsidRPr="000B45A1">
        <w:rPr>
          <w:rFonts w:asciiTheme="minorEastAsia" w:hAnsiTheme="minorEastAsia" w:hint="eastAsia"/>
          <w:sz w:val="24"/>
          <w:szCs w:val="24"/>
        </w:rPr>
        <w:t>毛作为</w:t>
      </w:r>
      <w:proofErr w:type="gramEnd"/>
      <w:r w:rsidRPr="000B45A1">
        <w:rPr>
          <w:rFonts w:asciiTheme="minorEastAsia" w:hAnsiTheme="minorEastAsia" w:hint="eastAsia"/>
          <w:sz w:val="24"/>
          <w:szCs w:val="24"/>
        </w:rPr>
        <w:t xml:space="preserve">  张德新  柳文杰  董  </w:t>
      </w:r>
      <w:proofErr w:type="gramStart"/>
      <w:r w:rsidRPr="000B45A1">
        <w:rPr>
          <w:rFonts w:asciiTheme="minorEastAsia" w:hAnsiTheme="minorEastAsia" w:hint="eastAsia"/>
          <w:sz w:val="24"/>
          <w:szCs w:val="24"/>
        </w:rPr>
        <w:t>珂</w:t>
      </w:r>
      <w:proofErr w:type="gramEnd"/>
      <w:r w:rsidRPr="000B45A1">
        <w:rPr>
          <w:rFonts w:asciiTheme="minorEastAsia" w:hAnsiTheme="minorEastAsia" w:hint="eastAsia"/>
          <w:sz w:val="24"/>
          <w:szCs w:val="24"/>
        </w:rPr>
        <w:t xml:space="preserve">  郭新愿</w:t>
      </w:r>
    </w:p>
    <w:p w:rsidR="00887348" w:rsidRPr="001D6924" w:rsidRDefault="00887348" w:rsidP="000B45A1">
      <w:pPr>
        <w:pStyle w:val="1"/>
        <w:jc w:val="center"/>
        <w:rPr>
          <w:color w:val="FF0000"/>
        </w:rPr>
      </w:pPr>
      <w:bookmarkStart w:id="49" w:name="_Toc419477424"/>
      <w:r w:rsidRPr="001D6924">
        <w:rPr>
          <w:rFonts w:hint="eastAsia"/>
          <w:color w:val="FF0000"/>
        </w:rPr>
        <w:t>田径项目裁判员名单</w:t>
      </w:r>
      <w:bookmarkEnd w:id="46"/>
      <w:bookmarkEnd w:id="47"/>
      <w:bookmarkEnd w:id="48"/>
      <w:bookmarkEnd w:id="49"/>
    </w:p>
    <w:p w:rsidR="000B45A1" w:rsidRPr="000B45A1" w:rsidRDefault="000B45A1" w:rsidP="000B45A1">
      <w:pPr>
        <w:spacing w:line="400" w:lineRule="exact"/>
        <w:rPr>
          <w:sz w:val="24"/>
          <w:szCs w:val="24"/>
        </w:rPr>
      </w:pPr>
      <w:r w:rsidRPr="000B45A1">
        <w:rPr>
          <w:rFonts w:hint="eastAsia"/>
          <w:sz w:val="24"/>
          <w:szCs w:val="24"/>
        </w:rPr>
        <w:t>赛事主管：</w:t>
      </w:r>
      <w:r w:rsidRPr="000B45A1">
        <w:rPr>
          <w:rFonts w:hint="eastAsia"/>
          <w:sz w:val="24"/>
          <w:szCs w:val="24"/>
        </w:rPr>
        <w:t xml:space="preserve">       </w:t>
      </w:r>
      <w:r w:rsidRPr="000B45A1">
        <w:rPr>
          <w:rFonts w:hint="eastAsia"/>
          <w:sz w:val="24"/>
          <w:szCs w:val="24"/>
        </w:rPr>
        <w:t>毛作为</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径赛裁判长：</w:t>
      </w:r>
      <w:r w:rsidRPr="000B45A1">
        <w:rPr>
          <w:rFonts w:hint="eastAsia"/>
          <w:sz w:val="24"/>
          <w:szCs w:val="24"/>
        </w:rPr>
        <w:t xml:space="preserve">     </w:t>
      </w:r>
      <w:r w:rsidRPr="000B45A1">
        <w:rPr>
          <w:rFonts w:hint="eastAsia"/>
          <w:sz w:val="24"/>
          <w:szCs w:val="24"/>
        </w:rPr>
        <w:t>柳文杰</w:t>
      </w:r>
    </w:p>
    <w:p w:rsidR="000B45A1" w:rsidRPr="000B45A1" w:rsidRDefault="000B45A1" w:rsidP="000B45A1">
      <w:pPr>
        <w:spacing w:line="400" w:lineRule="exact"/>
        <w:rPr>
          <w:sz w:val="24"/>
          <w:szCs w:val="24"/>
        </w:rPr>
      </w:pPr>
      <w:r w:rsidRPr="000B45A1">
        <w:rPr>
          <w:rFonts w:hint="eastAsia"/>
          <w:sz w:val="24"/>
          <w:szCs w:val="24"/>
        </w:rPr>
        <w:t>检录长：</w:t>
      </w:r>
      <w:r w:rsidRPr="000B45A1">
        <w:rPr>
          <w:rFonts w:hint="eastAsia"/>
          <w:sz w:val="24"/>
          <w:szCs w:val="24"/>
        </w:rPr>
        <w:t xml:space="preserve">         </w:t>
      </w:r>
      <w:proofErr w:type="gramStart"/>
      <w:r w:rsidRPr="000B45A1">
        <w:rPr>
          <w:rFonts w:hint="eastAsia"/>
          <w:sz w:val="24"/>
          <w:szCs w:val="24"/>
        </w:rPr>
        <w:t>韦见凡</w:t>
      </w:r>
      <w:proofErr w:type="gramEnd"/>
      <w:r w:rsidRPr="000B45A1">
        <w:rPr>
          <w:rFonts w:hint="eastAsia"/>
          <w:sz w:val="24"/>
          <w:szCs w:val="24"/>
        </w:rPr>
        <w:t xml:space="preserve">  </w:t>
      </w:r>
      <w:r w:rsidRPr="000B45A1">
        <w:rPr>
          <w:rFonts w:hint="eastAsia"/>
          <w:sz w:val="24"/>
          <w:szCs w:val="24"/>
        </w:rPr>
        <w:t>全爱华</w:t>
      </w:r>
      <w:r w:rsidRPr="000B45A1">
        <w:rPr>
          <w:rFonts w:hint="eastAsia"/>
          <w:sz w:val="24"/>
          <w:szCs w:val="24"/>
        </w:rPr>
        <w:t xml:space="preserve">        </w:t>
      </w:r>
      <w:r w:rsidRPr="000B45A1">
        <w:rPr>
          <w:rFonts w:hint="eastAsia"/>
          <w:sz w:val="24"/>
          <w:szCs w:val="24"/>
        </w:rPr>
        <w:t>检录员：学生</w:t>
      </w:r>
      <w:r w:rsidRPr="000B45A1">
        <w:rPr>
          <w:rFonts w:hint="eastAsia"/>
          <w:sz w:val="24"/>
          <w:szCs w:val="24"/>
        </w:rPr>
        <w:t>12</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发令长：</w:t>
      </w:r>
      <w:r w:rsidRPr="000B45A1">
        <w:rPr>
          <w:rFonts w:hint="eastAsia"/>
          <w:sz w:val="24"/>
          <w:szCs w:val="24"/>
        </w:rPr>
        <w:t xml:space="preserve">         </w:t>
      </w:r>
      <w:r w:rsidRPr="000B45A1">
        <w:rPr>
          <w:rFonts w:hint="eastAsia"/>
          <w:sz w:val="24"/>
          <w:szCs w:val="24"/>
        </w:rPr>
        <w:t>柳文杰（兼）</w:t>
      </w:r>
      <w:proofErr w:type="gramStart"/>
      <w:r w:rsidRPr="000B45A1">
        <w:rPr>
          <w:rFonts w:hint="eastAsia"/>
          <w:sz w:val="24"/>
          <w:szCs w:val="24"/>
        </w:rPr>
        <w:t>杨君建</w:t>
      </w:r>
      <w:proofErr w:type="gramEnd"/>
      <w:r w:rsidRPr="000B45A1">
        <w:rPr>
          <w:rFonts w:hint="eastAsia"/>
          <w:sz w:val="24"/>
          <w:szCs w:val="24"/>
        </w:rPr>
        <w:t xml:space="preserve">    </w:t>
      </w:r>
      <w:r w:rsidRPr="000B45A1">
        <w:rPr>
          <w:rFonts w:hint="eastAsia"/>
          <w:sz w:val="24"/>
          <w:szCs w:val="24"/>
        </w:rPr>
        <w:t>助理发令员：学生</w:t>
      </w:r>
      <w:r w:rsidRPr="000B45A1">
        <w:rPr>
          <w:rFonts w:hint="eastAsia"/>
          <w:sz w:val="24"/>
          <w:szCs w:val="24"/>
        </w:rPr>
        <w:t>6</w:t>
      </w:r>
      <w:r w:rsidRPr="000B45A1">
        <w:rPr>
          <w:rFonts w:hint="eastAsia"/>
          <w:sz w:val="24"/>
          <w:szCs w:val="24"/>
        </w:rPr>
        <w:t>人</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检查主裁判：</w:t>
      </w:r>
      <w:r w:rsidRPr="000B45A1">
        <w:rPr>
          <w:rFonts w:hint="eastAsia"/>
          <w:sz w:val="24"/>
          <w:szCs w:val="24"/>
        </w:rPr>
        <w:t xml:space="preserve">     </w:t>
      </w:r>
      <w:r w:rsidRPr="000B45A1">
        <w:rPr>
          <w:rFonts w:hint="eastAsia"/>
          <w:sz w:val="24"/>
          <w:szCs w:val="24"/>
        </w:rPr>
        <w:t>魏</w:t>
      </w:r>
      <w:r w:rsidRPr="000B45A1">
        <w:rPr>
          <w:rFonts w:hint="eastAsia"/>
          <w:sz w:val="24"/>
          <w:szCs w:val="24"/>
        </w:rPr>
        <w:t xml:space="preserve">  </w:t>
      </w:r>
      <w:r w:rsidRPr="000B45A1">
        <w:rPr>
          <w:rFonts w:hint="eastAsia"/>
          <w:sz w:val="24"/>
          <w:szCs w:val="24"/>
        </w:rPr>
        <w:t>静</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检查裁判员：</w:t>
      </w:r>
      <w:r w:rsidRPr="000B45A1">
        <w:rPr>
          <w:rFonts w:hint="eastAsia"/>
          <w:sz w:val="24"/>
          <w:szCs w:val="24"/>
        </w:rPr>
        <w:t xml:space="preserve">     </w:t>
      </w:r>
      <w:r w:rsidRPr="000B45A1">
        <w:rPr>
          <w:rFonts w:hint="eastAsia"/>
          <w:sz w:val="24"/>
          <w:szCs w:val="24"/>
        </w:rPr>
        <w:t>学生</w:t>
      </w:r>
      <w:r w:rsidRPr="000B45A1">
        <w:rPr>
          <w:rFonts w:hint="eastAsia"/>
          <w:sz w:val="24"/>
          <w:szCs w:val="24"/>
        </w:rPr>
        <w:t>12</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终点计时主裁判：</w:t>
      </w:r>
      <w:r w:rsidRPr="000B45A1">
        <w:rPr>
          <w:rFonts w:hint="eastAsia"/>
          <w:sz w:val="24"/>
          <w:szCs w:val="24"/>
        </w:rPr>
        <w:t xml:space="preserve"> </w:t>
      </w:r>
      <w:r w:rsidRPr="000B45A1">
        <w:rPr>
          <w:rFonts w:hint="eastAsia"/>
          <w:sz w:val="24"/>
          <w:szCs w:val="24"/>
        </w:rPr>
        <w:t>董</w:t>
      </w:r>
      <w:r w:rsidRPr="000B45A1">
        <w:rPr>
          <w:rFonts w:hint="eastAsia"/>
          <w:sz w:val="24"/>
          <w:szCs w:val="24"/>
        </w:rPr>
        <w:t xml:space="preserve">  </w:t>
      </w:r>
      <w:proofErr w:type="gramStart"/>
      <w:r w:rsidRPr="000B45A1">
        <w:rPr>
          <w:rFonts w:hint="eastAsia"/>
          <w:sz w:val="24"/>
          <w:szCs w:val="24"/>
        </w:rPr>
        <w:t>珂</w:t>
      </w:r>
      <w:proofErr w:type="gramEnd"/>
    </w:p>
    <w:p w:rsidR="000B45A1" w:rsidRPr="000B45A1" w:rsidRDefault="000B45A1" w:rsidP="000B45A1">
      <w:pPr>
        <w:spacing w:line="400" w:lineRule="exact"/>
        <w:rPr>
          <w:sz w:val="24"/>
          <w:szCs w:val="24"/>
        </w:rPr>
      </w:pPr>
      <w:r w:rsidRPr="000B45A1">
        <w:rPr>
          <w:rFonts w:hint="eastAsia"/>
          <w:sz w:val="24"/>
          <w:szCs w:val="24"/>
        </w:rPr>
        <w:t>终点计时裁判员：</w:t>
      </w:r>
      <w:r w:rsidRPr="000B45A1">
        <w:rPr>
          <w:rFonts w:hint="eastAsia"/>
          <w:sz w:val="24"/>
          <w:szCs w:val="24"/>
        </w:rPr>
        <w:t xml:space="preserve"> </w:t>
      </w:r>
      <w:r w:rsidRPr="000B45A1">
        <w:rPr>
          <w:rFonts w:hint="eastAsia"/>
          <w:sz w:val="24"/>
          <w:szCs w:val="24"/>
        </w:rPr>
        <w:t>孙</w:t>
      </w:r>
      <w:r w:rsidRPr="000B45A1">
        <w:rPr>
          <w:rFonts w:hint="eastAsia"/>
          <w:sz w:val="24"/>
          <w:szCs w:val="24"/>
        </w:rPr>
        <w:t xml:space="preserve">  </w:t>
      </w:r>
      <w:r w:rsidRPr="000B45A1">
        <w:rPr>
          <w:rFonts w:hint="eastAsia"/>
          <w:sz w:val="24"/>
          <w:szCs w:val="24"/>
        </w:rPr>
        <w:t>辉</w:t>
      </w:r>
      <w:r w:rsidRPr="000B45A1">
        <w:rPr>
          <w:rFonts w:hint="eastAsia"/>
          <w:sz w:val="24"/>
          <w:szCs w:val="24"/>
        </w:rPr>
        <w:t xml:space="preserve">  </w:t>
      </w:r>
      <w:r w:rsidRPr="000B45A1">
        <w:rPr>
          <w:rFonts w:hint="eastAsia"/>
          <w:sz w:val="24"/>
          <w:szCs w:val="24"/>
        </w:rPr>
        <w:t>刘</w:t>
      </w:r>
      <w:r w:rsidRPr="000B45A1">
        <w:rPr>
          <w:rFonts w:hint="eastAsia"/>
          <w:sz w:val="24"/>
          <w:szCs w:val="24"/>
        </w:rPr>
        <w:t xml:space="preserve">  </w:t>
      </w:r>
      <w:r w:rsidRPr="000B45A1">
        <w:rPr>
          <w:rFonts w:hint="eastAsia"/>
          <w:sz w:val="24"/>
          <w:szCs w:val="24"/>
        </w:rPr>
        <w:t>键</w:t>
      </w:r>
      <w:r w:rsidRPr="000B45A1">
        <w:rPr>
          <w:rFonts w:hint="eastAsia"/>
          <w:sz w:val="24"/>
          <w:szCs w:val="24"/>
        </w:rPr>
        <w:t xml:space="preserve">  </w:t>
      </w:r>
      <w:r w:rsidRPr="000B45A1">
        <w:rPr>
          <w:rFonts w:hint="eastAsia"/>
          <w:sz w:val="24"/>
          <w:szCs w:val="24"/>
        </w:rPr>
        <w:t>万</w:t>
      </w:r>
      <w:r w:rsidRPr="000B45A1">
        <w:rPr>
          <w:rFonts w:hint="eastAsia"/>
          <w:sz w:val="24"/>
          <w:szCs w:val="24"/>
        </w:rPr>
        <w:t xml:space="preserve">  </w:t>
      </w:r>
      <w:r w:rsidRPr="000B45A1">
        <w:rPr>
          <w:rFonts w:hint="eastAsia"/>
          <w:sz w:val="24"/>
          <w:szCs w:val="24"/>
        </w:rPr>
        <w:t>猛</w:t>
      </w:r>
      <w:r w:rsidRPr="000B45A1">
        <w:rPr>
          <w:rFonts w:hint="eastAsia"/>
          <w:sz w:val="24"/>
          <w:szCs w:val="24"/>
        </w:rPr>
        <w:t xml:space="preserve">  </w:t>
      </w:r>
      <w:r w:rsidRPr="000B45A1">
        <w:rPr>
          <w:rFonts w:hint="eastAsia"/>
          <w:sz w:val="24"/>
          <w:szCs w:val="24"/>
        </w:rPr>
        <w:t>学生</w:t>
      </w:r>
      <w:r w:rsidRPr="000B45A1">
        <w:rPr>
          <w:rFonts w:hint="eastAsia"/>
          <w:sz w:val="24"/>
          <w:szCs w:val="24"/>
        </w:rPr>
        <w:t>8</w:t>
      </w:r>
      <w:r w:rsidRPr="000B45A1">
        <w:rPr>
          <w:rFonts w:hint="eastAsia"/>
          <w:sz w:val="24"/>
          <w:szCs w:val="24"/>
        </w:rPr>
        <w:t>人</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终点记录员：</w:t>
      </w:r>
      <w:r w:rsidRPr="000B45A1">
        <w:rPr>
          <w:rFonts w:hint="eastAsia"/>
          <w:sz w:val="24"/>
          <w:szCs w:val="24"/>
        </w:rPr>
        <w:t xml:space="preserve">     </w:t>
      </w:r>
      <w:r w:rsidRPr="000B45A1">
        <w:rPr>
          <w:rFonts w:hint="eastAsia"/>
          <w:sz w:val="24"/>
          <w:szCs w:val="24"/>
        </w:rPr>
        <w:t>张文艳</w:t>
      </w:r>
      <w:r w:rsidRPr="000B45A1">
        <w:rPr>
          <w:rFonts w:hint="eastAsia"/>
          <w:sz w:val="24"/>
          <w:szCs w:val="24"/>
        </w:rPr>
        <w:t xml:space="preserve">  </w:t>
      </w:r>
      <w:r w:rsidRPr="000B45A1">
        <w:rPr>
          <w:rFonts w:hint="eastAsia"/>
          <w:sz w:val="24"/>
          <w:szCs w:val="24"/>
        </w:rPr>
        <w:t>李鑫楠</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终点播报员：</w:t>
      </w:r>
      <w:r w:rsidRPr="000B45A1">
        <w:rPr>
          <w:rFonts w:hint="eastAsia"/>
          <w:sz w:val="24"/>
          <w:szCs w:val="24"/>
        </w:rPr>
        <w:t xml:space="preserve">     </w:t>
      </w:r>
      <w:r w:rsidRPr="000B45A1">
        <w:rPr>
          <w:rFonts w:hint="eastAsia"/>
          <w:sz w:val="24"/>
          <w:szCs w:val="24"/>
        </w:rPr>
        <w:t>王晓霞</w:t>
      </w:r>
      <w:r w:rsidRPr="000B45A1">
        <w:rPr>
          <w:rFonts w:hint="eastAsia"/>
          <w:sz w:val="24"/>
          <w:szCs w:val="24"/>
        </w:rPr>
        <w:t xml:space="preserve">  </w:t>
      </w:r>
      <w:r w:rsidRPr="000B45A1">
        <w:rPr>
          <w:rFonts w:hint="eastAsia"/>
          <w:sz w:val="24"/>
          <w:szCs w:val="24"/>
        </w:rPr>
        <w:t>学生</w:t>
      </w:r>
      <w:r w:rsidRPr="000B45A1">
        <w:rPr>
          <w:rFonts w:hint="eastAsia"/>
          <w:sz w:val="24"/>
          <w:szCs w:val="24"/>
        </w:rPr>
        <w:t>2</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田赛裁判长：</w:t>
      </w:r>
      <w:r w:rsidRPr="000B45A1">
        <w:rPr>
          <w:rFonts w:hint="eastAsia"/>
          <w:sz w:val="24"/>
          <w:szCs w:val="24"/>
        </w:rPr>
        <w:t xml:space="preserve">     </w:t>
      </w:r>
      <w:r w:rsidRPr="000B45A1">
        <w:rPr>
          <w:rFonts w:hint="eastAsia"/>
          <w:sz w:val="24"/>
          <w:szCs w:val="24"/>
        </w:rPr>
        <w:t>张德新</w:t>
      </w:r>
    </w:p>
    <w:p w:rsidR="000B45A1" w:rsidRPr="000B45A1" w:rsidRDefault="000B45A1" w:rsidP="000B45A1">
      <w:pPr>
        <w:spacing w:line="400" w:lineRule="exact"/>
        <w:rPr>
          <w:sz w:val="24"/>
          <w:szCs w:val="24"/>
        </w:rPr>
      </w:pPr>
      <w:r w:rsidRPr="000B45A1">
        <w:rPr>
          <w:rFonts w:hint="eastAsia"/>
          <w:sz w:val="24"/>
          <w:szCs w:val="24"/>
        </w:rPr>
        <w:t>铅球主裁判：</w:t>
      </w:r>
      <w:r w:rsidRPr="000B45A1">
        <w:rPr>
          <w:rFonts w:hint="eastAsia"/>
          <w:sz w:val="24"/>
          <w:szCs w:val="24"/>
        </w:rPr>
        <w:t xml:space="preserve">     </w:t>
      </w:r>
      <w:r w:rsidRPr="000B45A1">
        <w:rPr>
          <w:rFonts w:hint="eastAsia"/>
          <w:sz w:val="24"/>
          <w:szCs w:val="24"/>
        </w:rPr>
        <w:t>张德新（兼）</w:t>
      </w:r>
      <w:r w:rsidRPr="000B45A1">
        <w:rPr>
          <w:rFonts w:hint="eastAsia"/>
          <w:sz w:val="24"/>
          <w:szCs w:val="24"/>
        </w:rPr>
        <w:t xml:space="preserve"> </w:t>
      </w:r>
      <w:r w:rsidRPr="000B45A1">
        <w:rPr>
          <w:rFonts w:hint="eastAsia"/>
          <w:sz w:val="24"/>
          <w:szCs w:val="24"/>
        </w:rPr>
        <w:t>赵文革</w:t>
      </w:r>
      <w:r w:rsidR="00EA5022">
        <w:rPr>
          <w:rFonts w:hint="eastAsia"/>
          <w:sz w:val="24"/>
          <w:szCs w:val="24"/>
        </w:rPr>
        <w:t xml:space="preserve">  </w:t>
      </w:r>
      <w:r w:rsidR="00EA5022">
        <w:rPr>
          <w:rFonts w:hint="eastAsia"/>
          <w:sz w:val="24"/>
          <w:szCs w:val="24"/>
        </w:rPr>
        <w:t>苗建廷</w:t>
      </w:r>
      <w:r w:rsidRPr="000B45A1">
        <w:rPr>
          <w:rFonts w:hint="eastAsia"/>
          <w:sz w:val="24"/>
          <w:szCs w:val="24"/>
        </w:rPr>
        <w:t xml:space="preserve">   </w:t>
      </w:r>
      <w:r w:rsidRPr="000B45A1">
        <w:rPr>
          <w:rFonts w:hint="eastAsia"/>
          <w:sz w:val="24"/>
          <w:szCs w:val="24"/>
        </w:rPr>
        <w:t>学生</w:t>
      </w:r>
      <w:r w:rsidRPr="000B45A1">
        <w:rPr>
          <w:rFonts w:hint="eastAsia"/>
          <w:sz w:val="24"/>
          <w:szCs w:val="24"/>
        </w:rPr>
        <w:t>12</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跳远主裁判：</w:t>
      </w:r>
      <w:r w:rsidRPr="000B45A1">
        <w:rPr>
          <w:rFonts w:hint="eastAsia"/>
          <w:sz w:val="24"/>
          <w:szCs w:val="24"/>
        </w:rPr>
        <w:t xml:space="preserve">     </w:t>
      </w:r>
      <w:r w:rsidRPr="000B45A1">
        <w:rPr>
          <w:rFonts w:hint="eastAsia"/>
          <w:sz w:val="24"/>
          <w:szCs w:val="24"/>
        </w:rPr>
        <w:t>史明政</w:t>
      </w:r>
      <w:r w:rsidRPr="000B45A1">
        <w:rPr>
          <w:rFonts w:hint="eastAsia"/>
          <w:sz w:val="24"/>
          <w:szCs w:val="24"/>
        </w:rPr>
        <w:t xml:space="preserve">  </w:t>
      </w:r>
      <w:proofErr w:type="gramStart"/>
      <w:r w:rsidRPr="000B45A1">
        <w:rPr>
          <w:rFonts w:hint="eastAsia"/>
          <w:sz w:val="24"/>
          <w:szCs w:val="24"/>
        </w:rPr>
        <w:t>张超勇</w:t>
      </w:r>
      <w:proofErr w:type="gramEnd"/>
      <w:r w:rsidRPr="000B45A1">
        <w:rPr>
          <w:rFonts w:hint="eastAsia"/>
          <w:sz w:val="24"/>
          <w:szCs w:val="24"/>
        </w:rPr>
        <w:t xml:space="preserve">  </w:t>
      </w:r>
      <w:r w:rsidRPr="000B45A1">
        <w:rPr>
          <w:rFonts w:hint="eastAsia"/>
          <w:sz w:val="24"/>
          <w:szCs w:val="24"/>
        </w:rPr>
        <w:t>学生</w:t>
      </w:r>
      <w:r w:rsidRPr="000B45A1">
        <w:rPr>
          <w:rFonts w:hint="eastAsia"/>
          <w:sz w:val="24"/>
          <w:szCs w:val="24"/>
        </w:rPr>
        <w:t>12</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跳高主裁判：</w:t>
      </w:r>
      <w:r w:rsidRPr="000B45A1">
        <w:rPr>
          <w:rFonts w:hint="eastAsia"/>
          <w:sz w:val="24"/>
          <w:szCs w:val="24"/>
        </w:rPr>
        <w:t xml:space="preserve">     </w:t>
      </w:r>
      <w:r w:rsidRPr="000B45A1">
        <w:rPr>
          <w:rFonts w:hint="eastAsia"/>
          <w:sz w:val="24"/>
          <w:szCs w:val="24"/>
        </w:rPr>
        <w:t>于</w:t>
      </w:r>
      <w:r w:rsidRPr="000B45A1">
        <w:rPr>
          <w:rFonts w:hint="eastAsia"/>
          <w:sz w:val="24"/>
          <w:szCs w:val="24"/>
        </w:rPr>
        <w:t xml:space="preserve">  </w:t>
      </w:r>
      <w:r w:rsidRPr="000B45A1">
        <w:rPr>
          <w:rFonts w:hint="eastAsia"/>
          <w:sz w:val="24"/>
          <w:szCs w:val="24"/>
        </w:rPr>
        <w:t>洪</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跳高裁判员：</w:t>
      </w:r>
      <w:r w:rsidRPr="000B45A1">
        <w:rPr>
          <w:rFonts w:hint="eastAsia"/>
          <w:sz w:val="24"/>
          <w:szCs w:val="24"/>
        </w:rPr>
        <w:t xml:space="preserve">     </w:t>
      </w:r>
      <w:r w:rsidR="00EA5022">
        <w:rPr>
          <w:rFonts w:hint="eastAsia"/>
          <w:sz w:val="24"/>
          <w:szCs w:val="24"/>
        </w:rPr>
        <w:t>孙彦莹</w:t>
      </w:r>
      <w:r w:rsidR="00EA5022">
        <w:rPr>
          <w:rFonts w:hint="eastAsia"/>
          <w:sz w:val="24"/>
          <w:szCs w:val="24"/>
        </w:rPr>
        <w:t xml:space="preserve">  </w:t>
      </w:r>
      <w:r w:rsidRPr="000B45A1">
        <w:rPr>
          <w:rFonts w:hint="eastAsia"/>
          <w:sz w:val="24"/>
          <w:szCs w:val="24"/>
        </w:rPr>
        <w:t>武</w:t>
      </w:r>
      <w:r w:rsidRPr="000B45A1">
        <w:rPr>
          <w:rFonts w:hint="eastAsia"/>
          <w:sz w:val="24"/>
          <w:szCs w:val="24"/>
        </w:rPr>
        <w:t xml:space="preserve">  </w:t>
      </w:r>
      <w:r w:rsidRPr="000B45A1">
        <w:rPr>
          <w:rFonts w:hint="eastAsia"/>
          <w:sz w:val="24"/>
          <w:szCs w:val="24"/>
        </w:rPr>
        <w:t>博</w:t>
      </w:r>
      <w:r w:rsidRPr="000B45A1">
        <w:rPr>
          <w:rFonts w:hint="eastAsia"/>
          <w:sz w:val="24"/>
          <w:szCs w:val="24"/>
        </w:rPr>
        <w:t xml:space="preserve">  </w:t>
      </w:r>
      <w:r w:rsidRPr="000B45A1">
        <w:rPr>
          <w:rFonts w:hint="eastAsia"/>
          <w:sz w:val="24"/>
          <w:szCs w:val="24"/>
        </w:rPr>
        <w:t>学生</w:t>
      </w:r>
      <w:r w:rsidRPr="000B45A1">
        <w:rPr>
          <w:rFonts w:hint="eastAsia"/>
          <w:sz w:val="24"/>
          <w:szCs w:val="24"/>
        </w:rPr>
        <w:t>6</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赛后控制中心：</w:t>
      </w:r>
      <w:r w:rsidRPr="000B45A1">
        <w:rPr>
          <w:rFonts w:hint="eastAsia"/>
          <w:sz w:val="24"/>
          <w:szCs w:val="24"/>
        </w:rPr>
        <w:t xml:space="preserve">   </w:t>
      </w:r>
      <w:r w:rsidRPr="000B45A1">
        <w:rPr>
          <w:rFonts w:hint="eastAsia"/>
          <w:sz w:val="24"/>
          <w:szCs w:val="24"/>
        </w:rPr>
        <w:t>刘昌明</w:t>
      </w:r>
      <w:r w:rsidRPr="000B45A1">
        <w:rPr>
          <w:rFonts w:hint="eastAsia"/>
          <w:sz w:val="24"/>
          <w:szCs w:val="24"/>
        </w:rPr>
        <w:t xml:space="preserve">  </w:t>
      </w:r>
      <w:r w:rsidRPr="000B45A1">
        <w:rPr>
          <w:rFonts w:hint="eastAsia"/>
          <w:sz w:val="24"/>
          <w:szCs w:val="24"/>
        </w:rPr>
        <w:t>学生</w:t>
      </w:r>
      <w:r w:rsidRPr="000B45A1">
        <w:rPr>
          <w:rFonts w:hint="eastAsia"/>
          <w:sz w:val="24"/>
          <w:szCs w:val="24"/>
        </w:rPr>
        <w:t>16</w:t>
      </w:r>
      <w:r w:rsidRPr="000B45A1">
        <w:rPr>
          <w:rFonts w:hint="eastAsia"/>
          <w:sz w:val="24"/>
          <w:szCs w:val="24"/>
        </w:rPr>
        <w:t>人</w:t>
      </w:r>
    </w:p>
    <w:p w:rsidR="000B45A1" w:rsidRPr="000B45A1" w:rsidRDefault="000B45A1" w:rsidP="000B45A1">
      <w:pPr>
        <w:spacing w:line="400" w:lineRule="exact"/>
        <w:rPr>
          <w:sz w:val="24"/>
          <w:szCs w:val="24"/>
        </w:rPr>
      </w:pPr>
      <w:r w:rsidRPr="000B45A1">
        <w:rPr>
          <w:rFonts w:hint="eastAsia"/>
          <w:sz w:val="24"/>
          <w:szCs w:val="24"/>
        </w:rPr>
        <w:t>编排记录公告长：</w:t>
      </w:r>
      <w:r w:rsidRPr="000B45A1">
        <w:rPr>
          <w:rFonts w:hint="eastAsia"/>
          <w:sz w:val="24"/>
          <w:szCs w:val="24"/>
        </w:rPr>
        <w:t xml:space="preserve"> </w:t>
      </w:r>
      <w:r w:rsidRPr="000B45A1">
        <w:rPr>
          <w:rFonts w:hint="eastAsia"/>
          <w:sz w:val="24"/>
          <w:szCs w:val="24"/>
        </w:rPr>
        <w:t>华</w:t>
      </w:r>
      <w:r w:rsidRPr="000B45A1">
        <w:rPr>
          <w:rFonts w:hint="eastAsia"/>
          <w:sz w:val="24"/>
          <w:szCs w:val="24"/>
        </w:rPr>
        <w:t xml:space="preserve">  </w:t>
      </w:r>
      <w:r w:rsidRPr="000B45A1">
        <w:rPr>
          <w:rFonts w:hint="eastAsia"/>
          <w:sz w:val="24"/>
          <w:szCs w:val="24"/>
        </w:rPr>
        <w:t>冰</w:t>
      </w:r>
      <w:r w:rsidRPr="000B45A1">
        <w:rPr>
          <w:rFonts w:hint="eastAsia"/>
          <w:sz w:val="24"/>
          <w:szCs w:val="24"/>
        </w:rPr>
        <w:t xml:space="preserve">   </w:t>
      </w:r>
    </w:p>
    <w:p w:rsidR="000B45A1" w:rsidRPr="000B45A1" w:rsidRDefault="000B45A1" w:rsidP="000B45A1">
      <w:pPr>
        <w:spacing w:line="400" w:lineRule="exact"/>
        <w:rPr>
          <w:sz w:val="24"/>
          <w:szCs w:val="24"/>
        </w:rPr>
      </w:pPr>
      <w:r w:rsidRPr="000B45A1">
        <w:rPr>
          <w:rFonts w:hint="eastAsia"/>
          <w:sz w:val="24"/>
          <w:szCs w:val="24"/>
        </w:rPr>
        <w:t>编排记录公告员：</w:t>
      </w:r>
      <w:r w:rsidRPr="000B45A1">
        <w:rPr>
          <w:rFonts w:hint="eastAsia"/>
          <w:sz w:val="24"/>
          <w:szCs w:val="24"/>
        </w:rPr>
        <w:t xml:space="preserve"> </w:t>
      </w:r>
      <w:r w:rsidR="00EA5022">
        <w:rPr>
          <w:rFonts w:hint="eastAsia"/>
          <w:sz w:val="24"/>
          <w:szCs w:val="24"/>
        </w:rPr>
        <w:t>陈</w:t>
      </w:r>
      <w:r w:rsidR="00EA5022">
        <w:rPr>
          <w:rFonts w:hint="eastAsia"/>
          <w:sz w:val="24"/>
          <w:szCs w:val="24"/>
        </w:rPr>
        <w:t xml:space="preserve">  </w:t>
      </w:r>
      <w:r w:rsidR="00EA5022">
        <w:rPr>
          <w:rFonts w:hint="eastAsia"/>
          <w:sz w:val="24"/>
          <w:szCs w:val="24"/>
        </w:rPr>
        <w:t>新</w:t>
      </w:r>
      <w:r w:rsidR="00EA5022">
        <w:rPr>
          <w:rFonts w:hint="eastAsia"/>
          <w:sz w:val="24"/>
          <w:szCs w:val="24"/>
        </w:rPr>
        <w:t xml:space="preserve">  </w:t>
      </w:r>
      <w:proofErr w:type="gramStart"/>
      <w:r w:rsidRPr="000B45A1">
        <w:rPr>
          <w:rFonts w:hint="eastAsia"/>
          <w:sz w:val="24"/>
          <w:szCs w:val="24"/>
        </w:rPr>
        <w:t>范</w:t>
      </w:r>
      <w:proofErr w:type="gramEnd"/>
      <w:r w:rsidRPr="000B45A1">
        <w:rPr>
          <w:rFonts w:hint="eastAsia"/>
          <w:sz w:val="24"/>
          <w:szCs w:val="24"/>
        </w:rPr>
        <w:t>红松</w:t>
      </w:r>
      <w:r w:rsidRPr="000B45A1">
        <w:rPr>
          <w:rFonts w:hint="eastAsia"/>
          <w:sz w:val="24"/>
          <w:szCs w:val="24"/>
        </w:rPr>
        <w:t xml:space="preserve">  </w:t>
      </w:r>
      <w:r w:rsidRPr="000B45A1">
        <w:rPr>
          <w:rFonts w:hint="eastAsia"/>
          <w:sz w:val="24"/>
          <w:szCs w:val="24"/>
        </w:rPr>
        <w:t>学生</w:t>
      </w:r>
      <w:r w:rsidRPr="000B45A1">
        <w:rPr>
          <w:rFonts w:hint="eastAsia"/>
          <w:sz w:val="24"/>
          <w:szCs w:val="24"/>
        </w:rPr>
        <w:t>14</w:t>
      </w:r>
      <w:r w:rsidRPr="000B45A1">
        <w:rPr>
          <w:rFonts w:hint="eastAsia"/>
          <w:sz w:val="24"/>
          <w:szCs w:val="24"/>
        </w:rPr>
        <w:t>人</w:t>
      </w:r>
    </w:p>
    <w:p w:rsidR="00887348" w:rsidRPr="000B45A1" w:rsidRDefault="00887348" w:rsidP="00887348">
      <w:pPr>
        <w:spacing w:line="400" w:lineRule="exact"/>
        <w:ind w:firstLineChars="56" w:firstLine="134"/>
        <w:rPr>
          <w:color w:val="FF0000"/>
          <w:sz w:val="24"/>
          <w:szCs w:val="24"/>
        </w:rPr>
      </w:pPr>
    </w:p>
    <w:p w:rsidR="00887348" w:rsidRPr="001D6924" w:rsidRDefault="00887348" w:rsidP="00887348">
      <w:pPr>
        <w:spacing w:line="380" w:lineRule="exact"/>
        <w:ind w:firstLineChars="56" w:firstLine="168"/>
        <w:jc w:val="center"/>
        <w:rPr>
          <w:bCs/>
          <w:color w:val="FF0000"/>
          <w:sz w:val="30"/>
          <w:szCs w:val="30"/>
        </w:rPr>
      </w:pPr>
    </w:p>
    <w:p w:rsidR="00887348" w:rsidRPr="001D6924" w:rsidRDefault="00887348" w:rsidP="00887348">
      <w:pPr>
        <w:spacing w:line="380" w:lineRule="exact"/>
        <w:ind w:firstLineChars="56" w:firstLine="169"/>
        <w:jc w:val="center"/>
        <w:rPr>
          <w:rFonts w:asciiTheme="majorEastAsia" w:eastAsiaTheme="majorEastAsia" w:hAnsiTheme="majorEastAsia"/>
          <w:b/>
          <w:color w:val="FF0000"/>
          <w:sz w:val="30"/>
          <w:szCs w:val="30"/>
        </w:rPr>
      </w:pPr>
      <w:r w:rsidRPr="001D6924">
        <w:rPr>
          <w:rFonts w:asciiTheme="majorEastAsia" w:eastAsiaTheme="majorEastAsia" w:hAnsiTheme="majorEastAsia" w:hint="eastAsia"/>
          <w:b/>
          <w:color w:val="FF0000"/>
          <w:sz w:val="30"/>
          <w:szCs w:val="30"/>
        </w:rPr>
        <w:t>非田径项目裁判员名单</w:t>
      </w:r>
    </w:p>
    <w:p w:rsidR="000B45A1" w:rsidRPr="000B45A1" w:rsidRDefault="000B45A1" w:rsidP="000B45A1">
      <w:pPr>
        <w:spacing w:line="380" w:lineRule="exact"/>
        <w:ind w:firstLineChars="56" w:firstLine="134"/>
        <w:rPr>
          <w:rFonts w:ascii="宋体" w:hAnsi="宋体"/>
          <w:sz w:val="24"/>
          <w:szCs w:val="24"/>
        </w:rPr>
      </w:pPr>
      <w:bookmarkStart w:id="50" w:name="_Toc388258213"/>
      <w:bookmarkStart w:id="51" w:name="_Toc419361246"/>
      <w:r w:rsidRPr="000B45A1">
        <w:rPr>
          <w:rFonts w:ascii="宋体" w:hAnsi="宋体" w:hint="eastAsia"/>
          <w:sz w:val="24"/>
          <w:szCs w:val="24"/>
        </w:rPr>
        <w:t xml:space="preserve">裁判长： </w:t>
      </w:r>
      <w:proofErr w:type="gramStart"/>
      <w:r w:rsidRPr="000B45A1">
        <w:rPr>
          <w:rFonts w:ascii="宋体" w:hAnsi="宋体" w:hint="eastAsia"/>
          <w:sz w:val="24"/>
          <w:szCs w:val="24"/>
        </w:rPr>
        <w:t>郭</w:t>
      </w:r>
      <w:proofErr w:type="gramEnd"/>
      <w:r w:rsidRPr="000B45A1">
        <w:rPr>
          <w:rFonts w:ascii="宋体" w:hAnsi="宋体" w:hint="eastAsia"/>
          <w:sz w:val="24"/>
          <w:szCs w:val="24"/>
        </w:rPr>
        <w:t xml:space="preserve">  杰</w:t>
      </w:r>
    </w:p>
    <w:p w:rsidR="000B45A1" w:rsidRPr="00E306B9" w:rsidRDefault="000B45A1" w:rsidP="000B45A1">
      <w:pPr>
        <w:spacing w:line="380" w:lineRule="exact"/>
        <w:ind w:firstLineChars="56" w:firstLine="134"/>
        <w:rPr>
          <w:rFonts w:ascii="宋体" w:hAnsi="宋体"/>
          <w:sz w:val="24"/>
          <w:szCs w:val="24"/>
        </w:rPr>
      </w:pPr>
      <w:r w:rsidRPr="000B45A1">
        <w:rPr>
          <w:rFonts w:ascii="宋体" w:hAnsi="宋体" w:hint="eastAsia"/>
          <w:sz w:val="24"/>
          <w:szCs w:val="24"/>
        </w:rPr>
        <w:t xml:space="preserve">裁判员： 李  红  张  </w:t>
      </w:r>
      <w:proofErr w:type="gramStart"/>
      <w:r w:rsidRPr="000B45A1">
        <w:rPr>
          <w:rFonts w:ascii="宋体" w:hAnsi="宋体" w:hint="eastAsia"/>
          <w:sz w:val="24"/>
          <w:szCs w:val="24"/>
        </w:rPr>
        <w:t>帆</w:t>
      </w:r>
      <w:proofErr w:type="gramEnd"/>
      <w:r w:rsidRPr="000B45A1">
        <w:rPr>
          <w:rFonts w:ascii="宋体" w:hAnsi="宋体" w:hint="eastAsia"/>
          <w:sz w:val="24"/>
          <w:szCs w:val="24"/>
        </w:rPr>
        <w:t xml:space="preserve">  </w:t>
      </w:r>
      <w:r w:rsidRPr="000B45A1">
        <w:rPr>
          <w:rFonts w:hint="eastAsia"/>
          <w:sz w:val="24"/>
          <w:szCs w:val="24"/>
        </w:rPr>
        <w:t>王</w:t>
      </w:r>
      <w:r w:rsidRPr="000B45A1">
        <w:rPr>
          <w:rFonts w:hint="eastAsia"/>
          <w:sz w:val="24"/>
          <w:szCs w:val="24"/>
        </w:rPr>
        <w:t xml:space="preserve">  </w:t>
      </w:r>
      <w:r w:rsidRPr="000B45A1">
        <w:rPr>
          <w:rFonts w:hint="eastAsia"/>
          <w:sz w:val="24"/>
          <w:szCs w:val="24"/>
        </w:rPr>
        <w:t>然</w:t>
      </w:r>
      <w:r w:rsidRPr="000B45A1">
        <w:rPr>
          <w:rFonts w:hint="eastAsia"/>
          <w:sz w:val="24"/>
          <w:szCs w:val="24"/>
        </w:rPr>
        <w:t xml:space="preserve">  </w:t>
      </w:r>
      <w:r w:rsidRPr="000B45A1">
        <w:rPr>
          <w:rFonts w:ascii="宋体" w:hAnsi="宋体" w:hint="eastAsia"/>
          <w:sz w:val="24"/>
          <w:szCs w:val="24"/>
        </w:rPr>
        <w:t>学生20人</w:t>
      </w:r>
    </w:p>
    <w:p w:rsidR="00887348" w:rsidRPr="001D6924" w:rsidRDefault="00887348" w:rsidP="007774E4">
      <w:pPr>
        <w:pStyle w:val="1"/>
        <w:jc w:val="center"/>
        <w:rPr>
          <w:color w:val="FF0000"/>
        </w:rPr>
      </w:pPr>
      <w:bookmarkStart w:id="52" w:name="_Toc419477425"/>
      <w:r w:rsidRPr="001D6924">
        <w:rPr>
          <w:rFonts w:hint="eastAsia"/>
          <w:color w:val="FF0000"/>
        </w:rPr>
        <w:lastRenderedPageBreak/>
        <w:t>开幕式、闭幕式程序</w:t>
      </w:r>
      <w:bookmarkEnd w:id="50"/>
      <w:bookmarkEnd w:id="51"/>
      <w:bookmarkEnd w:id="52"/>
    </w:p>
    <w:p w:rsidR="00887348" w:rsidRPr="001D6924" w:rsidRDefault="00887348" w:rsidP="00887348">
      <w:pPr>
        <w:spacing w:line="380" w:lineRule="atLeast"/>
        <w:rPr>
          <w:color w:val="FF0000"/>
        </w:rPr>
      </w:pPr>
    </w:p>
    <w:p w:rsidR="00887348" w:rsidRPr="001D6924" w:rsidRDefault="00887348" w:rsidP="00887348">
      <w:pPr>
        <w:spacing w:line="380" w:lineRule="atLeast"/>
        <w:rPr>
          <w:color w:val="FF0000"/>
        </w:rPr>
      </w:pPr>
    </w:p>
    <w:p w:rsidR="00887348" w:rsidRPr="00A174A4" w:rsidRDefault="00887348" w:rsidP="00887348">
      <w:pPr>
        <w:jc w:val="center"/>
        <w:rPr>
          <w:rFonts w:cs="Times New Roman"/>
          <w:sz w:val="28"/>
          <w:szCs w:val="28"/>
        </w:rPr>
      </w:pPr>
      <w:r w:rsidRPr="00A174A4">
        <w:rPr>
          <w:rFonts w:cs="宋体" w:hint="eastAsia"/>
          <w:sz w:val="28"/>
          <w:szCs w:val="28"/>
        </w:rPr>
        <w:t>开幕式程序</w:t>
      </w:r>
    </w:p>
    <w:p w:rsidR="00887348" w:rsidRPr="001D6924" w:rsidRDefault="00887348" w:rsidP="00887348">
      <w:pPr>
        <w:spacing w:line="400" w:lineRule="exact"/>
        <w:jc w:val="center"/>
        <w:rPr>
          <w:rFonts w:cs="Times New Roman"/>
          <w:b/>
          <w:bCs/>
          <w:color w:val="FF0000"/>
          <w:sz w:val="24"/>
          <w:szCs w:val="24"/>
        </w:rPr>
      </w:pPr>
    </w:p>
    <w:p w:rsidR="000B45A1" w:rsidRPr="00E306B9" w:rsidRDefault="000B45A1" w:rsidP="000B45A1">
      <w:pPr>
        <w:spacing w:line="400" w:lineRule="exact"/>
        <w:ind w:leftChars="300" w:left="630"/>
        <w:rPr>
          <w:rFonts w:ascii="宋体" w:cs="Times New Roman"/>
          <w:sz w:val="24"/>
          <w:szCs w:val="24"/>
        </w:rPr>
      </w:pPr>
      <w:r w:rsidRPr="00E306B9">
        <w:rPr>
          <w:rFonts w:ascii="宋体" w:hAnsi="宋体" w:cs="宋体" w:hint="eastAsia"/>
          <w:sz w:val="24"/>
          <w:szCs w:val="24"/>
        </w:rPr>
        <w:t>时间：</w:t>
      </w:r>
      <w:r w:rsidRPr="00E306B9">
        <w:rPr>
          <w:rFonts w:ascii="宋体" w:hAnsi="宋体" w:cs="宋体"/>
          <w:sz w:val="24"/>
          <w:szCs w:val="24"/>
        </w:rPr>
        <w:t>201</w:t>
      </w:r>
      <w:r w:rsidRPr="00E306B9">
        <w:rPr>
          <w:rFonts w:ascii="宋体" w:hAnsi="宋体" w:cs="宋体" w:hint="eastAsia"/>
          <w:sz w:val="24"/>
          <w:szCs w:val="24"/>
        </w:rPr>
        <w:t>5年</w:t>
      </w:r>
      <w:r w:rsidRPr="00E306B9">
        <w:rPr>
          <w:rFonts w:ascii="宋体" w:hAnsi="宋体" w:cs="宋体"/>
          <w:sz w:val="24"/>
          <w:szCs w:val="24"/>
        </w:rPr>
        <w:t>5</w:t>
      </w:r>
      <w:r w:rsidRPr="00E306B9">
        <w:rPr>
          <w:rFonts w:ascii="宋体" w:hAnsi="宋体" w:cs="宋体" w:hint="eastAsia"/>
          <w:sz w:val="24"/>
          <w:szCs w:val="24"/>
        </w:rPr>
        <w:t>月</w:t>
      </w:r>
      <w:r w:rsidRPr="00E306B9">
        <w:rPr>
          <w:rFonts w:ascii="宋体" w:hAnsi="宋体" w:cs="宋体"/>
          <w:sz w:val="24"/>
          <w:szCs w:val="24"/>
        </w:rPr>
        <w:t>2</w:t>
      </w:r>
      <w:r w:rsidRPr="00E306B9">
        <w:rPr>
          <w:rFonts w:ascii="宋体" w:hAnsi="宋体" w:cs="宋体" w:hint="eastAsia"/>
          <w:sz w:val="24"/>
          <w:szCs w:val="24"/>
        </w:rPr>
        <w:t>2日</w:t>
      </w:r>
      <w:r w:rsidRPr="00E306B9">
        <w:rPr>
          <w:rFonts w:ascii="宋体" w:hAnsi="宋体" w:cs="宋体"/>
          <w:sz w:val="24"/>
          <w:szCs w:val="24"/>
        </w:rPr>
        <w:t xml:space="preserve"> 19:</w:t>
      </w:r>
      <w:r w:rsidRPr="00E306B9">
        <w:rPr>
          <w:rFonts w:ascii="宋体" w:hAnsi="宋体" w:cs="宋体" w:hint="eastAsia"/>
          <w:sz w:val="24"/>
          <w:szCs w:val="24"/>
        </w:rPr>
        <w:t>0</w:t>
      </w:r>
      <w:r w:rsidRPr="00E306B9">
        <w:rPr>
          <w:rFonts w:ascii="宋体" w:hAnsi="宋体" w:cs="宋体"/>
          <w:sz w:val="24"/>
          <w:szCs w:val="24"/>
        </w:rPr>
        <w:t>0</w:t>
      </w:r>
      <w:r w:rsidRPr="00E306B9">
        <w:rPr>
          <w:rFonts w:ascii="宋体" w:hAnsi="宋体" w:cs="宋体" w:hint="eastAsia"/>
          <w:sz w:val="24"/>
          <w:szCs w:val="24"/>
        </w:rPr>
        <w:t>开始</w:t>
      </w:r>
    </w:p>
    <w:p w:rsidR="000B45A1" w:rsidRPr="00E306B9" w:rsidRDefault="000B45A1" w:rsidP="000B45A1">
      <w:pPr>
        <w:pStyle w:val="11"/>
        <w:spacing w:line="400" w:lineRule="exact"/>
        <w:ind w:left="105" w:firstLineChars="0" w:firstLine="0"/>
        <w:rPr>
          <w:sz w:val="24"/>
          <w:szCs w:val="24"/>
        </w:rPr>
      </w:pPr>
      <w:r w:rsidRPr="00E306B9">
        <w:rPr>
          <w:sz w:val="24"/>
          <w:szCs w:val="24"/>
        </w:rPr>
        <w:t xml:space="preserve">    </w:t>
      </w:r>
      <w:r w:rsidRPr="00E306B9">
        <w:rPr>
          <w:rFonts w:cs="宋体" w:hint="eastAsia"/>
          <w:sz w:val="24"/>
          <w:szCs w:val="24"/>
        </w:rPr>
        <w:t>一、宣布大会开始</w:t>
      </w:r>
    </w:p>
    <w:p w:rsidR="000B45A1" w:rsidRPr="00E306B9" w:rsidRDefault="000B45A1" w:rsidP="000B45A1">
      <w:pPr>
        <w:pStyle w:val="11"/>
        <w:spacing w:line="400" w:lineRule="exact"/>
        <w:ind w:left="105" w:firstLineChars="0" w:firstLine="0"/>
        <w:rPr>
          <w:sz w:val="24"/>
          <w:szCs w:val="24"/>
        </w:rPr>
      </w:pPr>
      <w:r w:rsidRPr="00E306B9">
        <w:rPr>
          <w:sz w:val="24"/>
          <w:szCs w:val="24"/>
        </w:rPr>
        <w:t xml:space="preserve">    </w:t>
      </w:r>
      <w:r w:rsidRPr="00E306B9">
        <w:rPr>
          <w:rFonts w:cs="宋体" w:hint="eastAsia"/>
          <w:sz w:val="24"/>
          <w:szCs w:val="24"/>
        </w:rPr>
        <w:t>二、运动员入场</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三、升国旗、奏国歌</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四、介绍来宾</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五、校领导致辞</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六、运动员代表宣誓</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七、裁判员代表宣誓</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八、校领导宣布“北京工商大学第十</w:t>
      </w:r>
      <w:r w:rsidR="005F5B22">
        <w:rPr>
          <w:rFonts w:cs="宋体" w:hint="eastAsia"/>
          <w:sz w:val="24"/>
          <w:szCs w:val="24"/>
        </w:rPr>
        <w:t>三</w:t>
      </w:r>
      <w:r w:rsidRPr="00E306B9">
        <w:rPr>
          <w:rFonts w:cs="宋体" w:hint="eastAsia"/>
          <w:sz w:val="24"/>
          <w:szCs w:val="24"/>
        </w:rPr>
        <w:t>届运动会开幕”</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九、运动员退场</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十、文体表演</w:t>
      </w:r>
    </w:p>
    <w:p w:rsidR="000B45A1" w:rsidRPr="00E306B9" w:rsidRDefault="000B45A1" w:rsidP="000B45A1">
      <w:pPr>
        <w:spacing w:line="400" w:lineRule="exact"/>
        <w:ind w:firstLineChars="250" w:firstLine="600"/>
        <w:rPr>
          <w:rFonts w:cs="Times New Roman"/>
          <w:sz w:val="24"/>
          <w:szCs w:val="24"/>
        </w:rPr>
      </w:pPr>
      <w:r w:rsidRPr="00E306B9">
        <w:rPr>
          <w:rFonts w:cs="宋体" w:hint="eastAsia"/>
          <w:sz w:val="24"/>
          <w:szCs w:val="24"/>
        </w:rPr>
        <w:t>十一、开幕式结束</w:t>
      </w:r>
    </w:p>
    <w:p w:rsidR="00887348" w:rsidRPr="001D6924" w:rsidRDefault="00887348" w:rsidP="00887348">
      <w:pPr>
        <w:rPr>
          <w:rFonts w:cs="Times New Roman"/>
          <w:color w:val="FF0000"/>
          <w:sz w:val="24"/>
          <w:szCs w:val="24"/>
        </w:rPr>
      </w:pPr>
    </w:p>
    <w:p w:rsidR="00887348" w:rsidRPr="001D6924" w:rsidRDefault="00887348" w:rsidP="00887348">
      <w:pPr>
        <w:jc w:val="center"/>
        <w:rPr>
          <w:rFonts w:cs="Times New Roman"/>
          <w:color w:val="FF0000"/>
          <w:sz w:val="24"/>
          <w:szCs w:val="24"/>
        </w:rPr>
      </w:pPr>
    </w:p>
    <w:p w:rsidR="00887348" w:rsidRPr="001D6924" w:rsidRDefault="00887348" w:rsidP="00887348">
      <w:pPr>
        <w:jc w:val="center"/>
        <w:rPr>
          <w:rFonts w:cs="Times New Roman"/>
          <w:color w:val="FF0000"/>
          <w:sz w:val="24"/>
          <w:szCs w:val="24"/>
        </w:rPr>
      </w:pPr>
    </w:p>
    <w:p w:rsidR="00887348" w:rsidRPr="001D6924" w:rsidRDefault="00887348" w:rsidP="00887348">
      <w:pPr>
        <w:jc w:val="center"/>
        <w:rPr>
          <w:rFonts w:cs="Times New Roman"/>
          <w:color w:val="FF0000"/>
          <w:sz w:val="24"/>
          <w:szCs w:val="24"/>
        </w:rPr>
      </w:pPr>
    </w:p>
    <w:p w:rsidR="00887348" w:rsidRPr="00490208" w:rsidRDefault="00887348" w:rsidP="00887348">
      <w:pPr>
        <w:jc w:val="center"/>
        <w:rPr>
          <w:rFonts w:cs="Times New Roman"/>
          <w:color w:val="000000" w:themeColor="text1"/>
          <w:sz w:val="28"/>
          <w:szCs w:val="28"/>
        </w:rPr>
      </w:pPr>
      <w:r w:rsidRPr="00490208">
        <w:rPr>
          <w:rFonts w:cs="宋体" w:hint="eastAsia"/>
          <w:color w:val="000000" w:themeColor="text1"/>
          <w:sz w:val="28"/>
          <w:szCs w:val="28"/>
        </w:rPr>
        <w:t>闭幕式程序</w:t>
      </w:r>
    </w:p>
    <w:p w:rsidR="00887348" w:rsidRPr="00490208" w:rsidRDefault="00887348" w:rsidP="00887348">
      <w:pPr>
        <w:jc w:val="center"/>
        <w:rPr>
          <w:rFonts w:cs="Times New Roman"/>
          <w:b/>
          <w:bCs/>
          <w:color w:val="000000" w:themeColor="text1"/>
          <w:sz w:val="24"/>
          <w:szCs w:val="24"/>
        </w:rPr>
      </w:pPr>
    </w:p>
    <w:p w:rsidR="00887348" w:rsidRPr="00490208" w:rsidRDefault="00887348" w:rsidP="00887348">
      <w:pPr>
        <w:spacing w:line="400" w:lineRule="exact"/>
        <w:ind w:leftChars="200" w:left="420" w:firstLineChars="100" w:firstLine="240"/>
        <w:rPr>
          <w:rFonts w:ascii="宋体" w:cs="Times New Roman"/>
          <w:color w:val="000000" w:themeColor="text1"/>
          <w:sz w:val="24"/>
          <w:szCs w:val="24"/>
        </w:rPr>
      </w:pPr>
      <w:r w:rsidRPr="00490208">
        <w:rPr>
          <w:rFonts w:ascii="宋体" w:hAnsi="宋体" w:cs="宋体" w:hint="eastAsia"/>
          <w:color w:val="000000" w:themeColor="text1"/>
          <w:sz w:val="24"/>
          <w:szCs w:val="24"/>
        </w:rPr>
        <w:t>时间：</w:t>
      </w:r>
      <w:r w:rsidRPr="00490208">
        <w:rPr>
          <w:rFonts w:ascii="宋体" w:hAnsi="宋体" w:cs="宋体"/>
          <w:color w:val="000000" w:themeColor="text1"/>
          <w:sz w:val="24"/>
          <w:szCs w:val="24"/>
        </w:rPr>
        <w:t>201</w:t>
      </w:r>
      <w:r w:rsidRPr="00490208">
        <w:rPr>
          <w:rFonts w:ascii="宋体" w:hAnsi="宋体" w:cs="宋体" w:hint="eastAsia"/>
          <w:color w:val="000000" w:themeColor="text1"/>
          <w:sz w:val="24"/>
          <w:szCs w:val="24"/>
        </w:rPr>
        <w:t>5年</w:t>
      </w:r>
      <w:r w:rsidRPr="00490208">
        <w:rPr>
          <w:rFonts w:ascii="宋体" w:hAnsi="宋体" w:cs="宋体"/>
          <w:color w:val="000000" w:themeColor="text1"/>
          <w:sz w:val="24"/>
          <w:szCs w:val="24"/>
        </w:rPr>
        <w:t>5</w:t>
      </w:r>
      <w:r w:rsidRPr="00490208">
        <w:rPr>
          <w:rFonts w:ascii="宋体" w:hAnsi="宋体" w:cs="宋体" w:hint="eastAsia"/>
          <w:color w:val="000000" w:themeColor="text1"/>
          <w:sz w:val="24"/>
          <w:szCs w:val="24"/>
        </w:rPr>
        <w:t>月23日</w:t>
      </w:r>
      <w:r w:rsidRPr="00490208">
        <w:rPr>
          <w:rFonts w:ascii="宋体" w:hAnsi="宋体" w:cs="宋体"/>
          <w:color w:val="000000" w:themeColor="text1"/>
          <w:sz w:val="24"/>
          <w:szCs w:val="24"/>
        </w:rPr>
        <w:t>15:20</w:t>
      </w:r>
      <w:r w:rsidRPr="00490208">
        <w:rPr>
          <w:rFonts w:ascii="宋体" w:hAnsi="宋体" w:cs="宋体" w:hint="eastAsia"/>
          <w:color w:val="000000" w:themeColor="text1"/>
          <w:sz w:val="24"/>
          <w:szCs w:val="24"/>
        </w:rPr>
        <w:t>集合，</w:t>
      </w:r>
      <w:r w:rsidRPr="00490208">
        <w:rPr>
          <w:rFonts w:ascii="宋体" w:hAnsi="宋体" w:cs="宋体"/>
          <w:color w:val="000000" w:themeColor="text1"/>
          <w:sz w:val="24"/>
          <w:szCs w:val="24"/>
        </w:rPr>
        <w:t>15:30</w:t>
      </w:r>
      <w:r w:rsidRPr="00490208">
        <w:rPr>
          <w:rFonts w:ascii="宋体" w:hAnsi="宋体" w:cs="宋体" w:hint="eastAsia"/>
          <w:color w:val="000000" w:themeColor="text1"/>
          <w:sz w:val="24"/>
          <w:szCs w:val="24"/>
        </w:rPr>
        <w:t>开始</w:t>
      </w:r>
    </w:p>
    <w:p w:rsidR="00887348" w:rsidRPr="00490208" w:rsidRDefault="00887348" w:rsidP="00887348">
      <w:pPr>
        <w:tabs>
          <w:tab w:val="left" w:pos="0"/>
        </w:tabs>
        <w:spacing w:line="400" w:lineRule="exact"/>
        <w:ind w:firstLineChars="250" w:firstLine="600"/>
        <w:rPr>
          <w:rFonts w:cs="Times New Roman"/>
          <w:color w:val="000000" w:themeColor="text1"/>
          <w:sz w:val="24"/>
          <w:szCs w:val="24"/>
        </w:rPr>
      </w:pPr>
      <w:r w:rsidRPr="00490208">
        <w:rPr>
          <w:rFonts w:cs="宋体" w:hint="eastAsia"/>
          <w:color w:val="000000" w:themeColor="text1"/>
          <w:sz w:val="24"/>
          <w:szCs w:val="24"/>
        </w:rPr>
        <w:t>一、宣布闭幕式开始</w:t>
      </w:r>
    </w:p>
    <w:p w:rsidR="00887348" w:rsidRPr="00490208" w:rsidRDefault="00887348" w:rsidP="00887348">
      <w:pPr>
        <w:tabs>
          <w:tab w:val="left" w:pos="0"/>
        </w:tabs>
        <w:spacing w:line="400" w:lineRule="exact"/>
        <w:ind w:firstLineChars="250" w:firstLine="600"/>
        <w:rPr>
          <w:rFonts w:cs="Times New Roman"/>
          <w:color w:val="000000" w:themeColor="text1"/>
          <w:sz w:val="24"/>
          <w:szCs w:val="24"/>
        </w:rPr>
      </w:pPr>
      <w:r w:rsidRPr="00490208">
        <w:rPr>
          <w:rFonts w:cs="宋体" w:hint="eastAsia"/>
          <w:color w:val="000000" w:themeColor="text1"/>
          <w:sz w:val="24"/>
          <w:szCs w:val="24"/>
        </w:rPr>
        <w:t>二、介绍来宾</w:t>
      </w:r>
    </w:p>
    <w:p w:rsidR="00887348" w:rsidRPr="00490208" w:rsidRDefault="00887348" w:rsidP="00887348">
      <w:pPr>
        <w:tabs>
          <w:tab w:val="left" w:pos="0"/>
        </w:tabs>
        <w:spacing w:line="400" w:lineRule="exact"/>
        <w:ind w:firstLineChars="250" w:firstLine="600"/>
        <w:rPr>
          <w:rFonts w:cs="Times New Roman"/>
          <w:color w:val="000000" w:themeColor="text1"/>
          <w:sz w:val="24"/>
          <w:szCs w:val="24"/>
        </w:rPr>
      </w:pPr>
      <w:r w:rsidRPr="00490208">
        <w:rPr>
          <w:rFonts w:cs="宋体" w:hint="eastAsia"/>
          <w:color w:val="000000" w:themeColor="text1"/>
          <w:sz w:val="24"/>
          <w:szCs w:val="24"/>
        </w:rPr>
        <w:t>三、宣布比赛成绩</w:t>
      </w:r>
    </w:p>
    <w:p w:rsidR="00887348" w:rsidRPr="00490208" w:rsidRDefault="00887348" w:rsidP="00887348">
      <w:pPr>
        <w:tabs>
          <w:tab w:val="left" w:pos="0"/>
        </w:tabs>
        <w:spacing w:line="400" w:lineRule="exact"/>
        <w:ind w:firstLineChars="250" w:firstLine="600"/>
        <w:rPr>
          <w:rFonts w:cs="Times New Roman"/>
          <w:color w:val="000000" w:themeColor="text1"/>
          <w:sz w:val="24"/>
          <w:szCs w:val="24"/>
        </w:rPr>
      </w:pPr>
      <w:r w:rsidRPr="00490208">
        <w:rPr>
          <w:rFonts w:cs="宋体" w:hint="eastAsia"/>
          <w:color w:val="000000" w:themeColor="text1"/>
          <w:sz w:val="24"/>
          <w:szCs w:val="24"/>
        </w:rPr>
        <w:t>四、颁奖仪式</w:t>
      </w:r>
    </w:p>
    <w:p w:rsidR="00887348" w:rsidRPr="00490208" w:rsidRDefault="00887348" w:rsidP="00887348">
      <w:pPr>
        <w:tabs>
          <w:tab w:val="left" w:pos="0"/>
        </w:tabs>
        <w:spacing w:line="400" w:lineRule="exact"/>
        <w:ind w:firstLineChars="250" w:firstLine="600"/>
        <w:rPr>
          <w:rFonts w:cs="Times New Roman"/>
          <w:color w:val="000000" w:themeColor="text1"/>
          <w:sz w:val="24"/>
          <w:szCs w:val="24"/>
        </w:rPr>
      </w:pPr>
      <w:r w:rsidRPr="00490208">
        <w:rPr>
          <w:rFonts w:cs="宋体" w:hint="eastAsia"/>
          <w:color w:val="000000" w:themeColor="text1"/>
          <w:sz w:val="24"/>
          <w:szCs w:val="24"/>
        </w:rPr>
        <w:t>五、校领导致闭幕词</w:t>
      </w:r>
    </w:p>
    <w:p w:rsidR="00D77FB4" w:rsidRPr="00490208" w:rsidRDefault="00887348" w:rsidP="00887348">
      <w:pPr>
        <w:tabs>
          <w:tab w:val="left" w:pos="0"/>
        </w:tabs>
        <w:spacing w:line="400" w:lineRule="exact"/>
        <w:ind w:firstLineChars="250" w:firstLine="600"/>
        <w:rPr>
          <w:rFonts w:cs="Times New Roman"/>
          <w:color w:val="000000" w:themeColor="text1"/>
        </w:rPr>
      </w:pPr>
      <w:r w:rsidRPr="00490208">
        <w:rPr>
          <w:rFonts w:cs="宋体" w:hint="eastAsia"/>
          <w:color w:val="000000" w:themeColor="text1"/>
          <w:sz w:val="24"/>
          <w:szCs w:val="24"/>
        </w:rPr>
        <w:t>六、宣布大会闭幕</w:t>
      </w:r>
    </w:p>
    <w:tbl>
      <w:tblPr>
        <w:tblW w:w="8240" w:type="dxa"/>
        <w:tblInd w:w="94" w:type="dxa"/>
        <w:tblLook w:val="04A0"/>
      </w:tblPr>
      <w:tblGrid>
        <w:gridCol w:w="865"/>
        <w:gridCol w:w="3260"/>
        <w:gridCol w:w="1418"/>
        <w:gridCol w:w="1317"/>
        <w:gridCol w:w="1380"/>
      </w:tblGrid>
      <w:tr w:rsidR="0065742E" w:rsidRPr="0065742E" w:rsidTr="0065742E">
        <w:trPr>
          <w:trHeight w:val="600"/>
        </w:trPr>
        <w:tc>
          <w:tcPr>
            <w:tcW w:w="8240" w:type="dxa"/>
            <w:gridSpan w:val="5"/>
            <w:tcBorders>
              <w:top w:val="nil"/>
              <w:left w:val="nil"/>
              <w:bottom w:val="nil"/>
              <w:right w:val="nil"/>
            </w:tcBorders>
            <w:shd w:val="clear" w:color="auto" w:fill="auto"/>
            <w:vAlign w:val="center"/>
            <w:hideMark/>
          </w:tcPr>
          <w:p w:rsidR="0065742E" w:rsidRDefault="0065742E" w:rsidP="0065742E">
            <w:pPr>
              <w:pStyle w:val="1"/>
              <w:jc w:val="center"/>
            </w:pPr>
            <w:bookmarkStart w:id="53" w:name="_Toc419361247"/>
            <w:bookmarkStart w:id="54" w:name="_Toc419477426"/>
            <w:r w:rsidRPr="0065742E">
              <w:lastRenderedPageBreak/>
              <w:t>各院报名运动员人数统计表</w:t>
            </w:r>
            <w:bookmarkEnd w:id="53"/>
            <w:bookmarkEnd w:id="54"/>
          </w:p>
          <w:p w:rsidR="0065742E" w:rsidRDefault="0065742E" w:rsidP="0065742E">
            <w:pPr>
              <w:jc w:val="center"/>
              <w:rPr>
                <w:rFonts w:ascii="黑体" w:eastAsia="黑体" w:hAnsi="黑体"/>
                <w:sz w:val="30"/>
                <w:szCs w:val="30"/>
              </w:rPr>
            </w:pPr>
          </w:p>
          <w:p w:rsidR="0065742E" w:rsidRPr="0065742E" w:rsidRDefault="0065742E" w:rsidP="0065742E">
            <w:pPr>
              <w:jc w:val="center"/>
              <w:rPr>
                <w:rFonts w:ascii="黑体" w:eastAsia="黑体" w:hAnsi="黑体"/>
                <w:szCs w:val="21"/>
              </w:rPr>
            </w:pPr>
          </w:p>
        </w:tc>
      </w:tr>
      <w:tr w:rsidR="0065742E" w:rsidRPr="0065742E" w:rsidTr="009317C7">
        <w:trPr>
          <w:trHeight w:val="499"/>
        </w:trPr>
        <w:tc>
          <w:tcPr>
            <w:tcW w:w="86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黑体" w:eastAsia="黑体" w:hAnsi="黑体" w:cs="Arial"/>
                <w:bCs/>
                <w:kern w:val="0"/>
                <w:sz w:val="30"/>
                <w:szCs w:val="30"/>
              </w:rPr>
            </w:pPr>
            <w:r w:rsidRPr="0065742E">
              <w:rPr>
                <w:rFonts w:ascii="黑体" w:eastAsia="黑体" w:hAnsi="黑体" w:cs="Arial" w:hint="eastAsia"/>
                <w:bCs/>
                <w:kern w:val="0"/>
                <w:sz w:val="30"/>
                <w:szCs w:val="30"/>
              </w:rPr>
              <w:t>编号</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黑体" w:eastAsia="黑体" w:hAnsi="黑体" w:cs="Arial"/>
                <w:bCs/>
                <w:kern w:val="0"/>
                <w:sz w:val="30"/>
                <w:szCs w:val="30"/>
              </w:rPr>
            </w:pPr>
            <w:r w:rsidRPr="0065742E">
              <w:rPr>
                <w:rFonts w:ascii="黑体" w:eastAsia="黑体" w:hAnsi="黑体" w:cs="Arial" w:hint="eastAsia"/>
                <w:bCs/>
                <w:kern w:val="0"/>
                <w:sz w:val="30"/>
                <w:szCs w:val="30"/>
              </w:rPr>
              <w:t>院名称</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黑体" w:eastAsia="黑体" w:hAnsi="黑体" w:cs="Arial"/>
                <w:bCs/>
                <w:kern w:val="0"/>
                <w:sz w:val="30"/>
                <w:szCs w:val="30"/>
              </w:rPr>
            </w:pPr>
            <w:r w:rsidRPr="0065742E">
              <w:rPr>
                <w:rFonts w:ascii="黑体" w:eastAsia="黑体" w:hAnsi="黑体" w:cs="Arial" w:hint="eastAsia"/>
                <w:bCs/>
                <w:kern w:val="0"/>
                <w:sz w:val="30"/>
                <w:szCs w:val="30"/>
              </w:rPr>
              <w:t>男子组</w:t>
            </w:r>
          </w:p>
        </w:tc>
        <w:tc>
          <w:tcPr>
            <w:tcW w:w="1317" w:type="dxa"/>
            <w:tcBorders>
              <w:top w:val="single" w:sz="8" w:space="0" w:color="000000"/>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黑体" w:eastAsia="黑体" w:hAnsi="黑体" w:cs="Arial"/>
                <w:bCs/>
                <w:kern w:val="0"/>
                <w:sz w:val="30"/>
                <w:szCs w:val="30"/>
              </w:rPr>
            </w:pPr>
            <w:r w:rsidRPr="0065742E">
              <w:rPr>
                <w:rFonts w:ascii="黑体" w:eastAsia="黑体" w:hAnsi="黑体" w:cs="Arial" w:hint="eastAsia"/>
                <w:bCs/>
                <w:kern w:val="0"/>
                <w:sz w:val="30"/>
                <w:szCs w:val="30"/>
              </w:rPr>
              <w:t>女子组</w:t>
            </w:r>
          </w:p>
        </w:tc>
        <w:tc>
          <w:tcPr>
            <w:tcW w:w="1380" w:type="dxa"/>
            <w:tcBorders>
              <w:top w:val="single" w:sz="8" w:space="0" w:color="000000"/>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黑体" w:eastAsia="黑体" w:hAnsi="黑体" w:cs="Arial"/>
                <w:bCs/>
                <w:kern w:val="0"/>
                <w:sz w:val="30"/>
                <w:szCs w:val="30"/>
              </w:rPr>
            </w:pPr>
            <w:r w:rsidRPr="0065742E">
              <w:rPr>
                <w:rFonts w:ascii="黑体" w:eastAsia="黑体" w:hAnsi="黑体" w:cs="Arial" w:hint="eastAsia"/>
                <w:bCs/>
                <w:kern w:val="0"/>
                <w:sz w:val="30"/>
                <w:szCs w:val="30"/>
              </w:rPr>
              <w:t>合计</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理学院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13</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13</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26</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食品学院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22</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28</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50</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3</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材料与机械工程学院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23</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19</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42</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4</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计算机与信息工程学院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19</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21</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40</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5</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经济学院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21</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19</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40</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6</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商学院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24</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23</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47</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7</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法学院</w:t>
            </w:r>
            <w:r w:rsidR="009317C7">
              <w:rPr>
                <w:rFonts w:asciiTheme="minorEastAsia" w:hAnsiTheme="minorEastAsia" w:cs="Arial" w:hint="eastAsia"/>
                <w:bCs/>
                <w:kern w:val="0"/>
                <w:sz w:val="28"/>
                <w:szCs w:val="28"/>
              </w:rPr>
              <w:t>/马克思主义学院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15</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16</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31</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8</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外国语学院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6</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21</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27</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9</w:t>
            </w: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艺术与传媒学院</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24</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24</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48</w:t>
            </w:r>
          </w:p>
        </w:tc>
      </w:tr>
      <w:tr w:rsidR="0065742E" w:rsidRPr="0065742E" w:rsidTr="009317C7">
        <w:trPr>
          <w:trHeight w:val="737"/>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p>
        </w:tc>
        <w:tc>
          <w:tcPr>
            <w:tcW w:w="326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合计</w:t>
            </w:r>
          </w:p>
        </w:tc>
        <w:tc>
          <w:tcPr>
            <w:tcW w:w="1418"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167</w:t>
            </w:r>
          </w:p>
        </w:tc>
        <w:tc>
          <w:tcPr>
            <w:tcW w:w="1317"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184</w:t>
            </w:r>
          </w:p>
        </w:tc>
        <w:tc>
          <w:tcPr>
            <w:tcW w:w="1380" w:type="dxa"/>
            <w:tcBorders>
              <w:top w:val="nil"/>
              <w:left w:val="nil"/>
              <w:bottom w:val="single" w:sz="8" w:space="0" w:color="000000"/>
              <w:right w:val="single" w:sz="8" w:space="0" w:color="000000"/>
            </w:tcBorders>
            <w:shd w:val="clear" w:color="auto" w:fill="auto"/>
            <w:vAlign w:val="center"/>
            <w:hideMark/>
          </w:tcPr>
          <w:p w:rsidR="0065742E" w:rsidRPr="0065742E" w:rsidRDefault="0065742E" w:rsidP="0065742E">
            <w:pPr>
              <w:widowControl/>
              <w:jc w:val="center"/>
              <w:rPr>
                <w:rFonts w:asciiTheme="minorEastAsia" w:hAnsiTheme="minorEastAsia" w:cs="Arial"/>
                <w:bCs/>
                <w:kern w:val="0"/>
                <w:sz w:val="28"/>
                <w:szCs w:val="28"/>
              </w:rPr>
            </w:pPr>
            <w:r w:rsidRPr="0065742E">
              <w:rPr>
                <w:rFonts w:asciiTheme="minorEastAsia" w:hAnsiTheme="minorEastAsia" w:cs="Arial" w:hint="eastAsia"/>
                <w:bCs/>
                <w:kern w:val="0"/>
                <w:sz w:val="28"/>
                <w:szCs w:val="28"/>
              </w:rPr>
              <w:t>351</w:t>
            </w:r>
          </w:p>
        </w:tc>
      </w:tr>
    </w:tbl>
    <w:p w:rsidR="00B3427C" w:rsidRDefault="00B3427C">
      <w:pPr>
        <w:rPr>
          <w:rFonts w:asciiTheme="minorEastAsia" w:hAnsiTheme="minorEastAsia"/>
          <w:sz w:val="28"/>
          <w:szCs w:val="28"/>
        </w:rPr>
      </w:pPr>
    </w:p>
    <w:p w:rsidR="0065742E" w:rsidRDefault="0065742E">
      <w:pPr>
        <w:rPr>
          <w:rFonts w:asciiTheme="minorEastAsia" w:hAnsiTheme="minorEastAsia"/>
          <w:sz w:val="28"/>
          <w:szCs w:val="28"/>
        </w:rPr>
      </w:pPr>
    </w:p>
    <w:p w:rsidR="0065742E" w:rsidRDefault="0065742E">
      <w:pPr>
        <w:rPr>
          <w:rFonts w:asciiTheme="minorEastAsia" w:hAnsiTheme="minorEastAsia"/>
          <w:sz w:val="28"/>
          <w:szCs w:val="28"/>
        </w:rPr>
      </w:pPr>
    </w:p>
    <w:p w:rsidR="0065742E" w:rsidRDefault="0065742E">
      <w:pPr>
        <w:rPr>
          <w:rFonts w:asciiTheme="minorEastAsia" w:hAnsiTheme="minorEastAsia"/>
          <w:sz w:val="28"/>
          <w:szCs w:val="28"/>
        </w:rPr>
      </w:pPr>
    </w:p>
    <w:p w:rsidR="0065742E" w:rsidRPr="0065742E" w:rsidRDefault="0065742E" w:rsidP="0065742E">
      <w:pPr>
        <w:pStyle w:val="1"/>
        <w:jc w:val="center"/>
        <w:rPr>
          <w:szCs w:val="28"/>
        </w:rPr>
      </w:pPr>
      <w:bookmarkStart w:id="55" w:name="_Toc419361248"/>
      <w:bookmarkStart w:id="56" w:name="_Toc419477427"/>
      <w:r w:rsidRPr="0065742E">
        <w:rPr>
          <w:rFonts w:hint="eastAsia"/>
          <w:szCs w:val="28"/>
        </w:rPr>
        <w:lastRenderedPageBreak/>
        <w:t>各代表团名单</w:t>
      </w:r>
      <w:bookmarkEnd w:id="55"/>
      <w:bookmarkEnd w:id="56"/>
    </w:p>
    <w:tbl>
      <w:tblPr>
        <w:tblW w:w="11440" w:type="dxa"/>
        <w:tblInd w:w="94" w:type="dxa"/>
        <w:tblLook w:val="04A0"/>
      </w:tblPr>
      <w:tblGrid>
        <w:gridCol w:w="1081"/>
        <w:gridCol w:w="1080"/>
        <w:gridCol w:w="1080"/>
        <w:gridCol w:w="1080"/>
        <w:gridCol w:w="1080"/>
        <w:gridCol w:w="1080"/>
        <w:gridCol w:w="1080"/>
        <w:gridCol w:w="1080"/>
        <w:gridCol w:w="1080"/>
        <w:gridCol w:w="1719"/>
      </w:tblGrid>
      <w:tr w:rsidR="009D3FF2" w:rsidRPr="003E69CE" w:rsidTr="00BA67E9">
        <w:trPr>
          <w:trHeight w:val="402"/>
        </w:trPr>
        <w:tc>
          <w:tcPr>
            <w:tcW w:w="11440" w:type="dxa"/>
            <w:gridSpan w:val="10"/>
            <w:tcBorders>
              <w:top w:val="nil"/>
              <w:left w:val="nil"/>
              <w:bottom w:val="nil"/>
              <w:right w:val="nil"/>
            </w:tcBorders>
            <w:shd w:val="clear" w:color="000000" w:fill="FFFFFF"/>
            <w:hideMark/>
          </w:tcPr>
          <w:p w:rsidR="009D3FF2" w:rsidRPr="003E69CE" w:rsidRDefault="009D3FF2" w:rsidP="002C3641">
            <w:pPr>
              <w:widowControl/>
              <w:jc w:val="left"/>
              <w:rPr>
                <w:rFonts w:ascii="宋体" w:hAnsi="宋体" w:cs="Arial"/>
                <w:b/>
                <w:bCs/>
                <w:color w:val="000000"/>
                <w:kern w:val="0"/>
                <w:sz w:val="24"/>
                <w:szCs w:val="24"/>
              </w:rPr>
            </w:pPr>
            <w:r w:rsidRPr="003E69CE">
              <w:rPr>
                <w:rFonts w:ascii="宋体" w:hAnsi="宋体" w:cs="Arial" w:hint="eastAsia"/>
                <w:b/>
                <w:bCs/>
                <w:color w:val="000000"/>
                <w:kern w:val="0"/>
                <w:sz w:val="24"/>
                <w:szCs w:val="24"/>
              </w:rPr>
              <w:t>理学院</w:t>
            </w:r>
          </w:p>
        </w:tc>
      </w:tr>
      <w:tr w:rsidR="009D3FF2" w:rsidRPr="003E69CE" w:rsidTr="00BA67E9">
        <w:trPr>
          <w:trHeight w:val="402"/>
        </w:trPr>
        <w:tc>
          <w:tcPr>
            <w:tcW w:w="11440" w:type="dxa"/>
            <w:gridSpan w:val="10"/>
            <w:tcBorders>
              <w:top w:val="nil"/>
              <w:left w:val="nil"/>
              <w:bottom w:val="nil"/>
              <w:right w:val="nil"/>
            </w:tcBorders>
            <w:shd w:val="clear" w:color="000000" w:fill="FFFFFF"/>
            <w:hideMark/>
          </w:tcPr>
          <w:p w:rsidR="009D3FF2" w:rsidRPr="003E69CE" w:rsidRDefault="009D3FF2" w:rsidP="002C3641">
            <w:pPr>
              <w:widowControl/>
              <w:jc w:val="left"/>
              <w:rPr>
                <w:rFonts w:ascii="宋体" w:hAnsi="宋体" w:cs="Arial"/>
                <w:b/>
                <w:bCs/>
                <w:color w:val="000000"/>
                <w:kern w:val="0"/>
                <w:sz w:val="24"/>
                <w:szCs w:val="24"/>
              </w:rPr>
            </w:pPr>
            <w:r w:rsidRPr="005B27A6">
              <w:rPr>
                <w:rFonts w:ascii="宋体" w:hAnsi="宋体" w:cs="Arial" w:hint="eastAsia"/>
                <w:b/>
                <w:bCs/>
                <w:kern w:val="0"/>
                <w:sz w:val="24"/>
                <w:szCs w:val="24"/>
              </w:rPr>
              <w:t>代表团团长： 王嘉彦</w:t>
            </w:r>
            <w:r>
              <w:rPr>
                <w:rFonts w:ascii="宋体" w:hAnsi="宋体" w:cs="Arial" w:hint="eastAsia"/>
                <w:b/>
                <w:bCs/>
                <w:kern w:val="0"/>
                <w:sz w:val="24"/>
                <w:szCs w:val="24"/>
              </w:rPr>
              <w:t xml:space="preserve">         </w:t>
            </w:r>
            <w:r w:rsidRPr="005B27A6">
              <w:rPr>
                <w:rFonts w:ascii="宋体" w:hAnsi="宋体" w:cs="Arial" w:hint="eastAsia"/>
                <w:b/>
                <w:bCs/>
                <w:kern w:val="0"/>
                <w:sz w:val="24"/>
                <w:szCs w:val="24"/>
              </w:rPr>
              <w:t>副团长:</w:t>
            </w:r>
            <w:r w:rsidRPr="005B27A6">
              <w:rPr>
                <w:rFonts w:ascii="宋体" w:eastAsia="宋体" w:hAnsi="宋体" w:cs="Arial" w:hint="eastAsia"/>
                <w:b/>
                <w:bCs/>
                <w:kern w:val="0"/>
                <w:sz w:val="24"/>
                <w:szCs w:val="24"/>
              </w:rPr>
              <w:t xml:space="preserve"> </w:t>
            </w:r>
            <w:r w:rsidR="00981EBB">
              <w:rPr>
                <w:rFonts w:ascii="宋体" w:eastAsia="宋体" w:hAnsi="宋体" w:cs="Arial" w:hint="eastAsia"/>
                <w:b/>
                <w:bCs/>
                <w:kern w:val="0"/>
                <w:sz w:val="24"/>
                <w:szCs w:val="24"/>
              </w:rPr>
              <w:t>张艳婷</w:t>
            </w:r>
            <w:r w:rsidRPr="005B27A6">
              <w:rPr>
                <w:rFonts w:ascii="宋体" w:hAnsi="宋体" w:cs="Arial" w:hint="eastAsia"/>
                <w:b/>
                <w:bCs/>
                <w:kern w:val="0"/>
                <w:sz w:val="24"/>
                <w:szCs w:val="24"/>
              </w:rPr>
              <w:t xml:space="preserve">        </w:t>
            </w:r>
            <w:r>
              <w:rPr>
                <w:rFonts w:ascii="宋体" w:hAnsi="宋体" w:cs="Arial" w:hint="eastAsia"/>
                <w:b/>
                <w:bCs/>
                <w:kern w:val="0"/>
                <w:sz w:val="24"/>
                <w:szCs w:val="24"/>
              </w:rPr>
              <w:t xml:space="preserve">    </w:t>
            </w:r>
            <w:r w:rsidRPr="005B27A6">
              <w:rPr>
                <w:rFonts w:ascii="宋体" w:hAnsi="宋体" w:cs="Arial" w:hint="eastAsia"/>
                <w:b/>
                <w:bCs/>
                <w:kern w:val="0"/>
                <w:sz w:val="24"/>
                <w:szCs w:val="24"/>
              </w:rPr>
              <w:t>教练：</w:t>
            </w:r>
            <w:r>
              <w:rPr>
                <w:rFonts w:hint="eastAsia"/>
                <w:b/>
                <w:sz w:val="24"/>
                <w:szCs w:val="24"/>
              </w:rPr>
              <w:t>刘</w:t>
            </w:r>
            <w:proofErr w:type="gramStart"/>
            <w:r>
              <w:rPr>
                <w:rFonts w:hint="eastAsia"/>
                <w:b/>
                <w:sz w:val="24"/>
                <w:szCs w:val="24"/>
              </w:rPr>
              <w:t>佩钦</w:t>
            </w:r>
            <w:r>
              <w:rPr>
                <w:rFonts w:hint="eastAsia"/>
                <w:b/>
                <w:sz w:val="24"/>
                <w:szCs w:val="24"/>
              </w:rPr>
              <w:t xml:space="preserve">  </w:t>
            </w:r>
            <w:r w:rsidRPr="00294B1E">
              <w:rPr>
                <w:rFonts w:hint="eastAsia"/>
                <w:b/>
                <w:sz w:val="24"/>
                <w:szCs w:val="24"/>
              </w:rPr>
              <w:t>李子初</w:t>
            </w:r>
            <w:proofErr w:type="gramEnd"/>
          </w:p>
        </w:tc>
      </w:tr>
      <w:tr w:rsidR="00BA67E9" w:rsidRPr="00BA67E9" w:rsidTr="00BA67E9">
        <w:trPr>
          <w:trHeight w:val="402"/>
        </w:trPr>
        <w:tc>
          <w:tcPr>
            <w:tcW w:w="11440" w:type="dxa"/>
            <w:gridSpan w:val="10"/>
            <w:tcBorders>
              <w:top w:val="nil"/>
              <w:left w:val="nil"/>
              <w:bottom w:val="nil"/>
              <w:right w:val="nil"/>
            </w:tcBorders>
            <w:shd w:val="clear" w:color="000000" w:fill="FFFFFF"/>
            <w:hideMark/>
          </w:tcPr>
          <w:p w:rsidR="00BA67E9" w:rsidRPr="00BA67E9" w:rsidRDefault="00BA67E9" w:rsidP="00BA67E9">
            <w:pPr>
              <w:widowControl/>
              <w:jc w:val="left"/>
              <w:rPr>
                <w:rFonts w:ascii="宋体" w:hAnsi="宋体" w:cs="Arial"/>
                <w:b/>
                <w:bCs/>
                <w:kern w:val="0"/>
                <w:sz w:val="24"/>
                <w:szCs w:val="24"/>
              </w:rPr>
            </w:pPr>
            <w:r w:rsidRPr="00BA67E9">
              <w:rPr>
                <w:rFonts w:ascii="宋体" w:hAnsi="宋体" w:cs="Arial" w:hint="eastAsia"/>
                <w:b/>
                <w:bCs/>
                <w:kern w:val="0"/>
                <w:sz w:val="24"/>
                <w:szCs w:val="24"/>
              </w:rPr>
              <w:t>男子组</w:t>
            </w:r>
          </w:p>
        </w:tc>
      </w:tr>
      <w:tr w:rsidR="00BA67E9" w:rsidRPr="00BA67E9" w:rsidTr="00BA67E9">
        <w:trPr>
          <w:gridAfter w:val="1"/>
          <w:wAfter w:w="1720"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1001</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1002</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1003</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1004</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1005</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1006</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1007</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1008</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1009</w:t>
            </w:r>
          </w:p>
        </w:tc>
      </w:tr>
      <w:tr w:rsidR="00BA67E9" w:rsidRPr="00BA67E9" w:rsidTr="00BA67E9">
        <w:trPr>
          <w:gridAfter w:val="1"/>
          <w:wAfter w:w="1720"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秦德源</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刘佩钦</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范林鹤</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张伯伦</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杜</w:t>
            </w:r>
            <w:proofErr w:type="gramStart"/>
            <w:r w:rsidRPr="00BA67E9">
              <w:rPr>
                <w:rFonts w:ascii="宋体" w:eastAsia="宋体" w:hAnsi="宋体" w:cs="Arial" w:hint="eastAsia"/>
                <w:b/>
                <w:bCs/>
                <w:color w:val="000000"/>
                <w:kern w:val="0"/>
                <w:sz w:val="20"/>
                <w:szCs w:val="20"/>
              </w:rPr>
              <w:t>浩</w:t>
            </w:r>
            <w:proofErr w:type="gramEnd"/>
            <w:r w:rsidRPr="00BA67E9">
              <w:rPr>
                <w:rFonts w:ascii="宋体" w:eastAsia="宋体" w:hAnsi="宋体" w:cs="Arial" w:hint="eastAsia"/>
                <w:b/>
                <w:bCs/>
                <w:color w:val="000000"/>
                <w:kern w:val="0"/>
                <w:sz w:val="20"/>
                <w:szCs w:val="20"/>
              </w:rPr>
              <w:t>楠</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郭天语</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李思琦</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吴文楚</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刘林威</w:t>
            </w:r>
          </w:p>
        </w:tc>
      </w:tr>
      <w:tr w:rsidR="00BA67E9" w:rsidRPr="00BA67E9" w:rsidTr="00BA67E9">
        <w:trPr>
          <w:gridAfter w:val="1"/>
          <w:wAfter w:w="1720"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1010</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1011</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1022</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1026</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r>
      <w:tr w:rsidR="00BA67E9" w:rsidRPr="00BA67E9" w:rsidTr="00BA67E9">
        <w:trPr>
          <w:gridAfter w:val="1"/>
          <w:wAfter w:w="1720"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马云聪</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闵敏朋</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马震</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周翔宇</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r>
      <w:tr w:rsidR="00BA67E9" w:rsidRPr="00BA67E9" w:rsidTr="00BA67E9">
        <w:trPr>
          <w:gridAfter w:val="1"/>
          <w:wAfter w:w="1719" w:type="dxa"/>
          <w:trHeight w:val="402"/>
        </w:trPr>
        <w:tc>
          <w:tcPr>
            <w:tcW w:w="9720" w:type="dxa"/>
            <w:gridSpan w:val="9"/>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4"/>
                <w:szCs w:val="24"/>
              </w:rPr>
            </w:pPr>
            <w:r w:rsidRPr="00BA67E9">
              <w:rPr>
                <w:rFonts w:ascii="宋体" w:eastAsia="宋体" w:hAnsi="宋体" w:cs="Arial" w:hint="eastAsia"/>
                <w:b/>
                <w:bCs/>
                <w:color w:val="000000"/>
                <w:kern w:val="0"/>
                <w:sz w:val="24"/>
                <w:szCs w:val="24"/>
              </w:rPr>
              <w:t>女子组</w:t>
            </w:r>
          </w:p>
        </w:tc>
      </w:tr>
      <w:tr w:rsidR="00BA67E9" w:rsidRPr="00BA67E9" w:rsidTr="00BA67E9">
        <w:trPr>
          <w:gridAfter w:val="1"/>
          <w:wAfter w:w="1719"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1012</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1013</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1014</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1015</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1016</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1017</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1018</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1019</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1020</w:t>
            </w:r>
          </w:p>
        </w:tc>
      </w:tr>
      <w:tr w:rsidR="00BA67E9" w:rsidRPr="00BA67E9" w:rsidTr="00BA67E9">
        <w:trPr>
          <w:gridAfter w:val="1"/>
          <w:wAfter w:w="1719"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覃静蕾</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张璠</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张靳绮</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于彤</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冯婷婷</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廖艳萍</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吴小宇</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李娜</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陈瑞潇</w:t>
            </w:r>
          </w:p>
        </w:tc>
      </w:tr>
      <w:tr w:rsidR="00BA67E9" w:rsidRPr="00BA67E9" w:rsidTr="00BA67E9">
        <w:trPr>
          <w:gridAfter w:val="1"/>
          <w:wAfter w:w="1719"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1021</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1023</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1024</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1025</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r>
      <w:tr w:rsidR="00BA67E9" w:rsidRPr="00BA67E9" w:rsidTr="00BA67E9">
        <w:trPr>
          <w:gridAfter w:val="1"/>
          <w:wAfter w:w="1719" w:type="dxa"/>
          <w:trHeight w:val="360"/>
        </w:trPr>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游会平</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杨柔锦</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r w:rsidRPr="00BA67E9">
              <w:rPr>
                <w:rFonts w:ascii="宋体" w:eastAsia="宋体" w:hAnsi="宋体" w:cs="Arial" w:hint="eastAsia"/>
                <w:b/>
                <w:bCs/>
                <w:color w:val="000000"/>
                <w:kern w:val="0"/>
                <w:sz w:val="20"/>
                <w:szCs w:val="20"/>
              </w:rPr>
              <w:t>谢林婷</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宋体" w:eastAsia="宋体" w:hAnsi="宋体" w:cs="Arial"/>
                <w:b/>
                <w:bCs/>
                <w:color w:val="000000"/>
                <w:kern w:val="0"/>
                <w:sz w:val="20"/>
                <w:szCs w:val="20"/>
              </w:rPr>
            </w:pPr>
            <w:proofErr w:type="gramStart"/>
            <w:r w:rsidRPr="00BA67E9">
              <w:rPr>
                <w:rFonts w:ascii="宋体" w:eastAsia="宋体" w:hAnsi="宋体" w:cs="Arial" w:hint="eastAsia"/>
                <w:b/>
                <w:bCs/>
                <w:color w:val="000000"/>
                <w:kern w:val="0"/>
                <w:sz w:val="20"/>
                <w:szCs w:val="20"/>
              </w:rPr>
              <w:t>章蓉</w:t>
            </w:r>
            <w:proofErr w:type="gramEnd"/>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BA67E9" w:rsidRPr="00BA67E9" w:rsidRDefault="00BA67E9" w:rsidP="00BA67E9">
            <w:pPr>
              <w:widowControl/>
              <w:jc w:val="left"/>
              <w:rPr>
                <w:rFonts w:ascii="Arial" w:eastAsia="宋体" w:hAnsi="Arial" w:cs="Arial"/>
                <w:color w:val="000000"/>
                <w:kern w:val="0"/>
                <w:sz w:val="20"/>
                <w:szCs w:val="20"/>
              </w:rPr>
            </w:pPr>
            <w:r w:rsidRPr="00BA67E9">
              <w:rPr>
                <w:rFonts w:ascii="Arial" w:eastAsia="宋体" w:hAnsi="Arial" w:cs="Arial"/>
                <w:color w:val="000000"/>
                <w:kern w:val="0"/>
                <w:sz w:val="20"/>
                <w:szCs w:val="20"/>
              </w:rPr>
              <w:t xml:space="preserve">　</w:t>
            </w:r>
          </w:p>
        </w:tc>
      </w:tr>
    </w:tbl>
    <w:p w:rsidR="0065742E" w:rsidRDefault="0065742E" w:rsidP="00BA67E9">
      <w:pPr>
        <w:jc w:val="left"/>
        <w:rPr>
          <w:rFonts w:asciiTheme="minorEastAsia" w:hAnsiTheme="minorEastAsia"/>
          <w:sz w:val="28"/>
          <w:szCs w:val="28"/>
        </w:rPr>
      </w:pPr>
    </w:p>
    <w:p w:rsidR="007130F1" w:rsidRDefault="007130F1" w:rsidP="00BA67E9">
      <w:pPr>
        <w:jc w:val="left"/>
        <w:rPr>
          <w:rFonts w:asciiTheme="minorEastAsia" w:hAnsiTheme="minorEastAsia"/>
          <w:sz w:val="28"/>
          <w:szCs w:val="28"/>
        </w:rPr>
      </w:pPr>
    </w:p>
    <w:tbl>
      <w:tblPr>
        <w:tblW w:w="9720" w:type="dxa"/>
        <w:tblInd w:w="95" w:type="dxa"/>
        <w:tblLook w:val="04A0"/>
      </w:tblPr>
      <w:tblGrid>
        <w:gridCol w:w="1080"/>
        <w:gridCol w:w="1080"/>
        <w:gridCol w:w="1080"/>
        <w:gridCol w:w="1080"/>
        <w:gridCol w:w="1080"/>
        <w:gridCol w:w="1080"/>
        <w:gridCol w:w="1080"/>
        <w:gridCol w:w="1080"/>
        <w:gridCol w:w="720"/>
        <w:gridCol w:w="360"/>
      </w:tblGrid>
      <w:tr w:rsidR="00BA67E9" w:rsidRPr="003E69CE"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BA67E9" w:rsidRPr="003E69CE" w:rsidRDefault="00BA67E9" w:rsidP="002C3641">
            <w:pPr>
              <w:widowControl/>
              <w:jc w:val="left"/>
              <w:rPr>
                <w:rFonts w:ascii="宋体" w:hAnsi="宋体" w:cs="Arial"/>
                <w:b/>
                <w:bCs/>
                <w:color w:val="000000"/>
                <w:kern w:val="0"/>
                <w:sz w:val="24"/>
                <w:szCs w:val="24"/>
              </w:rPr>
            </w:pPr>
            <w:r w:rsidRPr="003E69CE">
              <w:rPr>
                <w:rFonts w:ascii="宋体" w:hAnsi="宋体" w:cs="Arial" w:hint="eastAsia"/>
                <w:b/>
                <w:bCs/>
                <w:color w:val="000000"/>
                <w:kern w:val="0"/>
                <w:sz w:val="24"/>
                <w:szCs w:val="24"/>
              </w:rPr>
              <w:t>食品学院</w:t>
            </w:r>
          </w:p>
        </w:tc>
      </w:tr>
      <w:tr w:rsidR="00BA67E9" w:rsidRPr="003E69CE"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BA67E9" w:rsidRPr="003E69CE" w:rsidRDefault="00BA67E9" w:rsidP="002C3641">
            <w:pPr>
              <w:widowControl/>
              <w:jc w:val="left"/>
              <w:rPr>
                <w:rFonts w:ascii="宋体" w:hAnsi="宋体" w:cs="Arial"/>
                <w:b/>
                <w:bCs/>
                <w:color w:val="000000"/>
                <w:kern w:val="0"/>
                <w:sz w:val="24"/>
                <w:szCs w:val="24"/>
              </w:rPr>
            </w:pPr>
            <w:r w:rsidRPr="005B27A6">
              <w:rPr>
                <w:rFonts w:ascii="宋体" w:hAnsi="宋体" w:cs="Arial" w:hint="eastAsia"/>
                <w:b/>
                <w:bCs/>
                <w:kern w:val="0"/>
                <w:sz w:val="24"/>
                <w:szCs w:val="24"/>
              </w:rPr>
              <w:t xml:space="preserve">代表团团长： </w:t>
            </w:r>
            <w:r>
              <w:rPr>
                <w:rFonts w:ascii="宋体" w:hAnsi="宋体" w:cs="Arial" w:hint="eastAsia"/>
                <w:b/>
                <w:bCs/>
                <w:kern w:val="0"/>
                <w:sz w:val="24"/>
                <w:szCs w:val="24"/>
              </w:rPr>
              <w:t xml:space="preserve">胡燕霞         </w:t>
            </w:r>
            <w:r w:rsidRPr="005B27A6">
              <w:rPr>
                <w:rFonts w:ascii="宋体" w:hAnsi="宋体" w:cs="Arial" w:hint="eastAsia"/>
                <w:b/>
                <w:bCs/>
                <w:kern w:val="0"/>
                <w:sz w:val="24"/>
                <w:szCs w:val="24"/>
              </w:rPr>
              <w:t>副团长:</w:t>
            </w:r>
            <w:r w:rsidR="00981EBB">
              <w:rPr>
                <w:rFonts w:ascii="宋体" w:hAnsi="宋体" w:cs="Arial" w:hint="eastAsia"/>
                <w:b/>
                <w:bCs/>
                <w:kern w:val="0"/>
                <w:sz w:val="24"/>
                <w:szCs w:val="24"/>
              </w:rPr>
              <w:t>刘 晶</w:t>
            </w:r>
            <w:r w:rsidRPr="005B27A6">
              <w:rPr>
                <w:rFonts w:ascii="宋体" w:hAnsi="宋体" w:cs="Arial" w:hint="eastAsia"/>
                <w:b/>
                <w:bCs/>
                <w:kern w:val="0"/>
                <w:sz w:val="24"/>
                <w:szCs w:val="24"/>
              </w:rPr>
              <w:t xml:space="preserve">         </w:t>
            </w:r>
            <w:r>
              <w:rPr>
                <w:rFonts w:ascii="宋体" w:hAnsi="宋体" w:cs="Arial" w:hint="eastAsia"/>
                <w:b/>
                <w:bCs/>
                <w:kern w:val="0"/>
                <w:sz w:val="24"/>
                <w:szCs w:val="24"/>
              </w:rPr>
              <w:t xml:space="preserve">    </w:t>
            </w:r>
            <w:r w:rsidRPr="005B27A6">
              <w:rPr>
                <w:rFonts w:ascii="宋体" w:hAnsi="宋体" w:cs="Arial" w:hint="eastAsia"/>
                <w:b/>
                <w:bCs/>
                <w:kern w:val="0"/>
                <w:sz w:val="24"/>
                <w:szCs w:val="24"/>
              </w:rPr>
              <w:t>教练：</w:t>
            </w:r>
            <w:r w:rsidRPr="00DF5C04">
              <w:rPr>
                <w:rFonts w:ascii="宋体" w:eastAsia="宋体" w:hAnsi="宋体" w:cs="Arial" w:hint="eastAsia"/>
                <w:b/>
                <w:bCs/>
                <w:kern w:val="0"/>
                <w:sz w:val="24"/>
                <w:szCs w:val="24"/>
              </w:rPr>
              <w:t>王</w:t>
            </w:r>
            <w:r>
              <w:rPr>
                <w:rFonts w:ascii="宋体" w:eastAsia="宋体" w:hAnsi="宋体" w:cs="Arial" w:hint="eastAsia"/>
                <w:b/>
                <w:bCs/>
                <w:kern w:val="0"/>
                <w:sz w:val="24"/>
                <w:szCs w:val="24"/>
              </w:rPr>
              <w:t xml:space="preserve"> </w:t>
            </w:r>
            <w:proofErr w:type="gramStart"/>
            <w:r w:rsidRPr="00DF5C04">
              <w:rPr>
                <w:rFonts w:ascii="宋体" w:eastAsia="宋体" w:hAnsi="宋体" w:cs="Arial" w:hint="eastAsia"/>
                <w:b/>
                <w:bCs/>
                <w:kern w:val="0"/>
                <w:sz w:val="24"/>
                <w:szCs w:val="24"/>
              </w:rPr>
              <w:t>琛</w:t>
            </w:r>
            <w:proofErr w:type="gramEnd"/>
            <w:r>
              <w:rPr>
                <w:rFonts w:ascii="宋体" w:eastAsia="宋体" w:hAnsi="宋体" w:cs="Arial" w:hint="eastAsia"/>
                <w:b/>
                <w:bCs/>
                <w:kern w:val="0"/>
                <w:sz w:val="24"/>
                <w:szCs w:val="24"/>
              </w:rPr>
              <w:t xml:space="preserve"> </w:t>
            </w:r>
            <w:proofErr w:type="gramStart"/>
            <w:r>
              <w:rPr>
                <w:rFonts w:ascii="宋体" w:eastAsia="宋体" w:hAnsi="宋体" w:cs="Arial" w:hint="eastAsia"/>
                <w:b/>
                <w:bCs/>
                <w:kern w:val="0"/>
                <w:sz w:val="24"/>
                <w:szCs w:val="24"/>
              </w:rPr>
              <w:t>候宇轩</w:t>
            </w:r>
            <w:proofErr w:type="gramEnd"/>
          </w:p>
        </w:tc>
      </w:tr>
      <w:tr w:rsidR="002C3641" w:rsidRPr="002C3641"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2C3641" w:rsidRDefault="002C3641" w:rsidP="002C3641">
            <w:pPr>
              <w:widowControl/>
              <w:jc w:val="left"/>
              <w:rPr>
                <w:rFonts w:ascii="宋体" w:hAnsi="宋体" w:cs="Arial"/>
                <w:b/>
                <w:bCs/>
                <w:kern w:val="0"/>
                <w:sz w:val="24"/>
                <w:szCs w:val="24"/>
              </w:rPr>
            </w:pPr>
            <w:r w:rsidRPr="002C3641">
              <w:rPr>
                <w:rFonts w:ascii="宋体" w:hAnsi="宋体" w:cs="Arial" w:hint="eastAsia"/>
                <w:b/>
                <w:bCs/>
                <w:kern w:val="0"/>
                <w:sz w:val="24"/>
                <w:szCs w:val="24"/>
              </w:rPr>
              <w:t>男子组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1115</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1117</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苏日呼</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刘瑞安</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赵金山</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尹方观</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魏奥星</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姚锦涛</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张泽宇</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方思宇</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孙鼎锐</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1133</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1135</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赵源</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余淼</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赵翔晨</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赵一鸣</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温然升</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陈志辉</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张薛磊</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李学伟</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刘岩峰</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胡彦文</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胡凯</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李霁阳</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李佳琪</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402"/>
        </w:trPr>
        <w:tc>
          <w:tcPr>
            <w:tcW w:w="9720" w:type="dxa"/>
            <w:gridSpan w:val="10"/>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女子组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1108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1116</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1118</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裴昊旸</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王然</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董健</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全慧贞</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刘金凤</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张如琰</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张雨</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曾稚芸</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赵文哲</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1128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1134</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1136</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袁弋婷</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崔丽丽</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王子</w:t>
            </w:r>
            <w:proofErr w:type="gramStart"/>
            <w:r w:rsidRPr="002C3641">
              <w:rPr>
                <w:rFonts w:ascii="宋体" w:eastAsia="宋体" w:hAnsi="宋体" w:cs="Arial" w:hint="eastAsia"/>
                <w:b/>
                <w:bCs/>
                <w:color w:val="000000"/>
                <w:kern w:val="0"/>
                <w:sz w:val="20"/>
                <w:szCs w:val="20"/>
              </w:rPr>
              <w:t>璐</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郭立文</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姜雨彤</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张钧雅</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刘笑</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张涵</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李春瑞</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1138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1148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1150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1152</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1154</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张静</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洪丽</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王思懿</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赵茜</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律诗</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张若琳</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白春蕾</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姜凯雯</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景思</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1156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马丽萍</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E95566"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8A5ECE" w:rsidRDefault="008A5ECE" w:rsidP="002C3641">
            <w:pPr>
              <w:widowControl/>
              <w:jc w:val="left"/>
              <w:rPr>
                <w:rFonts w:ascii="宋体" w:hAnsi="宋体" w:cs="Arial"/>
                <w:b/>
                <w:bCs/>
                <w:color w:val="000000"/>
                <w:kern w:val="0"/>
                <w:sz w:val="24"/>
                <w:szCs w:val="24"/>
              </w:rPr>
            </w:pPr>
          </w:p>
          <w:p w:rsidR="002C3641" w:rsidRPr="00E95566" w:rsidRDefault="002C3641" w:rsidP="002C3641">
            <w:pPr>
              <w:widowControl/>
              <w:jc w:val="left"/>
              <w:rPr>
                <w:rFonts w:ascii="宋体" w:hAnsi="宋体" w:cs="Arial"/>
                <w:b/>
                <w:bCs/>
                <w:color w:val="000000"/>
                <w:kern w:val="0"/>
                <w:sz w:val="24"/>
                <w:szCs w:val="24"/>
              </w:rPr>
            </w:pPr>
            <w:r w:rsidRPr="00E95566">
              <w:rPr>
                <w:rFonts w:ascii="宋体" w:hAnsi="宋体" w:cs="Arial" w:hint="eastAsia"/>
                <w:b/>
                <w:bCs/>
                <w:color w:val="000000"/>
                <w:kern w:val="0"/>
                <w:sz w:val="24"/>
                <w:szCs w:val="24"/>
              </w:rPr>
              <w:lastRenderedPageBreak/>
              <w:t>材料与机械工程学院</w:t>
            </w:r>
          </w:p>
        </w:tc>
      </w:tr>
      <w:tr w:rsidR="002C3641" w:rsidRPr="00E95566"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E95566" w:rsidRDefault="002C3641" w:rsidP="002C3641">
            <w:pPr>
              <w:widowControl/>
              <w:jc w:val="left"/>
              <w:rPr>
                <w:rFonts w:ascii="宋体" w:hAnsi="宋体" w:cs="Arial"/>
                <w:b/>
                <w:bCs/>
                <w:color w:val="000000"/>
                <w:kern w:val="0"/>
                <w:sz w:val="24"/>
                <w:szCs w:val="24"/>
              </w:rPr>
            </w:pPr>
            <w:r w:rsidRPr="005B27A6">
              <w:rPr>
                <w:rFonts w:ascii="宋体" w:hAnsi="宋体" w:cs="Arial" w:hint="eastAsia"/>
                <w:b/>
                <w:bCs/>
                <w:kern w:val="0"/>
                <w:sz w:val="24"/>
                <w:szCs w:val="24"/>
              </w:rPr>
              <w:lastRenderedPageBreak/>
              <w:t xml:space="preserve">代表团团长： </w:t>
            </w:r>
            <w:r>
              <w:rPr>
                <w:rFonts w:ascii="宋体" w:hAnsi="宋体" w:cs="Arial" w:hint="eastAsia"/>
                <w:b/>
                <w:bCs/>
                <w:kern w:val="0"/>
                <w:sz w:val="24"/>
                <w:szCs w:val="24"/>
              </w:rPr>
              <w:t xml:space="preserve">杨秀萍         </w:t>
            </w:r>
            <w:r w:rsidRPr="005B27A6">
              <w:rPr>
                <w:rFonts w:ascii="宋体" w:hAnsi="宋体" w:cs="Arial" w:hint="eastAsia"/>
                <w:b/>
                <w:bCs/>
                <w:kern w:val="0"/>
                <w:sz w:val="24"/>
                <w:szCs w:val="24"/>
              </w:rPr>
              <w:t>副团长:</w:t>
            </w:r>
            <w:r>
              <w:rPr>
                <w:rFonts w:ascii="宋体" w:hAnsi="宋体" w:cs="Arial" w:hint="eastAsia"/>
                <w:b/>
                <w:bCs/>
                <w:kern w:val="0"/>
                <w:sz w:val="24"/>
                <w:szCs w:val="24"/>
              </w:rPr>
              <w:t xml:space="preserve"> 郑 光</w:t>
            </w:r>
            <w:r w:rsidRPr="005B27A6">
              <w:rPr>
                <w:rFonts w:ascii="宋体" w:hAnsi="宋体" w:cs="Arial" w:hint="eastAsia"/>
                <w:b/>
                <w:bCs/>
                <w:kern w:val="0"/>
                <w:sz w:val="24"/>
                <w:szCs w:val="24"/>
              </w:rPr>
              <w:t xml:space="preserve">      </w:t>
            </w:r>
            <w:r>
              <w:rPr>
                <w:rFonts w:ascii="宋体" w:hAnsi="宋体" w:cs="Arial" w:hint="eastAsia"/>
                <w:b/>
                <w:bCs/>
                <w:kern w:val="0"/>
                <w:sz w:val="24"/>
                <w:szCs w:val="24"/>
              </w:rPr>
              <w:t xml:space="preserve"> </w:t>
            </w:r>
            <w:r w:rsidR="00563320">
              <w:rPr>
                <w:rFonts w:ascii="宋体" w:hAnsi="宋体" w:cs="Arial" w:hint="eastAsia"/>
                <w:b/>
                <w:bCs/>
                <w:kern w:val="0"/>
                <w:sz w:val="24"/>
                <w:szCs w:val="24"/>
              </w:rPr>
              <w:t xml:space="preserve">  </w:t>
            </w:r>
            <w:r w:rsidRPr="005B27A6">
              <w:rPr>
                <w:rFonts w:ascii="宋体" w:hAnsi="宋体" w:cs="Arial" w:hint="eastAsia"/>
                <w:b/>
                <w:bCs/>
                <w:kern w:val="0"/>
                <w:sz w:val="24"/>
                <w:szCs w:val="24"/>
              </w:rPr>
              <w:t>教练：</w:t>
            </w:r>
            <w:r w:rsidRPr="00294B1E">
              <w:rPr>
                <w:rFonts w:hint="eastAsia"/>
                <w:b/>
                <w:sz w:val="24"/>
                <w:szCs w:val="24"/>
              </w:rPr>
              <w:t>李</w:t>
            </w:r>
            <w:r>
              <w:rPr>
                <w:rFonts w:hint="eastAsia"/>
                <w:b/>
                <w:sz w:val="24"/>
                <w:szCs w:val="24"/>
              </w:rPr>
              <w:t xml:space="preserve"> </w:t>
            </w:r>
            <w:r w:rsidRPr="00294B1E">
              <w:rPr>
                <w:rFonts w:hint="eastAsia"/>
                <w:b/>
                <w:sz w:val="24"/>
                <w:szCs w:val="24"/>
              </w:rPr>
              <w:t>畅</w:t>
            </w:r>
          </w:p>
        </w:tc>
      </w:tr>
      <w:tr w:rsidR="002C3641" w:rsidRPr="002C3641"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2C3641" w:rsidRDefault="002C3641" w:rsidP="002C3641">
            <w:pPr>
              <w:widowControl/>
              <w:jc w:val="left"/>
              <w:rPr>
                <w:rFonts w:ascii="宋体" w:hAnsi="宋体" w:cs="Arial"/>
                <w:b/>
                <w:bCs/>
                <w:kern w:val="0"/>
                <w:sz w:val="24"/>
                <w:szCs w:val="24"/>
              </w:rPr>
            </w:pPr>
            <w:r w:rsidRPr="002C3641">
              <w:rPr>
                <w:rFonts w:ascii="宋体" w:hAnsi="宋体" w:cs="Arial" w:hint="eastAsia"/>
                <w:b/>
                <w:bCs/>
                <w:kern w:val="0"/>
                <w:sz w:val="24"/>
                <w:szCs w:val="24"/>
              </w:rPr>
              <w:t>男子组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1208</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1209</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闫星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陆志涛</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覃佳通</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马跃</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李琢</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王奕洲</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耿潇</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张志成</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黄凯阳</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1217</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1218</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李宏彪</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刘长顺</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谢耀沄</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陈子豪</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张硕雄</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柳生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杨枭</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杨宇傲</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吴傲寒</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1219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王朱贺</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熊宁</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邓欢</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高健</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w:t>
            </w:r>
            <w:proofErr w:type="gramStart"/>
            <w:r w:rsidRPr="002C3641">
              <w:rPr>
                <w:rFonts w:ascii="宋体" w:eastAsia="宋体" w:hAnsi="宋体" w:cs="Arial" w:hint="eastAsia"/>
                <w:b/>
                <w:bCs/>
                <w:color w:val="000000"/>
                <w:kern w:val="0"/>
                <w:sz w:val="20"/>
                <w:szCs w:val="20"/>
              </w:rPr>
              <w:t>一</w:t>
            </w:r>
            <w:proofErr w:type="gramEnd"/>
            <w:r w:rsidRPr="002C3641">
              <w:rPr>
                <w:rFonts w:ascii="宋体" w:eastAsia="宋体" w:hAnsi="宋体" w:cs="Arial" w:hint="eastAsia"/>
                <w:b/>
                <w:bCs/>
                <w:color w:val="000000"/>
                <w:kern w:val="0"/>
                <w:sz w:val="20"/>
                <w:szCs w:val="20"/>
              </w:rPr>
              <w:t>辉</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402"/>
        </w:trPr>
        <w:tc>
          <w:tcPr>
            <w:tcW w:w="9720" w:type="dxa"/>
            <w:gridSpan w:val="10"/>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女子组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1229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1231</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1232</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贾士梅</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边雅楠</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郭芷含</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吴苇沁</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李筱琳</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袁理</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郭懿鸣</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何凯旋</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黎晓卉</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1239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1240</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1241</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蔡健伟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马丽萍</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姜雨晴</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张裕芝</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刘立焕</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杨向璟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梁佳文</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罗文凤</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张欣烨</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1242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闫旭</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bl>
    <w:p w:rsidR="00BA67E9" w:rsidRDefault="00BA67E9" w:rsidP="00BA67E9">
      <w:pPr>
        <w:jc w:val="left"/>
        <w:rPr>
          <w:rFonts w:asciiTheme="minorEastAsia" w:hAnsiTheme="minorEastAsia"/>
          <w:sz w:val="28"/>
          <w:szCs w:val="28"/>
        </w:rPr>
      </w:pPr>
    </w:p>
    <w:p w:rsidR="007130F1" w:rsidRDefault="007130F1" w:rsidP="00BA67E9">
      <w:pPr>
        <w:jc w:val="left"/>
        <w:rPr>
          <w:rFonts w:asciiTheme="minorEastAsia" w:hAnsiTheme="minorEastAsia"/>
          <w:sz w:val="28"/>
          <w:szCs w:val="28"/>
        </w:rPr>
      </w:pPr>
    </w:p>
    <w:tbl>
      <w:tblPr>
        <w:tblW w:w="9720" w:type="dxa"/>
        <w:tblInd w:w="95" w:type="dxa"/>
        <w:tblLook w:val="04A0"/>
      </w:tblPr>
      <w:tblGrid>
        <w:gridCol w:w="1080"/>
        <w:gridCol w:w="1080"/>
        <w:gridCol w:w="1080"/>
        <w:gridCol w:w="1080"/>
        <w:gridCol w:w="1080"/>
        <w:gridCol w:w="1080"/>
        <w:gridCol w:w="1080"/>
        <w:gridCol w:w="1080"/>
        <w:gridCol w:w="720"/>
        <w:gridCol w:w="360"/>
      </w:tblGrid>
      <w:tr w:rsidR="002C3641" w:rsidRPr="00E95566"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E95566" w:rsidRDefault="002C3641" w:rsidP="002C3641">
            <w:pPr>
              <w:widowControl/>
              <w:jc w:val="left"/>
              <w:rPr>
                <w:rFonts w:ascii="宋体" w:hAnsi="宋体" w:cs="Arial"/>
                <w:b/>
                <w:bCs/>
                <w:color w:val="000000"/>
                <w:kern w:val="0"/>
                <w:sz w:val="24"/>
                <w:szCs w:val="24"/>
              </w:rPr>
            </w:pPr>
            <w:r w:rsidRPr="00E95566">
              <w:rPr>
                <w:rFonts w:ascii="宋体" w:hAnsi="宋体" w:cs="Arial" w:hint="eastAsia"/>
                <w:b/>
                <w:bCs/>
                <w:color w:val="000000"/>
                <w:kern w:val="0"/>
                <w:sz w:val="24"/>
                <w:szCs w:val="24"/>
              </w:rPr>
              <w:t>计算机与信息工程学院</w:t>
            </w:r>
          </w:p>
        </w:tc>
      </w:tr>
      <w:tr w:rsidR="002C3641" w:rsidRPr="00E95566"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E95566" w:rsidRDefault="002C3641" w:rsidP="002C3641">
            <w:pPr>
              <w:widowControl/>
              <w:jc w:val="left"/>
              <w:rPr>
                <w:rFonts w:ascii="宋体" w:hAnsi="宋体" w:cs="Arial"/>
                <w:b/>
                <w:bCs/>
                <w:color w:val="000000"/>
                <w:kern w:val="0"/>
                <w:sz w:val="24"/>
                <w:szCs w:val="24"/>
              </w:rPr>
            </w:pPr>
            <w:r w:rsidRPr="005B27A6">
              <w:rPr>
                <w:rFonts w:ascii="宋体" w:hAnsi="宋体" w:cs="Arial" w:hint="eastAsia"/>
                <w:b/>
                <w:bCs/>
                <w:kern w:val="0"/>
                <w:sz w:val="24"/>
                <w:szCs w:val="24"/>
              </w:rPr>
              <w:t xml:space="preserve">代表团团长： </w:t>
            </w:r>
            <w:r>
              <w:rPr>
                <w:rFonts w:ascii="宋体" w:hAnsi="宋体" w:cs="Arial" w:hint="eastAsia"/>
                <w:b/>
                <w:bCs/>
                <w:kern w:val="0"/>
                <w:sz w:val="24"/>
                <w:szCs w:val="24"/>
              </w:rPr>
              <w:t xml:space="preserve">张凯伟         </w:t>
            </w:r>
            <w:r w:rsidRPr="005B27A6">
              <w:rPr>
                <w:rFonts w:ascii="宋体" w:hAnsi="宋体" w:cs="Arial" w:hint="eastAsia"/>
                <w:b/>
                <w:bCs/>
                <w:kern w:val="0"/>
                <w:sz w:val="24"/>
                <w:szCs w:val="24"/>
              </w:rPr>
              <w:t>副团长:</w:t>
            </w:r>
            <w:r>
              <w:rPr>
                <w:rFonts w:ascii="宋体" w:hAnsi="宋体" w:cs="Arial" w:hint="eastAsia"/>
                <w:b/>
                <w:bCs/>
                <w:kern w:val="0"/>
                <w:sz w:val="24"/>
                <w:szCs w:val="24"/>
              </w:rPr>
              <w:t xml:space="preserve">曹璐婷        </w:t>
            </w:r>
            <w:r w:rsidRPr="005B27A6">
              <w:rPr>
                <w:rFonts w:ascii="宋体" w:hAnsi="宋体" w:cs="Arial" w:hint="eastAsia"/>
                <w:b/>
                <w:bCs/>
                <w:kern w:val="0"/>
                <w:sz w:val="24"/>
                <w:szCs w:val="24"/>
              </w:rPr>
              <w:t>教练：</w:t>
            </w:r>
            <w:r w:rsidRPr="00294B1E">
              <w:rPr>
                <w:rFonts w:hint="eastAsia"/>
                <w:b/>
                <w:sz w:val="24"/>
                <w:szCs w:val="24"/>
              </w:rPr>
              <w:t>贺</w:t>
            </w:r>
            <w:r>
              <w:rPr>
                <w:rFonts w:hint="eastAsia"/>
                <w:b/>
                <w:sz w:val="24"/>
                <w:szCs w:val="24"/>
              </w:rPr>
              <w:t xml:space="preserve"> </w:t>
            </w:r>
            <w:r w:rsidRPr="00294B1E">
              <w:rPr>
                <w:rFonts w:hint="eastAsia"/>
                <w:b/>
                <w:sz w:val="24"/>
                <w:szCs w:val="24"/>
              </w:rPr>
              <w:t>普</w:t>
            </w:r>
            <w:r>
              <w:rPr>
                <w:rFonts w:hint="eastAsia"/>
                <w:b/>
                <w:sz w:val="24"/>
                <w:szCs w:val="24"/>
              </w:rPr>
              <w:t xml:space="preserve"> </w:t>
            </w:r>
            <w:proofErr w:type="gramStart"/>
            <w:r>
              <w:rPr>
                <w:rFonts w:hint="eastAsia"/>
                <w:b/>
                <w:sz w:val="24"/>
                <w:szCs w:val="24"/>
              </w:rPr>
              <w:t>王博轩</w:t>
            </w:r>
            <w:proofErr w:type="gramEnd"/>
          </w:p>
        </w:tc>
      </w:tr>
      <w:tr w:rsidR="002C3641" w:rsidRPr="002C3641"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2C3641" w:rsidRDefault="002C3641" w:rsidP="002C3641">
            <w:pPr>
              <w:widowControl/>
              <w:jc w:val="left"/>
              <w:rPr>
                <w:rFonts w:ascii="宋体" w:hAnsi="宋体" w:cs="Arial"/>
                <w:b/>
                <w:bCs/>
                <w:kern w:val="0"/>
                <w:sz w:val="24"/>
                <w:szCs w:val="24"/>
              </w:rPr>
            </w:pPr>
            <w:r w:rsidRPr="002C3641">
              <w:rPr>
                <w:rFonts w:ascii="宋体" w:hAnsi="宋体" w:cs="Arial" w:hint="eastAsia"/>
                <w:b/>
                <w:bCs/>
                <w:kern w:val="0"/>
                <w:sz w:val="24"/>
                <w:szCs w:val="24"/>
              </w:rPr>
              <w:t>男子组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1308</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1309</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石雨风</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王然</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乔</w:t>
            </w:r>
            <w:proofErr w:type="gramStart"/>
            <w:r w:rsidRPr="002C3641">
              <w:rPr>
                <w:rFonts w:ascii="宋体" w:eastAsia="宋体" w:hAnsi="宋体" w:cs="Arial" w:hint="eastAsia"/>
                <w:b/>
                <w:bCs/>
                <w:color w:val="000000"/>
                <w:kern w:val="0"/>
                <w:sz w:val="20"/>
                <w:szCs w:val="20"/>
              </w:rPr>
              <w:t>喆</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李垣锟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廖文轩</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陈念</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王屹淳</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刘哲</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张何灿</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1317</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1318</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安梦园</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高旭</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刘建源</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张隆煌</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赵军</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宋晓宇</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程朗</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杜</w:t>
            </w:r>
            <w:proofErr w:type="gramStart"/>
            <w:r w:rsidRPr="002C3641">
              <w:rPr>
                <w:rFonts w:ascii="宋体" w:eastAsia="宋体" w:hAnsi="宋体" w:cs="Arial" w:hint="eastAsia"/>
                <w:b/>
                <w:bCs/>
                <w:color w:val="000000"/>
                <w:kern w:val="0"/>
                <w:sz w:val="20"/>
                <w:szCs w:val="20"/>
              </w:rPr>
              <w:t>世</w:t>
            </w:r>
            <w:proofErr w:type="gramEnd"/>
            <w:r w:rsidRPr="002C3641">
              <w:rPr>
                <w:rFonts w:ascii="宋体" w:eastAsia="宋体" w:hAnsi="宋体" w:cs="Arial" w:hint="eastAsia"/>
                <w:b/>
                <w:bCs/>
                <w:color w:val="000000"/>
                <w:kern w:val="0"/>
                <w:sz w:val="20"/>
                <w:szCs w:val="20"/>
              </w:rPr>
              <w:t>朝</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张轩</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1319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周宇恒</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402"/>
        </w:trPr>
        <w:tc>
          <w:tcPr>
            <w:tcW w:w="9720" w:type="dxa"/>
            <w:gridSpan w:val="10"/>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女子组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1328</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1329</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李萌</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赵继蕊</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吴妍茹</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任佳星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李雪飞</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侯雄丽</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吴京玉</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赵钰莹</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尹静萍</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1337</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1338</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庞宁</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张晨阳</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王盟</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刘京宇</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刘月月</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罗晶</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张丽晶</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窦玉</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吴佳丽</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1339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1340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1341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张悠然</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杜馨</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苏婉</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bl>
    <w:p w:rsidR="002C3641" w:rsidRDefault="002C3641" w:rsidP="00BA67E9">
      <w:pPr>
        <w:jc w:val="left"/>
        <w:rPr>
          <w:rFonts w:asciiTheme="minorEastAsia" w:hAnsiTheme="minorEastAsia"/>
          <w:sz w:val="28"/>
          <w:szCs w:val="28"/>
        </w:rPr>
      </w:pPr>
    </w:p>
    <w:p w:rsidR="007130F1" w:rsidRDefault="007130F1" w:rsidP="00BA67E9">
      <w:pPr>
        <w:jc w:val="left"/>
        <w:rPr>
          <w:rFonts w:asciiTheme="minorEastAsia" w:hAnsiTheme="minorEastAsia"/>
          <w:sz w:val="28"/>
          <w:szCs w:val="28"/>
        </w:rPr>
      </w:pPr>
    </w:p>
    <w:tbl>
      <w:tblPr>
        <w:tblW w:w="9720" w:type="dxa"/>
        <w:tblInd w:w="95" w:type="dxa"/>
        <w:tblLook w:val="04A0"/>
      </w:tblPr>
      <w:tblGrid>
        <w:gridCol w:w="1080"/>
        <w:gridCol w:w="1080"/>
        <w:gridCol w:w="1080"/>
        <w:gridCol w:w="1080"/>
        <w:gridCol w:w="1080"/>
        <w:gridCol w:w="1080"/>
        <w:gridCol w:w="1080"/>
        <w:gridCol w:w="1080"/>
        <w:gridCol w:w="720"/>
        <w:gridCol w:w="360"/>
      </w:tblGrid>
      <w:tr w:rsidR="002C3641" w:rsidRPr="00E95566"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E95566" w:rsidRDefault="002C3641" w:rsidP="002C3641">
            <w:pPr>
              <w:widowControl/>
              <w:jc w:val="left"/>
              <w:rPr>
                <w:rFonts w:ascii="宋体" w:hAnsi="宋体" w:cs="Arial"/>
                <w:b/>
                <w:bCs/>
                <w:color w:val="000000"/>
                <w:kern w:val="0"/>
                <w:sz w:val="24"/>
                <w:szCs w:val="24"/>
              </w:rPr>
            </w:pPr>
            <w:r w:rsidRPr="00E95566">
              <w:rPr>
                <w:rFonts w:ascii="宋体" w:hAnsi="宋体" w:cs="Arial" w:hint="eastAsia"/>
                <w:b/>
                <w:bCs/>
                <w:color w:val="000000"/>
                <w:kern w:val="0"/>
                <w:sz w:val="24"/>
                <w:szCs w:val="24"/>
              </w:rPr>
              <w:t>经济学院</w:t>
            </w:r>
          </w:p>
        </w:tc>
      </w:tr>
      <w:tr w:rsidR="002C3641" w:rsidRPr="00E95566"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E95566" w:rsidRDefault="002C3641" w:rsidP="002C3641">
            <w:pPr>
              <w:widowControl/>
              <w:jc w:val="left"/>
              <w:rPr>
                <w:rFonts w:ascii="宋体" w:hAnsi="宋体" w:cs="Arial"/>
                <w:b/>
                <w:bCs/>
                <w:color w:val="000000"/>
                <w:kern w:val="0"/>
                <w:sz w:val="24"/>
                <w:szCs w:val="24"/>
              </w:rPr>
            </w:pPr>
            <w:r>
              <w:rPr>
                <w:rFonts w:ascii="宋体" w:hAnsi="宋体" w:cs="Arial" w:hint="eastAsia"/>
                <w:b/>
                <w:bCs/>
                <w:color w:val="000000"/>
                <w:kern w:val="0"/>
                <w:sz w:val="24"/>
                <w:szCs w:val="24"/>
              </w:rPr>
              <w:t>代表团团长</w:t>
            </w:r>
            <w:r w:rsidRPr="005C10E9">
              <w:rPr>
                <w:rFonts w:ascii="宋体" w:hAnsi="宋体" w:cs="Arial" w:hint="eastAsia"/>
                <w:b/>
                <w:bCs/>
                <w:color w:val="000000"/>
                <w:kern w:val="0"/>
                <w:sz w:val="24"/>
                <w:szCs w:val="24"/>
              </w:rPr>
              <w:t xml:space="preserve">：马韬光       </w:t>
            </w:r>
            <w:r>
              <w:rPr>
                <w:rFonts w:ascii="宋体" w:hAnsi="宋体" w:cs="Arial" w:hint="eastAsia"/>
                <w:b/>
                <w:bCs/>
                <w:color w:val="000000"/>
                <w:kern w:val="0"/>
                <w:sz w:val="24"/>
                <w:szCs w:val="24"/>
              </w:rPr>
              <w:t xml:space="preserve">   </w:t>
            </w:r>
            <w:r w:rsidRPr="005C10E9">
              <w:rPr>
                <w:rFonts w:ascii="宋体" w:hAnsi="宋体" w:cs="Arial" w:hint="eastAsia"/>
                <w:b/>
                <w:bCs/>
                <w:color w:val="000000"/>
                <w:kern w:val="0"/>
                <w:sz w:val="24"/>
                <w:szCs w:val="24"/>
              </w:rPr>
              <w:t>副团长：单紫薇        教练</w:t>
            </w:r>
            <w:r w:rsidRPr="005C10E9">
              <w:rPr>
                <w:rFonts w:ascii="宋体" w:hAnsi="宋体" w:cs="Arial" w:hint="eastAsia"/>
                <w:bCs/>
                <w:color w:val="000000"/>
                <w:kern w:val="0"/>
                <w:sz w:val="24"/>
                <w:szCs w:val="24"/>
              </w:rPr>
              <w:t>：</w:t>
            </w:r>
            <w:r w:rsidRPr="005C10E9">
              <w:rPr>
                <w:rFonts w:hint="eastAsia"/>
                <w:b/>
                <w:sz w:val="24"/>
                <w:szCs w:val="24"/>
              </w:rPr>
              <w:t>刘博玮</w:t>
            </w:r>
            <w:r>
              <w:rPr>
                <w:rFonts w:hint="eastAsia"/>
                <w:b/>
                <w:sz w:val="24"/>
                <w:szCs w:val="24"/>
              </w:rPr>
              <w:t xml:space="preserve"> </w:t>
            </w:r>
            <w:r>
              <w:rPr>
                <w:rFonts w:hint="eastAsia"/>
                <w:b/>
                <w:sz w:val="24"/>
                <w:szCs w:val="24"/>
              </w:rPr>
              <w:t>卢子琦</w:t>
            </w:r>
          </w:p>
        </w:tc>
      </w:tr>
      <w:tr w:rsidR="002C3641" w:rsidRPr="002C3641" w:rsidTr="002C364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2C3641" w:rsidRDefault="002C3641" w:rsidP="002C3641">
            <w:pPr>
              <w:widowControl/>
              <w:jc w:val="left"/>
              <w:rPr>
                <w:rFonts w:ascii="宋体" w:hAnsi="宋体" w:cs="Arial"/>
                <w:b/>
                <w:bCs/>
                <w:color w:val="000000"/>
                <w:kern w:val="0"/>
                <w:sz w:val="24"/>
                <w:szCs w:val="24"/>
              </w:rPr>
            </w:pPr>
            <w:r w:rsidRPr="002C3641">
              <w:rPr>
                <w:rFonts w:ascii="宋体" w:hAnsi="宋体" w:cs="Arial" w:hint="eastAsia"/>
                <w:b/>
                <w:bCs/>
                <w:color w:val="000000"/>
                <w:kern w:val="0"/>
                <w:sz w:val="24"/>
                <w:szCs w:val="24"/>
              </w:rPr>
              <w:t>男子组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1425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1426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1427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1428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1429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1432</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1433</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陈溪峪</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张锴犁</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孙科</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刘博玮</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傅磊</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刘翔</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屈</w:t>
            </w:r>
            <w:proofErr w:type="gramEnd"/>
            <w:r w:rsidRPr="002C3641">
              <w:rPr>
                <w:rFonts w:ascii="宋体" w:eastAsia="宋体" w:hAnsi="宋体" w:cs="Arial" w:hint="eastAsia"/>
                <w:b/>
                <w:bCs/>
                <w:color w:val="000000"/>
                <w:kern w:val="0"/>
                <w:sz w:val="20"/>
                <w:szCs w:val="20"/>
              </w:rPr>
              <w:t>海波</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李向明</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刘通</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1439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1442</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1443</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邓</w:t>
            </w:r>
            <w:proofErr w:type="gramEnd"/>
            <w:r w:rsidRPr="002C3641">
              <w:rPr>
                <w:rFonts w:ascii="宋体" w:eastAsia="宋体" w:hAnsi="宋体" w:cs="Arial" w:hint="eastAsia"/>
                <w:b/>
                <w:bCs/>
                <w:color w:val="000000"/>
                <w:kern w:val="0"/>
                <w:sz w:val="20"/>
                <w:szCs w:val="20"/>
              </w:rPr>
              <w:t>旸</w:t>
            </w:r>
            <w:proofErr w:type="gramStart"/>
            <w:r w:rsidRPr="002C3641">
              <w:rPr>
                <w:rFonts w:ascii="宋体" w:eastAsia="宋体" w:hAnsi="宋体" w:cs="Arial" w:hint="eastAsia"/>
                <w:b/>
                <w:bCs/>
                <w:color w:val="000000"/>
                <w:kern w:val="0"/>
                <w:sz w:val="20"/>
                <w:szCs w:val="20"/>
              </w:rPr>
              <w:t>仡</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乔纳青</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纪新俊</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杨嘉</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余振江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王珂朦</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王轶超</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吴升宇</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施佳宏</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1447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陈柯豪</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陈彦锡</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谢由飞</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402"/>
        </w:trPr>
        <w:tc>
          <w:tcPr>
            <w:tcW w:w="9720" w:type="dxa"/>
            <w:gridSpan w:val="10"/>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女子组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1404</w:t>
            </w:r>
          </w:p>
        </w:tc>
        <w:tc>
          <w:tcPr>
            <w:tcW w:w="1080" w:type="dxa"/>
            <w:tcBorders>
              <w:top w:val="nil"/>
              <w:left w:val="nil"/>
              <w:bottom w:val="nil"/>
              <w:right w:val="nil"/>
            </w:tcBorders>
            <w:shd w:val="clear" w:color="000000" w:fill="FFFFFF"/>
            <w:vAlign w:val="center"/>
            <w:hideMark/>
          </w:tcPr>
          <w:p w:rsidR="002C3641" w:rsidRPr="002C3641" w:rsidRDefault="002C3641" w:rsidP="002C3641">
            <w:pPr>
              <w:widowControl/>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1408</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1409</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庄鹤梅</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江芳</w:t>
            </w:r>
            <w:proofErr w:type="gramStart"/>
            <w:r w:rsidRPr="002C3641">
              <w:rPr>
                <w:rFonts w:ascii="宋体" w:eastAsia="宋体" w:hAnsi="宋体" w:cs="Arial" w:hint="eastAsia"/>
                <w:b/>
                <w:bCs/>
                <w:color w:val="000000"/>
                <w:kern w:val="0"/>
                <w:sz w:val="20"/>
                <w:szCs w:val="20"/>
              </w:rPr>
              <w:t>芳</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关琳</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王旭彤</w:t>
            </w:r>
          </w:p>
        </w:tc>
        <w:tc>
          <w:tcPr>
            <w:tcW w:w="1080" w:type="dxa"/>
            <w:tcBorders>
              <w:top w:val="nil"/>
              <w:left w:val="nil"/>
              <w:bottom w:val="nil"/>
              <w:right w:val="nil"/>
            </w:tcBorders>
            <w:shd w:val="clear" w:color="auto" w:fill="auto"/>
            <w:noWrap/>
            <w:vAlign w:val="center"/>
            <w:hideMark/>
          </w:tcPr>
          <w:p w:rsidR="002C3641" w:rsidRPr="002C3641" w:rsidRDefault="002C3641" w:rsidP="002C3641">
            <w:pPr>
              <w:widowControl/>
              <w:rPr>
                <w:rFonts w:ascii="宋体" w:eastAsia="宋体" w:hAnsi="宋体" w:cs="Arial"/>
                <w:b/>
                <w:bCs/>
                <w:kern w:val="0"/>
                <w:sz w:val="20"/>
                <w:szCs w:val="20"/>
              </w:rPr>
            </w:pPr>
            <w:r w:rsidRPr="002C3641">
              <w:rPr>
                <w:rFonts w:ascii="宋体" w:eastAsia="宋体" w:hAnsi="宋体" w:cs="Arial" w:hint="eastAsia"/>
                <w:b/>
                <w:bCs/>
                <w:kern w:val="0"/>
                <w:sz w:val="20"/>
                <w:szCs w:val="20"/>
              </w:rPr>
              <w:t>魏楠</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熊黎</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郭子沛</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唐天姿</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于点</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1417</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1418</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刘悦</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谷雨</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柳启燕</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朱梦祺</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李佳熹</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张方丽</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白冬艳</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郭媛瑞</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白华琳</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1419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杜可欣</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 xml:space="preserve">　</w:t>
            </w:r>
          </w:p>
        </w:tc>
      </w:tr>
    </w:tbl>
    <w:p w:rsidR="002C3641" w:rsidRDefault="002C3641" w:rsidP="00BA67E9">
      <w:pPr>
        <w:jc w:val="left"/>
        <w:rPr>
          <w:rFonts w:asciiTheme="minorEastAsia" w:hAnsiTheme="minorEastAsia"/>
          <w:sz w:val="28"/>
          <w:szCs w:val="28"/>
        </w:rPr>
      </w:pPr>
    </w:p>
    <w:p w:rsidR="00004EB6" w:rsidRDefault="00004EB6" w:rsidP="00BA67E9">
      <w:pPr>
        <w:jc w:val="left"/>
        <w:rPr>
          <w:rFonts w:asciiTheme="minorEastAsia" w:hAnsiTheme="minorEastAsia"/>
          <w:sz w:val="28"/>
          <w:szCs w:val="28"/>
        </w:rPr>
      </w:pPr>
    </w:p>
    <w:p w:rsidR="002C3641" w:rsidRDefault="002C3641" w:rsidP="00BA67E9">
      <w:pPr>
        <w:jc w:val="left"/>
        <w:rPr>
          <w:rFonts w:ascii="宋体" w:hAnsi="宋体" w:cs="Arial"/>
          <w:b/>
          <w:bCs/>
          <w:kern w:val="0"/>
          <w:sz w:val="24"/>
          <w:szCs w:val="24"/>
        </w:rPr>
      </w:pPr>
      <w:r w:rsidRPr="00F84AC1">
        <w:rPr>
          <w:rFonts w:ascii="宋体" w:hAnsi="宋体" w:cs="Arial" w:hint="eastAsia"/>
          <w:b/>
          <w:bCs/>
          <w:kern w:val="0"/>
          <w:sz w:val="24"/>
          <w:szCs w:val="24"/>
        </w:rPr>
        <w:t>商学院</w:t>
      </w:r>
    </w:p>
    <w:p w:rsidR="002C3641" w:rsidRDefault="002C3641" w:rsidP="00BA67E9">
      <w:pPr>
        <w:jc w:val="left"/>
        <w:rPr>
          <w:rFonts w:ascii="宋体" w:hAnsi="宋体" w:cs="Arial"/>
          <w:b/>
          <w:bCs/>
          <w:kern w:val="0"/>
          <w:sz w:val="24"/>
          <w:szCs w:val="24"/>
        </w:rPr>
      </w:pPr>
      <w:r>
        <w:rPr>
          <w:rFonts w:ascii="宋体" w:hAnsi="宋体" w:cs="Arial" w:hint="eastAsia"/>
          <w:b/>
          <w:bCs/>
          <w:kern w:val="0"/>
          <w:sz w:val="24"/>
          <w:szCs w:val="24"/>
        </w:rPr>
        <w:t>代表团团长：褚才</w:t>
      </w:r>
      <w:r w:rsidRPr="00F84AC1">
        <w:rPr>
          <w:rFonts w:ascii="宋体" w:hAnsi="宋体" w:cs="Arial" w:hint="eastAsia"/>
          <w:b/>
          <w:bCs/>
          <w:kern w:val="0"/>
          <w:sz w:val="24"/>
          <w:szCs w:val="24"/>
        </w:rPr>
        <w:t>宽         副团长: 秦东生</w:t>
      </w:r>
      <w:r>
        <w:rPr>
          <w:rFonts w:ascii="宋体" w:hAnsi="宋体" w:cs="Arial" w:hint="eastAsia"/>
          <w:b/>
          <w:bCs/>
          <w:kern w:val="0"/>
          <w:sz w:val="24"/>
          <w:szCs w:val="24"/>
        </w:rPr>
        <w:t xml:space="preserve">      </w:t>
      </w:r>
      <w:r w:rsidRPr="00F84AC1">
        <w:rPr>
          <w:rFonts w:ascii="宋体" w:hAnsi="宋体" w:cs="Arial" w:hint="eastAsia"/>
          <w:b/>
          <w:bCs/>
          <w:kern w:val="0"/>
          <w:sz w:val="24"/>
          <w:szCs w:val="24"/>
        </w:rPr>
        <w:t xml:space="preserve">  </w:t>
      </w:r>
      <w:r w:rsidR="00563320">
        <w:rPr>
          <w:rFonts w:ascii="宋体" w:hAnsi="宋体" w:cs="Arial" w:hint="eastAsia"/>
          <w:b/>
          <w:bCs/>
          <w:kern w:val="0"/>
          <w:sz w:val="24"/>
          <w:szCs w:val="24"/>
        </w:rPr>
        <w:t xml:space="preserve"> </w:t>
      </w:r>
      <w:r w:rsidRPr="00F84AC1">
        <w:rPr>
          <w:rFonts w:ascii="宋体" w:hAnsi="宋体" w:cs="Arial" w:hint="eastAsia"/>
          <w:b/>
          <w:bCs/>
          <w:kern w:val="0"/>
          <w:sz w:val="24"/>
          <w:szCs w:val="24"/>
        </w:rPr>
        <w:t>教练：</w:t>
      </w:r>
      <w:r>
        <w:rPr>
          <w:rFonts w:ascii="宋体" w:hAnsi="宋体" w:cs="Arial" w:hint="eastAsia"/>
          <w:b/>
          <w:bCs/>
          <w:kern w:val="0"/>
          <w:sz w:val="24"/>
          <w:szCs w:val="24"/>
        </w:rPr>
        <w:t xml:space="preserve"> 王 岩 杨 丹</w:t>
      </w:r>
    </w:p>
    <w:tbl>
      <w:tblPr>
        <w:tblW w:w="9720" w:type="dxa"/>
        <w:tblInd w:w="95" w:type="dxa"/>
        <w:tblLook w:val="04A0"/>
      </w:tblPr>
      <w:tblGrid>
        <w:gridCol w:w="1080"/>
        <w:gridCol w:w="1080"/>
        <w:gridCol w:w="1080"/>
        <w:gridCol w:w="1080"/>
        <w:gridCol w:w="1080"/>
        <w:gridCol w:w="1080"/>
        <w:gridCol w:w="1080"/>
        <w:gridCol w:w="1080"/>
        <w:gridCol w:w="1080"/>
      </w:tblGrid>
      <w:tr w:rsidR="002C3641" w:rsidRPr="002C3641" w:rsidTr="002C3641">
        <w:trPr>
          <w:trHeight w:val="402"/>
        </w:trPr>
        <w:tc>
          <w:tcPr>
            <w:tcW w:w="9720" w:type="dxa"/>
            <w:gridSpan w:val="9"/>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男子组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1532</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于继泽</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关宇航</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王雷</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聂</w:t>
            </w:r>
            <w:proofErr w:type="gramEnd"/>
            <w:r w:rsidRPr="002C3641">
              <w:rPr>
                <w:rFonts w:ascii="宋体" w:eastAsia="宋体" w:hAnsi="宋体" w:cs="Arial" w:hint="eastAsia"/>
                <w:b/>
                <w:bCs/>
                <w:color w:val="000000"/>
                <w:kern w:val="0"/>
                <w:sz w:val="20"/>
                <w:szCs w:val="20"/>
              </w:rPr>
              <w:t>一品</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李同辉</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靳子豪</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孙国人</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马天驰</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赵展飞</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1539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1541</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魏益煊</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刘宇</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边铂桐</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欧阳岳</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郭东林</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田健龙</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王紫青</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唐京越</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姜淼洲</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1547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张子衡</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梁田</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詹鑫</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陈星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杨天</w:t>
            </w:r>
            <w:proofErr w:type="gramStart"/>
            <w:r w:rsidRPr="002C3641">
              <w:rPr>
                <w:rFonts w:ascii="宋体" w:eastAsia="宋体" w:hAnsi="宋体" w:cs="Arial" w:hint="eastAsia"/>
                <w:b/>
                <w:bCs/>
                <w:color w:val="000000"/>
                <w:kern w:val="0"/>
                <w:sz w:val="20"/>
                <w:szCs w:val="20"/>
              </w:rPr>
              <w:t>浩</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王孟宸</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402"/>
        </w:trPr>
        <w:tc>
          <w:tcPr>
            <w:tcW w:w="9720" w:type="dxa"/>
            <w:gridSpan w:val="9"/>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女子组</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1501</w:t>
            </w:r>
          </w:p>
        </w:tc>
        <w:tc>
          <w:tcPr>
            <w:tcW w:w="1080" w:type="dxa"/>
            <w:tcBorders>
              <w:top w:val="nil"/>
              <w:left w:val="nil"/>
              <w:bottom w:val="nil"/>
              <w:right w:val="nil"/>
            </w:tcBorders>
            <w:shd w:val="clear" w:color="auto" w:fill="auto"/>
            <w:noWrap/>
            <w:vAlign w:val="center"/>
            <w:hideMark/>
          </w:tcPr>
          <w:p w:rsidR="002C3641" w:rsidRPr="002C3641" w:rsidRDefault="002C3641" w:rsidP="002C3641">
            <w:pPr>
              <w:widowControl/>
              <w:jc w:val="left"/>
              <w:rPr>
                <w:rFonts w:ascii="宋体" w:eastAsia="宋体" w:hAnsi="宋体" w:cs="Arial"/>
                <w:b/>
                <w:bCs/>
                <w:kern w:val="0"/>
                <w:sz w:val="20"/>
                <w:szCs w:val="20"/>
              </w:rPr>
            </w:pPr>
            <w:r w:rsidRPr="002C3641">
              <w:rPr>
                <w:rFonts w:ascii="宋体" w:eastAsia="宋体" w:hAnsi="宋体" w:cs="Arial" w:hint="eastAsia"/>
                <w:b/>
                <w:bCs/>
                <w:kern w:val="0"/>
                <w:sz w:val="20"/>
                <w:szCs w:val="20"/>
              </w:rPr>
              <w:t>1502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1508</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1509</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马欣萌</w:t>
            </w:r>
            <w:proofErr w:type="gramEnd"/>
          </w:p>
        </w:tc>
        <w:tc>
          <w:tcPr>
            <w:tcW w:w="1080" w:type="dxa"/>
            <w:tcBorders>
              <w:top w:val="nil"/>
              <w:left w:val="nil"/>
              <w:bottom w:val="nil"/>
              <w:right w:val="nil"/>
            </w:tcBorders>
            <w:shd w:val="clear" w:color="auto" w:fill="auto"/>
            <w:noWrap/>
            <w:vAlign w:val="center"/>
            <w:hideMark/>
          </w:tcPr>
          <w:p w:rsidR="002C3641" w:rsidRPr="002C3641" w:rsidRDefault="002C3641" w:rsidP="002C3641">
            <w:pPr>
              <w:widowControl/>
              <w:jc w:val="left"/>
              <w:rPr>
                <w:rFonts w:ascii="宋体" w:eastAsia="宋体" w:hAnsi="宋体" w:cs="Arial"/>
                <w:b/>
                <w:bCs/>
                <w:kern w:val="0"/>
                <w:sz w:val="20"/>
                <w:szCs w:val="20"/>
              </w:rPr>
            </w:pPr>
            <w:r w:rsidRPr="002C3641">
              <w:rPr>
                <w:rFonts w:ascii="宋体" w:eastAsia="宋体" w:hAnsi="宋体" w:cs="Arial" w:hint="eastAsia"/>
                <w:b/>
                <w:bCs/>
                <w:kern w:val="0"/>
                <w:sz w:val="20"/>
                <w:szCs w:val="20"/>
              </w:rPr>
              <w:t>范丽</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李祎丹</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王梅晨</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吴会会</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张奋飞</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韩艳芝</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刘丹</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陈江蓠</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1514</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1515</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1516</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1517</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1518</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彭代新</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金真爱</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黄日祯</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王陆</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刘琬</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赵天润</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张雨纯</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鲁叶楠</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谷慧平</w:t>
            </w:r>
            <w:proofErr w:type="gramEnd"/>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1519</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1520</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1521</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1522</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1523</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2C3641" w:rsidRPr="002C3641" w:rsidTr="002C3641">
        <w:trPr>
          <w:trHeight w:val="360"/>
        </w:trPr>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于悦</w:t>
            </w:r>
            <w:proofErr w:type="gramStart"/>
            <w:r w:rsidRPr="002C3641">
              <w:rPr>
                <w:rFonts w:ascii="宋体" w:eastAsia="宋体" w:hAnsi="宋体" w:cs="Arial" w:hint="eastAsia"/>
                <w:b/>
                <w:bCs/>
                <w:color w:val="000000"/>
                <w:kern w:val="0"/>
                <w:sz w:val="20"/>
                <w:szCs w:val="20"/>
              </w:rPr>
              <w:t>悦</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宋怡</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段响曲</w:t>
            </w:r>
            <w:proofErr w:type="gramEnd"/>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卫星</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丁鑫</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2C3641" w:rsidRPr="002C3641" w:rsidRDefault="002C3641" w:rsidP="002C364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bl>
    <w:p w:rsidR="008A5ECE" w:rsidRPr="00560261" w:rsidRDefault="008A5ECE" w:rsidP="00BA67E9">
      <w:pPr>
        <w:jc w:val="left"/>
        <w:rPr>
          <w:rFonts w:asciiTheme="minorEastAsia" w:hAnsiTheme="minorEastAsia"/>
          <w:sz w:val="13"/>
          <w:szCs w:val="13"/>
        </w:rPr>
      </w:pPr>
    </w:p>
    <w:p w:rsidR="00560261" w:rsidRDefault="00560261" w:rsidP="00BA67E9">
      <w:pPr>
        <w:jc w:val="left"/>
        <w:rPr>
          <w:rFonts w:asciiTheme="minorEastAsia" w:hAnsiTheme="minorEastAsia"/>
          <w:sz w:val="28"/>
          <w:szCs w:val="28"/>
        </w:rPr>
      </w:pPr>
    </w:p>
    <w:tbl>
      <w:tblPr>
        <w:tblW w:w="9720" w:type="dxa"/>
        <w:tblInd w:w="95" w:type="dxa"/>
        <w:tblLook w:val="04A0"/>
      </w:tblPr>
      <w:tblGrid>
        <w:gridCol w:w="1080"/>
        <w:gridCol w:w="1080"/>
        <w:gridCol w:w="1080"/>
        <w:gridCol w:w="1080"/>
        <w:gridCol w:w="1080"/>
        <w:gridCol w:w="1080"/>
        <w:gridCol w:w="1080"/>
        <w:gridCol w:w="1080"/>
        <w:gridCol w:w="720"/>
        <w:gridCol w:w="360"/>
      </w:tblGrid>
      <w:tr w:rsidR="002C3641" w:rsidRPr="00F84AC1" w:rsidTr="00560261">
        <w:trPr>
          <w:gridAfter w:val="1"/>
          <w:wAfter w:w="360" w:type="dxa"/>
          <w:trHeight w:val="402"/>
        </w:trPr>
        <w:tc>
          <w:tcPr>
            <w:tcW w:w="9360" w:type="dxa"/>
            <w:gridSpan w:val="9"/>
            <w:shd w:val="clear" w:color="000000" w:fill="FFFFFF"/>
            <w:hideMark/>
          </w:tcPr>
          <w:p w:rsidR="002C3641" w:rsidRPr="00F84AC1" w:rsidRDefault="002C3641" w:rsidP="002C3641">
            <w:pPr>
              <w:widowControl/>
              <w:jc w:val="left"/>
              <w:rPr>
                <w:rFonts w:ascii="宋体" w:hAnsi="宋体" w:cs="Arial"/>
                <w:b/>
                <w:bCs/>
                <w:kern w:val="0"/>
                <w:sz w:val="24"/>
                <w:szCs w:val="24"/>
              </w:rPr>
            </w:pPr>
            <w:r w:rsidRPr="00F84AC1">
              <w:rPr>
                <w:rFonts w:ascii="宋体" w:hAnsi="宋体" w:cs="Arial" w:hint="eastAsia"/>
                <w:b/>
                <w:bCs/>
                <w:kern w:val="0"/>
                <w:sz w:val="24"/>
                <w:szCs w:val="24"/>
              </w:rPr>
              <w:t>法学院</w:t>
            </w:r>
            <w:r w:rsidR="00C3478A">
              <w:rPr>
                <w:rFonts w:ascii="宋体" w:hAnsi="宋体" w:cs="Arial" w:hint="eastAsia"/>
                <w:b/>
                <w:bCs/>
                <w:kern w:val="0"/>
                <w:sz w:val="24"/>
                <w:szCs w:val="24"/>
              </w:rPr>
              <w:t>/马克思主义学院</w:t>
            </w:r>
          </w:p>
        </w:tc>
      </w:tr>
      <w:tr w:rsidR="002C3641" w:rsidRPr="00F84AC1" w:rsidTr="00560261">
        <w:trPr>
          <w:gridAfter w:val="1"/>
          <w:wAfter w:w="360" w:type="dxa"/>
          <w:trHeight w:val="402"/>
        </w:trPr>
        <w:tc>
          <w:tcPr>
            <w:tcW w:w="9360" w:type="dxa"/>
            <w:gridSpan w:val="9"/>
            <w:shd w:val="clear" w:color="000000" w:fill="FFFFFF"/>
            <w:hideMark/>
          </w:tcPr>
          <w:p w:rsidR="002C3641" w:rsidRPr="00F84AC1" w:rsidRDefault="002C3641" w:rsidP="002C3641">
            <w:pPr>
              <w:widowControl/>
              <w:jc w:val="left"/>
              <w:rPr>
                <w:rFonts w:ascii="宋体" w:hAnsi="宋体" w:cs="Arial"/>
                <w:b/>
                <w:bCs/>
                <w:kern w:val="0"/>
                <w:sz w:val="24"/>
                <w:szCs w:val="24"/>
              </w:rPr>
            </w:pPr>
            <w:r w:rsidRPr="00F84AC1">
              <w:rPr>
                <w:rFonts w:ascii="宋体" w:hAnsi="宋体" w:cs="Arial" w:hint="eastAsia"/>
                <w:b/>
                <w:bCs/>
                <w:kern w:val="0"/>
                <w:sz w:val="24"/>
                <w:szCs w:val="24"/>
              </w:rPr>
              <w:t xml:space="preserve">代表团团长：文四英        </w:t>
            </w:r>
            <w:r>
              <w:rPr>
                <w:rFonts w:ascii="宋体" w:hAnsi="宋体" w:cs="Arial" w:hint="eastAsia"/>
                <w:b/>
                <w:bCs/>
                <w:kern w:val="0"/>
                <w:sz w:val="24"/>
                <w:szCs w:val="24"/>
              </w:rPr>
              <w:t xml:space="preserve"> </w:t>
            </w:r>
            <w:r w:rsidRPr="00F84AC1">
              <w:rPr>
                <w:rFonts w:ascii="宋体" w:hAnsi="宋体" w:cs="Arial" w:hint="eastAsia"/>
                <w:b/>
                <w:bCs/>
                <w:kern w:val="0"/>
                <w:sz w:val="24"/>
                <w:szCs w:val="24"/>
              </w:rPr>
              <w:t>副团长:</w:t>
            </w:r>
            <w:proofErr w:type="gramStart"/>
            <w:r w:rsidRPr="00F84AC1">
              <w:rPr>
                <w:rFonts w:ascii="宋体" w:hAnsi="宋体" w:cs="Arial" w:hint="eastAsia"/>
                <w:b/>
                <w:bCs/>
                <w:kern w:val="0"/>
                <w:sz w:val="24"/>
                <w:szCs w:val="24"/>
              </w:rPr>
              <w:t>尹</w:t>
            </w:r>
            <w:proofErr w:type="gramEnd"/>
            <w:r>
              <w:rPr>
                <w:rFonts w:ascii="宋体" w:hAnsi="宋体" w:cs="Arial" w:hint="eastAsia"/>
                <w:b/>
                <w:bCs/>
                <w:kern w:val="0"/>
                <w:sz w:val="24"/>
                <w:szCs w:val="24"/>
              </w:rPr>
              <w:t xml:space="preserve"> </w:t>
            </w:r>
            <w:r w:rsidRPr="00F84AC1">
              <w:rPr>
                <w:rFonts w:ascii="宋体" w:hAnsi="宋体" w:cs="Arial" w:hint="eastAsia"/>
                <w:b/>
                <w:bCs/>
                <w:kern w:val="0"/>
                <w:sz w:val="24"/>
                <w:szCs w:val="24"/>
              </w:rPr>
              <w:t>航          教练：</w:t>
            </w:r>
            <w:r w:rsidRPr="002C3641">
              <w:rPr>
                <w:rFonts w:ascii="宋体" w:hAnsi="宋体" w:cs="Arial" w:hint="eastAsia"/>
                <w:b/>
                <w:bCs/>
                <w:kern w:val="0"/>
                <w:sz w:val="24"/>
                <w:szCs w:val="24"/>
              </w:rPr>
              <w:t>房</w:t>
            </w:r>
            <w:r>
              <w:rPr>
                <w:rFonts w:ascii="宋体" w:hAnsi="宋体" w:cs="Arial" w:hint="eastAsia"/>
                <w:b/>
                <w:bCs/>
                <w:kern w:val="0"/>
                <w:sz w:val="24"/>
                <w:szCs w:val="24"/>
              </w:rPr>
              <w:t xml:space="preserve"> </w:t>
            </w:r>
            <w:r w:rsidRPr="002C3641">
              <w:rPr>
                <w:rFonts w:ascii="宋体" w:hAnsi="宋体" w:cs="Arial" w:hint="eastAsia"/>
                <w:b/>
                <w:bCs/>
                <w:kern w:val="0"/>
                <w:sz w:val="24"/>
                <w:szCs w:val="24"/>
              </w:rPr>
              <w:t>源</w:t>
            </w:r>
            <w:r w:rsidRPr="00F84AC1">
              <w:rPr>
                <w:rFonts w:ascii="宋体" w:hAnsi="宋体" w:cs="Arial"/>
                <w:b/>
                <w:bCs/>
                <w:kern w:val="0"/>
                <w:sz w:val="24"/>
                <w:szCs w:val="24"/>
              </w:rPr>
              <w:t xml:space="preserve"> </w:t>
            </w:r>
            <w:proofErr w:type="gramStart"/>
            <w:r w:rsidRPr="002C3641">
              <w:rPr>
                <w:rFonts w:ascii="宋体" w:hAnsi="宋体" w:cs="Arial" w:hint="eastAsia"/>
                <w:b/>
                <w:bCs/>
                <w:kern w:val="0"/>
                <w:sz w:val="24"/>
                <w:szCs w:val="24"/>
              </w:rPr>
              <w:t>韩宗儒</w:t>
            </w:r>
            <w:proofErr w:type="gramEnd"/>
          </w:p>
        </w:tc>
      </w:tr>
      <w:tr w:rsidR="00560261" w:rsidRPr="002C3641" w:rsidTr="00560261">
        <w:trPr>
          <w:gridAfter w:val="1"/>
          <w:wAfter w:w="360" w:type="dxa"/>
          <w:trHeight w:val="402"/>
        </w:trPr>
        <w:tc>
          <w:tcPr>
            <w:tcW w:w="9360" w:type="dxa"/>
            <w:gridSpan w:val="9"/>
            <w:shd w:val="clear" w:color="000000" w:fill="FFFFFF"/>
            <w:hideMark/>
          </w:tcPr>
          <w:p w:rsidR="00560261" w:rsidRPr="00560261" w:rsidRDefault="00560261" w:rsidP="00560261">
            <w:pPr>
              <w:widowControl/>
              <w:jc w:val="left"/>
              <w:rPr>
                <w:rFonts w:ascii="宋体" w:hAnsi="宋体" w:cs="Arial"/>
                <w:b/>
                <w:bCs/>
                <w:kern w:val="0"/>
                <w:sz w:val="24"/>
                <w:szCs w:val="24"/>
              </w:rPr>
            </w:pPr>
            <w:r w:rsidRPr="00560261">
              <w:rPr>
                <w:rFonts w:ascii="宋体" w:hAnsi="宋体" w:cs="Arial" w:hint="eastAsia"/>
                <w:b/>
                <w:bCs/>
                <w:kern w:val="0"/>
                <w:sz w:val="24"/>
                <w:szCs w:val="24"/>
              </w:rPr>
              <w:t>男子组</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1602</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1607</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1608</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1611</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1613</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1619</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1620</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1621</w:t>
            </w:r>
          </w:p>
        </w:tc>
        <w:tc>
          <w:tcPr>
            <w:tcW w:w="1080" w:type="dxa"/>
            <w:gridSpan w:val="2"/>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1624</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杜璠</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刘建祎</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吕宗玄</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王卫</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薛陈琦</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张浩然</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郑云扬</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王子旸</w:t>
            </w:r>
          </w:p>
        </w:tc>
        <w:tc>
          <w:tcPr>
            <w:tcW w:w="1080" w:type="dxa"/>
            <w:gridSpan w:val="2"/>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张子亨</w:t>
            </w:r>
            <w:proofErr w:type="gramEnd"/>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1625</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1626</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1627</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1628</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1629</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1631</w:t>
            </w:r>
          </w:p>
        </w:tc>
        <w:tc>
          <w:tcPr>
            <w:tcW w:w="1080" w:type="dxa"/>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潘博言</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杨青</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杨帅</w:t>
            </w:r>
            <w:proofErr w:type="gramEnd"/>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滕鑫</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曾启东</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沈天行</w:t>
            </w:r>
          </w:p>
        </w:tc>
        <w:tc>
          <w:tcPr>
            <w:tcW w:w="1080" w:type="dxa"/>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560261" w:rsidRPr="002C3641" w:rsidTr="00560261">
        <w:trPr>
          <w:trHeight w:val="402"/>
        </w:trPr>
        <w:tc>
          <w:tcPr>
            <w:tcW w:w="9720" w:type="dxa"/>
            <w:gridSpan w:val="10"/>
            <w:shd w:val="clear" w:color="000000" w:fill="FFFFFF"/>
            <w:hideMark/>
          </w:tcPr>
          <w:p w:rsidR="00560261" w:rsidRPr="002C3641" w:rsidRDefault="00560261" w:rsidP="00560261">
            <w:pPr>
              <w:widowControl/>
              <w:jc w:val="left"/>
              <w:rPr>
                <w:rFonts w:ascii="宋体" w:eastAsia="宋体" w:hAnsi="宋体" w:cs="Arial"/>
                <w:b/>
                <w:bCs/>
                <w:color w:val="000000"/>
                <w:kern w:val="0"/>
                <w:sz w:val="24"/>
                <w:szCs w:val="24"/>
              </w:rPr>
            </w:pPr>
            <w:r w:rsidRPr="002C3641">
              <w:rPr>
                <w:rFonts w:ascii="宋体" w:eastAsia="宋体" w:hAnsi="宋体" w:cs="Arial" w:hint="eastAsia"/>
                <w:b/>
                <w:bCs/>
                <w:color w:val="000000"/>
                <w:kern w:val="0"/>
                <w:sz w:val="24"/>
                <w:szCs w:val="24"/>
              </w:rPr>
              <w:t>女子组</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1601</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1603</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1604</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1605</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1606</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1609</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1610</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1612</w:t>
            </w:r>
          </w:p>
        </w:tc>
        <w:tc>
          <w:tcPr>
            <w:tcW w:w="1080" w:type="dxa"/>
            <w:gridSpan w:val="2"/>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1614</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马珍郁子</w:t>
            </w:r>
            <w:proofErr w:type="gramEnd"/>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黄倩倩</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王天琪</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姜洁</w:t>
            </w:r>
            <w:proofErr w:type="gramEnd"/>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任晗</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李泽珩</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任莹</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王琪倩</w:t>
            </w:r>
          </w:p>
        </w:tc>
        <w:tc>
          <w:tcPr>
            <w:tcW w:w="1080" w:type="dxa"/>
            <w:gridSpan w:val="2"/>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郭丛星</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1615</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1616</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1617</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1618</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1622</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1623</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1630</w:t>
            </w:r>
          </w:p>
        </w:tc>
        <w:tc>
          <w:tcPr>
            <w:tcW w:w="1080" w:type="dxa"/>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r w:rsidR="00560261" w:rsidRPr="002C3641" w:rsidTr="00560261">
        <w:trPr>
          <w:trHeight w:val="360"/>
        </w:trPr>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马蕴卿</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韦萌</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杨兰</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周方圆</w:t>
            </w:r>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刘梦慈</w:t>
            </w:r>
            <w:proofErr w:type="gramEnd"/>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proofErr w:type="gramStart"/>
            <w:r w:rsidRPr="002C3641">
              <w:rPr>
                <w:rFonts w:ascii="宋体" w:eastAsia="宋体" w:hAnsi="宋体" w:cs="Arial" w:hint="eastAsia"/>
                <w:b/>
                <w:bCs/>
                <w:color w:val="000000"/>
                <w:kern w:val="0"/>
                <w:sz w:val="20"/>
                <w:szCs w:val="20"/>
              </w:rPr>
              <w:t>曾庆蕾</w:t>
            </w:r>
            <w:proofErr w:type="gramEnd"/>
          </w:p>
        </w:tc>
        <w:tc>
          <w:tcPr>
            <w:tcW w:w="1080" w:type="dxa"/>
            <w:shd w:val="clear" w:color="000000" w:fill="FFFFFF"/>
            <w:hideMark/>
          </w:tcPr>
          <w:p w:rsidR="00560261" w:rsidRPr="002C3641" w:rsidRDefault="00560261" w:rsidP="00560261">
            <w:pPr>
              <w:widowControl/>
              <w:jc w:val="left"/>
              <w:rPr>
                <w:rFonts w:ascii="宋体" w:eastAsia="宋体" w:hAnsi="宋体" w:cs="Arial"/>
                <w:b/>
                <w:bCs/>
                <w:color w:val="000000"/>
                <w:kern w:val="0"/>
                <w:sz w:val="20"/>
                <w:szCs w:val="20"/>
              </w:rPr>
            </w:pPr>
            <w:r w:rsidRPr="002C3641">
              <w:rPr>
                <w:rFonts w:ascii="宋体" w:eastAsia="宋体" w:hAnsi="宋体" w:cs="Arial" w:hint="eastAsia"/>
                <w:b/>
                <w:bCs/>
                <w:color w:val="000000"/>
                <w:kern w:val="0"/>
                <w:sz w:val="20"/>
                <w:szCs w:val="20"/>
              </w:rPr>
              <w:t>张梦</w:t>
            </w:r>
          </w:p>
        </w:tc>
        <w:tc>
          <w:tcPr>
            <w:tcW w:w="1080" w:type="dxa"/>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c>
          <w:tcPr>
            <w:tcW w:w="1080" w:type="dxa"/>
            <w:gridSpan w:val="2"/>
            <w:shd w:val="clear" w:color="000000" w:fill="FFFFFF"/>
            <w:hideMark/>
          </w:tcPr>
          <w:p w:rsidR="00560261" w:rsidRPr="002C3641" w:rsidRDefault="00560261" w:rsidP="00560261">
            <w:pPr>
              <w:widowControl/>
              <w:jc w:val="left"/>
              <w:rPr>
                <w:rFonts w:ascii="Arial" w:eastAsia="宋体" w:hAnsi="Arial" w:cs="Arial"/>
                <w:color w:val="000000"/>
                <w:kern w:val="0"/>
                <w:sz w:val="20"/>
                <w:szCs w:val="20"/>
              </w:rPr>
            </w:pPr>
            <w:r w:rsidRPr="002C3641">
              <w:rPr>
                <w:rFonts w:ascii="Arial" w:eastAsia="宋体" w:hAnsi="Arial" w:cs="Arial"/>
                <w:color w:val="000000"/>
                <w:kern w:val="0"/>
                <w:sz w:val="20"/>
                <w:szCs w:val="20"/>
              </w:rPr>
              <w:t xml:space="preserve">　</w:t>
            </w:r>
          </w:p>
        </w:tc>
      </w:tr>
    </w:tbl>
    <w:p w:rsidR="002C3641" w:rsidRPr="002C3641" w:rsidRDefault="002C3641" w:rsidP="00BA67E9">
      <w:pPr>
        <w:jc w:val="left"/>
        <w:rPr>
          <w:rFonts w:asciiTheme="minorEastAsia" w:hAnsiTheme="minorEastAsia"/>
          <w:sz w:val="28"/>
          <w:szCs w:val="28"/>
        </w:rPr>
      </w:pPr>
    </w:p>
    <w:p w:rsidR="007130F1" w:rsidRDefault="007130F1" w:rsidP="00BA67E9">
      <w:pPr>
        <w:jc w:val="left"/>
        <w:rPr>
          <w:rFonts w:asciiTheme="minorEastAsia" w:hAnsiTheme="minorEastAsia"/>
          <w:sz w:val="28"/>
          <w:szCs w:val="28"/>
        </w:rPr>
      </w:pPr>
    </w:p>
    <w:tbl>
      <w:tblPr>
        <w:tblW w:w="9720" w:type="dxa"/>
        <w:tblInd w:w="95" w:type="dxa"/>
        <w:tblLook w:val="04A0"/>
      </w:tblPr>
      <w:tblGrid>
        <w:gridCol w:w="1080"/>
        <w:gridCol w:w="1080"/>
        <w:gridCol w:w="1080"/>
        <w:gridCol w:w="1080"/>
        <w:gridCol w:w="1080"/>
        <w:gridCol w:w="1080"/>
        <w:gridCol w:w="1080"/>
        <w:gridCol w:w="1080"/>
        <w:gridCol w:w="720"/>
        <w:gridCol w:w="360"/>
      </w:tblGrid>
      <w:tr w:rsidR="002C3641" w:rsidRPr="003F75DE" w:rsidTr="007130F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3F75DE" w:rsidRDefault="002C3641" w:rsidP="002C3641">
            <w:pPr>
              <w:widowControl/>
              <w:jc w:val="left"/>
              <w:rPr>
                <w:rFonts w:ascii="宋体" w:hAnsi="宋体" w:cs="Arial"/>
                <w:b/>
                <w:bCs/>
                <w:color w:val="000000"/>
                <w:kern w:val="0"/>
                <w:sz w:val="24"/>
                <w:szCs w:val="24"/>
              </w:rPr>
            </w:pPr>
            <w:r w:rsidRPr="003F75DE">
              <w:rPr>
                <w:rFonts w:ascii="宋体" w:hAnsi="宋体" w:cs="Arial" w:hint="eastAsia"/>
                <w:b/>
                <w:bCs/>
                <w:color w:val="000000"/>
                <w:kern w:val="0"/>
                <w:sz w:val="24"/>
                <w:szCs w:val="24"/>
              </w:rPr>
              <w:t>外国语学院</w:t>
            </w:r>
          </w:p>
        </w:tc>
      </w:tr>
      <w:tr w:rsidR="002C3641" w:rsidRPr="003F75DE" w:rsidTr="007130F1">
        <w:trPr>
          <w:gridAfter w:val="1"/>
          <w:wAfter w:w="360" w:type="dxa"/>
          <w:trHeight w:val="402"/>
        </w:trPr>
        <w:tc>
          <w:tcPr>
            <w:tcW w:w="9360" w:type="dxa"/>
            <w:gridSpan w:val="9"/>
            <w:tcBorders>
              <w:top w:val="nil"/>
              <w:left w:val="nil"/>
              <w:bottom w:val="nil"/>
              <w:right w:val="nil"/>
            </w:tcBorders>
            <w:shd w:val="clear" w:color="000000" w:fill="FFFFFF"/>
            <w:hideMark/>
          </w:tcPr>
          <w:p w:rsidR="002C3641" w:rsidRPr="003F75DE" w:rsidRDefault="002C3641" w:rsidP="002C3641">
            <w:pPr>
              <w:widowControl/>
              <w:jc w:val="left"/>
              <w:rPr>
                <w:rFonts w:ascii="宋体" w:hAnsi="宋体" w:cs="Arial"/>
                <w:b/>
                <w:bCs/>
                <w:color w:val="000000"/>
                <w:kern w:val="0"/>
                <w:sz w:val="24"/>
                <w:szCs w:val="24"/>
              </w:rPr>
            </w:pPr>
            <w:r w:rsidRPr="003F75DE">
              <w:rPr>
                <w:rFonts w:ascii="宋体" w:hAnsi="宋体" w:cs="Arial" w:hint="eastAsia"/>
                <w:b/>
                <w:bCs/>
                <w:color w:val="000000"/>
                <w:kern w:val="0"/>
                <w:sz w:val="24"/>
                <w:szCs w:val="24"/>
              </w:rPr>
              <w:t xml:space="preserve">代表团团长：任金晶        </w:t>
            </w:r>
            <w:r>
              <w:rPr>
                <w:rFonts w:ascii="宋体" w:hAnsi="宋体" w:cs="Arial" w:hint="eastAsia"/>
                <w:b/>
                <w:bCs/>
                <w:color w:val="000000"/>
                <w:kern w:val="0"/>
                <w:sz w:val="24"/>
                <w:szCs w:val="24"/>
              </w:rPr>
              <w:t xml:space="preserve"> </w:t>
            </w:r>
            <w:r w:rsidRPr="003F75DE">
              <w:rPr>
                <w:rFonts w:ascii="宋体" w:hAnsi="宋体" w:cs="Arial" w:hint="eastAsia"/>
                <w:b/>
                <w:bCs/>
                <w:color w:val="000000"/>
                <w:kern w:val="0"/>
                <w:sz w:val="24"/>
                <w:szCs w:val="24"/>
              </w:rPr>
              <w:t>副团长:张</w:t>
            </w:r>
            <w:r w:rsidR="007130F1">
              <w:rPr>
                <w:rFonts w:ascii="宋体" w:hAnsi="宋体" w:cs="Arial" w:hint="eastAsia"/>
                <w:b/>
                <w:bCs/>
                <w:color w:val="000000"/>
                <w:kern w:val="0"/>
                <w:sz w:val="24"/>
                <w:szCs w:val="24"/>
              </w:rPr>
              <w:t xml:space="preserve"> </w:t>
            </w:r>
            <w:r w:rsidRPr="003F75DE">
              <w:rPr>
                <w:rFonts w:ascii="宋体" w:hAnsi="宋体" w:cs="Arial" w:hint="eastAsia"/>
                <w:b/>
                <w:bCs/>
                <w:color w:val="000000"/>
                <w:kern w:val="0"/>
                <w:sz w:val="24"/>
                <w:szCs w:val="24"/>
              </w:rPr>
              <w:t>悦          教练：</w:t>
            </w:r>
            <w:proofErr w:type="gramStart"/>
            <w:r w:rsidR="007130F1">
              <w:rPr>
                <w:rFonts w:ascii="宋体" w:hAnsi="宋体" w:cs="Arial" w:hint="eastAsia"/>
                <w:b/>
                <w:bCs/>
                <w:color w:val="000000"/>
                <w:kern w:val="0"/>
                <w:sz w:val="24"/>
                <w:szCs w:val="24"/>
              </w:rPr>
              <w:t>李敬涵</w:t>
            </w:r>
            <w:proofErr w:type="gramEnd"/>
            <w:r w:rsidR="007130F1">
              <w:rPr>
                <w:rFonts w:ascii="宋体" w:hAnsi="宋体" w:cs="Arial" w:hint="eastAsia"/>
                <w:b/>
                <w:bCs/>
                <w:color w:val="000000"/>
                <w:kern w:val="0"/>
                <w:sz w:val="24"/>
                <w:szCs w:val="24"/>
              </w:rPr>
              <w:t xml:space="preserve"> 李</w:t>
            </w:r>
            <w:r w:rsidR="008B333B">
              <w:rPr>
                <w:rFonts w:ascii="宋体" w:hAnsi="宋体" w:cs="Arial" w:hint="eastAsia"/>
                <w:b/>
                <w:bCs/>
                <w:color w:val="000000"/>
                <w:kern w:val="0"/>
                <w:sz w:val="24"/>
                <w:szCs w:val="24"/>
              </w:rPr>
              <w:t xml:space="preserve"> </w:t>
            </w:r>
            <w:r w:rsidR="007130F1">
              <w:rPr>
                <w:rFonts w:ascii="宋体" w:hAnsi="宋体" w:cs="Arial" w:hint="eastAsia"/>
                <w:b/>
                <w:bCs/>
                <w:color w:val="000000"/>
                <w:kern w:val="0"/>
                <w:sz w:val="24"/>
                <w:szCs w:val="24"/>
              </w:rPr>
              <w:t>坤</w:t>
            </w:r>
            <w:r w:rsidRPr="003F75DE">
              <w:rPr>
                <w:rFonts w:ascii="宋体" w:hAnsi="宋体" w:cs="Arial" w:hint="eastAsia"/>
                <w:b/>
                <w:bCs/>
                <w:color w:val="000000"/>
                <w:kern w:val="0"/>
                <w:sz w:val="24"/>
                <w:szCs w:val="24"/>
              </w:rPr>
              <w:t xml:space="preserve"> </w:t>
            </w:r>
          </w:p>
        </w:tc>
      </w:tr>
      <w:tr w:rsidR="007130F1" w:rsidRPr="007130F1" w:rsidTr="007130F1">
        <w:trPr>
          <w:gridAfter w:val="1"/>
          <w:wAfter w:w="360" w:type="dxa"/>
          <w:trHeight w:val="402"/>
        </w:trPr>
        <w:tc>
          <w:tcPr>
            <w:tcW w:w="9360" w:type="dxa"/>
            <w:gridSpan w:val="9"/>
            <w:tcBorders>
              <w:top w:val="nil"/>
              <w:left w:val="nil"/>
              <w:bottom w:val="nil"/>
              <w:right w:val="nil"/>
            </w:tcBorders>
            <w:shd w:val="clear" w:color="000000" w:fill="FFFFFF"/>
            <w:hideMark/>
          </w:tcPr>
          <w:p w:rsidR="007130F1" w:rsidRPr="007130F1" w:rsidRDefault="007130F1" w:rsidP="007130F1">
            <w:pPr>
              <w:widowControl/>
              <w:jc w:val="left"/>
              <w:rPr>
                <w:rFonts w:ascii="宋体" w:hAnsi="宋体" w:cs="Arial"/>
                <w:b/>
                <w:bCs/>
                <w:color w:val="000000"/>
                <w:kern w:val="0"/>
                <w:sz w:val="24"/>
                <w:szCs w:val="24"/>
              </w:rPr>
            </w:pPr>
            <w:r w:rsidRPr="007130F1">
              <w:rPr>
                <w:rFonts w:ascii="宋体" w:hAnsi="宋体" w:cs="Arial" w:hint="eastAsia"/>
                <w:b/>
                <w:bCs/>
                <w:color w:val="000000"/>
                <w:kern w:val="0"/>
                <w:sz w:val="24"/>
                <w:szCs w:val="24"/>
              </w:rPr>
              <w:t>男子组</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1700</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1702</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1703</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1704</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何议</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蒋宏磊</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魏永嘉</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吴晓宇</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王家琦</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金泽</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r w:rsidR="007130F1" w:rsidRPr="007130F1" w:rsidTr="007130F1">
        <w:trPr>
          <w:trHeight w:val="402"/>
        </w:trPr>
        <w:tc>
          <w:tcPr>
            <w:tcW w:w="9720" w:type="dxa"/>
            <w:gridSpan w:val="10"/>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4"/>
                <w:szCs w:val="24"/>
              </w:rPr>
            </w:pPr>
            <w:r w:rsidRPr="007130F1">
              <w:rPr>
                <w:rFonts w:ascii="宋体" w:eastAsia="宋体" w:hAnsi="宋体" w:cs="Arial" w:hint="eastAsia"/>
                <w:b/>
                <w:bCs/>
                <w:color w:val="000000"/>
                <w:kern w:val="0"/>
                <w:sz w:val="24"/>
                <w:szCs w:val="24"/>
              </w:rPr>
              <w:t>女子组</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1707</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1709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1710</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1712</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1713</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1714</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张璐</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纪仁</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朱玥</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秦文迪</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吴双</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翟雨童</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郭颖</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浦亦</w:t>
            </w:r>
            <w:proofErr w:type="gramStart"/>
            <w:r w:rsidRPr="007130F1">
              <w:rPr>
                <w:rFonts w:ascii="宋体" w:eastAsia="宋体" w:hAnsi="宋体" w:cs="Arial" w:hint="eastAsia"/>
                <w:b/>
                <w:bCs/>
                <w:color w:val="000000"/>
                <w:kern w:val="0"/>
                <w:sz w:val="20"/>
                <w:szCs w:val="20"/>
              </w:rPr>
              <w:t>蘅</w:t>
            </w:r>
            <w:proofErr w:type="gramEnd"/>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李敬涵</w:t>
            </w:r>
            <w:proofErr w:type="gramEnd"/>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1717</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1719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1720</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1721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1722</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1723</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徐菁</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李坤</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韩琛</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徐逸凡</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屈宁鸥</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陈云鹤</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曹悦华</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原鋆</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张</w:t>
            </w:r>
            <w:proofErr w:type="gramStart"/>
            <w:r w:rsidRPr="007130F1">
              <w:rPr>
                <w:rFonts w:ascii="宋体" w:eastAsia="宋体" w:hAnsi="宋体" w:cs="Arial" w:hint="eastAsia"/>
                <w:b/>
                <w:bCs/>
                <w:color w:val="000000"/>
                <w:kern w:val="0"/>
                <w:sz w:val="20"/>
                <w:szCs w:val="20"/>
              </w:rPr>
              <w:t>珈</w:t>
            </w:r>
            <w:proofErr w:type="gramEnd"/>
            <w:r w:rsidRPr="007130F1">
              <w:rPr>
                <w:rFonts w:ascii="宋体" w:eastAsia="宋体" w:hAnsi="宋体" w:cs="Arial" w:hint="eastAsia"/>
                <w:b/>
                <w:bCs/>
                <w:color w:val="000000"/>
                <w:kern w:val="0"/>
                <w:sz w:val="20"/>
                <w:szCs w:val="20"/>
              </w:rPr>
              <w:t>熙</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1724</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1735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1736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刘彦伯</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程子钰</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朱丹</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bl>
    <w:p w:rsidR="002C3641" w:rsidRDefault="002C3641" w:rsidP="00BA67E9">
      <w:pPr>
        <w:jc w:val="left"/>
        <w:rPr>
          <w:rFonts w:asciiTheme="minorEastAsia" w:hAnsiTheme="minorEastAsia"/>
          <w:sz w:val="28"/>
          <w:szCs w:val="28"/>
        </w:rPr>
      </w:pPr>
    </w:p>
    <w:p w:rsidR="007130F1" w:rsidRDefault="007130F1" w:rsidP="00BA67E9">
      <w:pPr>
        <w:jc w:val="left"/>
        <w:rPr>
          <w:rFonts w:asciiTheme="minorEastAsia" w:hAnsiTheme="minorEastAsia"/>
          <w:sz w:val="28"/>
          <w:szCs w:val="28"/>
        </w:rPr>
      </w:pPr>
    </w:p>
    <w:p w:rsidR="00560261" w:rsidRDefault="00560261" w:rsidP="00BA67E9">
      <w:pPr>
        <w:jc w:val="left"/>
        <w:rPr>
          <w:rFonts w:asciiTheme="minorEastAsia" w:hAnsiTheme="minorEastAsia"/>
          <w:sz w:val="28"/>
          <w:szCs w:val="28"/>
        </w:rPr>
      </w:pPr>
    </w:p>
    <w:tbl>
      <w:tblPr>
        <w:tblW w:w="9720" w:type="dxa"/>
        <w:tblInd w:w="95" w:type="dxa"/>
        <w:tblLook w:val="04A0"/>
      </w:tblPr>
      <w:tblGrid>
        <w:gridCol w:w="1080"/>
        <w:gridCol w:w="1080"/>
        <w:gridCol w:w="1080"/>
        <w:gridCol w:w="1080"/>
        <w:gridCol w:w="1080"/>
        <w:gridCol w:w="1080"/>
        <w:gridCol w:w="1080"/>
        <w:gridCol w:w="1080"/>
        <w:gridCol w:w="720"/>
        <w:gridCol w:w="360"/>
      </w:tblGrid>
      <w:tr w:rsidR="007130F1" w:rsidRPr="009E6018" w:rsidTr="007130F1">
        <w:trPr>
          <w:gridAfter w:val="1"/>
          <w:wAfter w:w="360" w:type="dxa"/>
          <w:trHeight w:val="402"/>
        </w:trPr>
        <w:tc>
          <w:tcPr>
            <w:tcW w:w="9360" w:type="dxa"/>
            <w:gridSpan w:val="9"/>
            <w:tcBorders>
              <w:top w:val="nil"/>
              <w:left w:val="nil"/>
              <w:bottom w:val="nil"/>
              <w:right w:val="nil"/>
            </w:tcBorders>
            <w:shd w:val="clear" w:color="000000" w:fill="FFFFFF"/>
            <w:hideMark/>
          </w:tcPr>
          <w:p w:rsidR="007130F1" w:rsidRPr="009E6018" w:rsidRDefault="007130F1" w:rsidP="008A5ECE">
            <w:pPr>
              <w:widowControl/>
              <w:jc w:val="left"/>
              <w:rPr>
                <w:rFonts w:ascii="宋体" w:hAnsi="宋体" w:cs="Arial"/>
                <w:b/>
                <w:bCs/>
                <w:kern w:val="0"/>
                <w:sz w:val="24"/>
                <w:szCs w:val="24"/>
              </w:rPr>
            </w:pPr>
            <w:r w:rsidRPr="009E6018">
              <w:rPr>
                <w:rFonts w:ascii="宋体" w:hAnsi="宋体" w:cs="Arial" w:hint="eastAsia"/>
                <w:b/>
                <w:bCs/>
                <w:kern w:val="0"/>
                <w:sz w:val="24"/>
                <w:szCs w:val="24"/>
              </w:rPr>
              <w:t>艺术与传媒学院</w:t>
            </w:r>
          </w:p>
        </w:tc>
      </w:tr>
      <w:tr w:rsidR="007130F1" w:rsidRPr="003F75DE" w:rsidTr="007130F1">
        <w:trPr>
          <w:gridAfter w:val="1"/>
          <w:wAfter w:w="360" w:type="dxa"/>
          <w:trHeight w:val="402"/>
        </w:trPr>
        <w:tc>
          <w:tcPr>
            <w:tcW w:w="9360" w:type="dxa"/>
            <w:gridSpan w:val="9"/>
            <w:tcBorders>
              <w:top w:val="nil"/>
              <w:left w:val="nil"/>
              <w:bottom w:val="nil"/>
              <w:right w:val="nil"/>
            </w:tcBorders>
            <w:shd w:val="clear" w:color="000000" w:fill="FFFFFF"/>
            <w:hideMark/>
          </w:tcPr>
          <w:p w:rsidR="007130F1" w:rsidRPr="003F75DE" w:rsidRDefault="007130F1" w:rsidP="008A5ECE">
            <w:pPr>
              <w:widowControl/>
              <w:jc w:val="left"/>
              <w:rPr>
                <w:rFonts w:asciiTheme="minorEastAsia" w:hAnsiTheme="minorEastAsia" w:cs="Arial"/>
                <w:b/>
                <w:bCs/>
                <w:kern w:val="0"/>
                <w:sz w:val="24"/>
                <w:szCs w:val="24"/>
              </w:rPr>
            </w:pPr>
            <w:r w:rsidRPr="003F75DE">
              <w:rPr>
                <w:rFonts w:asciiTheme="minorEastAsia" w:hAnsiTheme="minorEastAsia" w:cs="Arial" w:hint="eastAsia"/>
                <w:b/>
                <w:bCs/>
                <w:kern w:val="0"/>
                <w:sz w:val="24"/>
                <w:szCs w:val="24"/>
              </w:rPr>
              <w:t>代表团团长：杨艳萍         副团长:徐</w:t>
            </w:r>
            <w:r>
              <w:rPr>
                <w:rFonts w:asciiTheme="minorEastAsia" w:hAnsiTheme="minorEastAsia" w:cs="Arial" w:hint="eastAsia"/>
                <w:b/>
                <w:bCs/>
                <w:kern w:val="0"/>
                <w:sz w:val="24"/>
                <w:szCs w:val="24"/>
              </w:rPr>
              <w:t xml:space="preserve"> </w:t>
            </w:r>
            <w:r w:rsidRPr="003F75DE">
              <w:rPr>
                <w:rFonts w:asciiTheme="minorEastAsia" w:hAnsiTheme="minorEastAsia" w:cs="Arial" w:hint="eastAsia"/>
                <w:b/>
                <w:bCs/>
                <w:kern w:val="0"/>
                <w:sz w:val="24"/>
                <w:szCs w:val="24"/>
              </w:rPr>
              <w:t xml:space="preserve">亮        </w:t>
            </w:r>
            <w:r>
              <w:rPr>
                <w:rFonts w:asciiTheme="minorEastAsia" w:hAnsiTheme="minorEastAsia" w:cs="Arial" w:hint="eastAsia"/>
                <w:b/>
                <w:bCs/>
                <w:kern w:val="0"/>
                <w:sz w:val="24"/>
                <w:szCs w:val="24"/>
              </w:rPr>
              <w:t xml:space="preserve">  </w:t>
            </w:r>
            <w:r w:rsidRPr="003F75DE">
              <w:rPr>
                <w:rFonts w:asciiTheme="minorEastAsia" w:hAnsiTheme="minorEastAsia" w:cs="Arial" w:hint="eastAsia"/>
                <w:b/>
                <w:bCs/>
                <w:kern w:val="0"/>
                <w:sz w:val="24"/>
                <w:szCs w:val="24"/>
              </w:rPr>
              <w:t>教练：</w:t>
            </w:r>
            <w:r w:rsidRPr="003F75DE">
              <w:rPr>
                <w:rFonts w:asciiTheme="minorEastAsia" w:hAnsiTheme="minorEastAsia" w:hint="eastAsia"/>
                <w:b/>
                <w:sz w:val="24"/>
                <w:szCs w:val="24"/>
              </w:rPr>
              <w:t xml:space="preserve">张彤聿 </w:t>
            </w:r>
            <w:r w:rsidRPr="003F75DE">
              <w:rPr>
                <w:rFonts w:asciiTheme="minorEastAsia" w:hAnsiTheme="minorEastAsia" w:cs="Arial" w:hint="eastAsia"/>
                <w:b/>
                <w:bCs/>
                <w:kern w:val="0"/>
                <w:sz w:val="24"/>
                <w:szCs w:val="24"/>
              </w:rPr>
              <w:t xml:space="preserve">  </w:t>
            </w:r>
          </w:p>
        </w:tc>
      </w:tr>
      <w:tr w:rsidR="007130F1" w:rsidRPr="007130F1" w:rsidTr="007130F1">
        <w:trPr>
          <w:gridAfter w:val="1"/>
          <w:wAfter w:w="360" w:type="dxa"/>
          <w:trHeight w:val="402"/>
        </w:trPr>
        <w:tc>
          <w:tcPr>
            <w:tcW w:w="9360" w:type="dxa"/>
            <w:gridSpan w:val="9"/>
            <w:tcBorders>
              <w:top w:val="nil"/>
              <w:left w:val="nil"/>
              <w:bottom w:val="nil"/>
              <w:right w:val="nil"/>
            </w:tcBorders>
            <w:shd w:val="clear" w:color="000000" w:fill="FFFFFF"/>
            <w:hideMark/>
          </w:tcPr>
          <w:p w:rsidR="007130F1" w:rsidRPr="007130F1" w:rsidRDefault="007130F1" w:rsidP="007130F1">
            <w:pPr>
              <w:widowControl/>
              <w:jc w:val="left"/>
              <w:rPr>
                <w:rFonts w:asciiTheme="minorEastAsia" w:hAnsiTheme="minorEastAsia" w:cs="Arial"/>
                <w:b/>
                <w:bCs/>
                <w:kern w:val="0"/>
                <w:sz w:val="24"/>
                <w:szCs w:val="24"/>
              </w:rPr>
            </w:pPr>
            <w:r w:rsidRPr="007130F1">
              <w:rPr>
                <w:rFonts w:asciiTheme="minorEastAsia" w:hAnsiTheme="minorEastAsia" w:cs="Arial" w:hint="eastAsia"/>
                <w:b/>
                <w:bCs/>
                <w:kern w:val="0"/>
                <w:sz w:val="24"/>
                <w:szCs w:val="24"/>
              </w:rPr>
              <w:t>男子组</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lastRenderedPageBreak/>
              <w:t>1801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1805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1806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1807</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1808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1809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1810</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1812</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1813</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程宇翔</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陈子鹏</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马可航</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李炫辰</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徐尧</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郑良</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高广智</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张卿华</w:t>
            </w:r>
            <w:proofErr w:type="gramEnd"/>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周思达</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1814</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1819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1822</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1823</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1824</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梅小瑞</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张林炜</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李驰</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王金钰</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陈强</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颜凯章</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郭福瑞</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许逸滨</w:t>
            </w:r>
            <w:proofErr w:type="gramEnd"/>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张晨阳</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1827</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1829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1831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时运来</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刘志阳</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覃富理</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张芮奇</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杨亚</w:t>
            </w:r>
            <w:proofErr w:type="gramStart"/>
            <w:r w:rsidRPr="007130F1">
              <w:rPr>
                <w:rFonts w:ascii="宋体" w:eastAsia="宋体" w:hAnsi="宋体" w:cs="Arial" w:hint="eastAsia"/>
                <w:b/>
                <w:bCs/>
                <w:color w:val="000000"/>
                <w:kern w:val="0"/>
                <w:sz w:val="20"/>
                <w:szCs w:val="20"/>
              </w:rPr>
              <w:t>芮</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岳三威</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r w:rsidR="007130F1" w:rsidRPr="007130F1" w:rsidTr="007130F1">
        <w:trPr>
          <w:trHeight w:val="402"/>
        </w:trPr>
        <w:tc>
          <w:tcPr>
            <w:tcW w:w="9720" w:type="dxa"/>
            <w:gridSpan w:val="10"/>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4"/>
                <w:szCs w:val="24"/>
              </w:rPr>
            </w:pPr>
            <w:r w:rsidRPr="007130F1">
              <w:rPr>
                <w:rFonts w:ascii="宋体" w:eastAsia="宋体" w:hAnsi="宋体" w:cs="Arial" w:hint="eastAsia"/>
                <w:b/>
                <w:bCs/>
                <w:color w:val="000000"/>
                <w:kern w:val="0"/>
                <w:sz w:val="24"/>
                <w:szCs w:val="24"/>
              </w:rPr>
              <w:t>女子组</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1833</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1835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1836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1839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1841</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1845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1846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1848</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1850</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郭益涵</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刘美琪</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贾燕云</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王颖</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毕冉</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王雅雯</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陈菲</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罗奇华</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吴胜男</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1852</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1854</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1859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1860</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1861</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1862</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陈领雲</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钟馨</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彭叶绿</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刘钰李</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焦文爽</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井舒琦</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朱姝</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杨璐涤</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刘孟雪</w:t>
            </w:r>
            <w:proofErr w:type="gramEnd"/>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1863</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1865</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1866</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1867</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1868</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1869</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r w:rsidR="007130F1" w:rsidRPr="007130F1" w:rsidTr="007130F1">
        <w:trPr>
          <w:trHeight w:val="360"/>
        </w:trPr>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侯鑫研</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曹兰</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proofErr w:type="gramStart"/>
            <w:r w:rsidRPr="007130F1">
              <w:rPr>
                <w:rFonts w:ascii="宋体" w:eastAsia="宋体" w:hAnsi="宋体" w:cs="Arial" w:hint="eastAsia"/>
                <w:b/>
                <w:bCs/>
                <w:color w:val="000000"/>
                <w:kern w:val="0"/>
                <w:sz w:val="20"/>
                <w:szCs w:val="20"/>
              </w:rPr>
              <w:t>李孟月</w:t>
            </w:r>
            <w:proofErr w:type="gramEnd"/>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孙雅文</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赵翀</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宋体" w:eastAsia="宋体" w:hAnsi="宋体" w:cs="Arial"/>
                <w:b/>
                <w:bCs/>
                <w:color w:val="000000"/>
                <w:kern w:val="0"/>
                <w:sz w:val="20"/>
                <w:szCs w:val="20"/>
              </w:rPr>
            </w:pPr>
            <w:r w:rsidRPr="007130F1">
              <w:rPr>
                <w:rFonts w:ascii="宋体" w:eastAsia="宋体" w:hAnsi="宋体" w:cs="Arial" w:hint="eastAsia"/>
                <w:b/>
                <w:bCs/>
                <w:color w:val="000000"/>
                <w:kern w:val="0"/>
                <w:sz w:val="20"/>
                <w:szCs w:val="20"/>
              </w:rPr>
              <w:t>郭春园</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c>
          <w:tcPr>
            <w:tcW w:w="1080" w:type="dxa"/>
            <w:gridSpan w:val="2"/>
            <w:tcBorders>
              <w:top w:val="nil"/>
              <w:left w:val="nil"/>
              <w:bottom w:val="nil"/>
              <w:right w:val="nil"/>
            </w:tcBorders>
            <w:shd w:val="clear" w:color="000000" w:fill="FFFFFF"/>
            <w:hideMark/>
          </w:tcPr>
          <w:p w:rsidR="007130F1" w:rsidRPr="007130F1" w:rsidRDefault="007130F1" w:rsidP="007130F1">
            <w:pPr>
              <w:widowControl/>
              <w:jc w:val="left"/>
              <w:rPr>
                <w:rFonts w:ascii="Arial" w:eastAsia="宋体" w:hAnsi="Arial" w:cs="Arial"/>
                <w:color w:val="000000"/>
                <w:kern w:val="0"/>
                <w:sz w:val="20"/>
                <w:szCs w:val="20"/>
              </w:rPr>
            </w:pPr>
            <w:r w:rsidRPr="007130F1">
              <w:rPr>
                <w:rFonts w:ascii="Arial" w:eastAsia="宋体" w:hAnsi="Arial" w:cs="Arial"/>
                <w:color w:val="000000"/>
                <w:kern w:val="0"/>
                <w:sz w:val="20"/>
                <w:szCs w:val="20"/>
              </w:rPr>
              <w:t xml:space="preserve">　</w:t>
            </w:r>
          </w:p>
        </w:tc>
      </w:tr>
    </w:tbl>
    <w:p w:rsidR="007130F1" w:rsidRDefault="007130F1" w:rsidP="00BA67E9">
      <w:pPr>
        <w:jc w:val="left"/>
        <w:rPr>
          <w:rFonts w:asciiTheme="minorEastAsia" w:hAnsiTheme="minorEastAsia"/>
          <w:sz w:val="28"/>
          <w:szCs w:val="28"/>
        </w:rPr>
      </w:pPr>
    </w:p>
    <w:p w:rsidR="00E17CBF" w:rsidRDefault="00E17CBF" w:rsidP="00BA67E9">
      <w:pPr>
        <w:jc w:val="left"/>
        <w:rPr>
          <w:rFonts w:asciiTheme="minorEastAsia" w:hAnsiTheme="minorEastAsia"/>
          <w:sz w:val="28"/>
          <w:szCs w:val="28"/>
        </w:rPr>
      </w:pPr>
    </w:p>
    <w:p w:rsidR="00E17CBF" w:rsidRDefault="00E17CBF"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Default="00887348" w:rsidP="00BA67E9">
      <w:pPr>
        <w:jc w:val="left"/>
        <w:rPr>
          <w:rFonts w:asciiTheme="minorEastAsia" w:hAnsiTheme="minorEastAsia"/>
          <w:sz w:val="28"/>
          <w:szCs w:val="28"/>
        </w:rPr>
      </w:pPr>
    </w:p>
    <w:p w:rsidR="00887348" w:rsidRPr="00854011" w:rsidRDefault="00887348" w:rsidP="00C3478A">
      <w:pPr>
        <w:pStyle w:val="1"/>
        <w:jc w:val="center"/>
      </w:pPr>
      <w:bookmarkStart w:id="57" w:name="_Toc419361249"/>
      <w:bookmarkStart w:id="58" w:name="_Toc419477428"/>
      <w:r w:rsidRPr="00854011">
        <w:rPr>
          <w:rFonts w:hint="eastAsia"/>
        </w:rPr>
        <w:lastRenderedPageBreak/>
        <w:t>竞赛日程表</w:t>
      </w:r>
      <w:bookmarkEnd w:id="57"/>
      <w:bookmarkEnd w:id="58"/>
    </w:p>
    <w:p w:rsidR="00887348" w:rsidRPr="00854011" w:rsidRDefault="00887348" w:rsidP="00887348">
      <w:pPr>
        <w:spacing w:line="276" w:lineRule="auto"/>
        <w:jc w:val="center"/>
        <w:rPr>
          <w:rFonts w:asciiTheme="minorEastAsia" w:hAnsiTheme="minorEastAsia"/>
          <w:b/>
          <w:sz w:val="24"/>
          <w:szCs w:val="24"/>
        </w:rPr>
      </w:pPr>
      <w:r w:rsidRPr="00854011">
        <w:rPr>
          <w:rFonts w:asciiTheme="minorEastAsia" w:hAnsiTheme="minorEastAsia" w:hint="eastAsia"/>
          <w:b/>
          <w:sz w:val="24"/>
          <w:szCs w:val="24"/>
        </w:rPr>
        <w:t>201</w:t>
      </w:r>
      <w:r w:rsidRPr="00854011">
        <w:rPr>
          <w:rFonts w:asciiTheme="minorEastAsia" w:hAnsiTheme="minorEastAsia"/>
          <w:b/>
          <w:sz w:val="24"/>
          <w:szCs w:val="24"/>
        </w:rPr>
        <w:t>5</w:t>
      </w:r>
      <w:r w:rsidRPr="00854011">
        <w:rPr>
          <w:rFonts w:asciiTheme="minorEastAsia" w:hAnsiTheme="minorEastAsia" w:hint="eastAsia"/>
          <w:b/>
          <w:sz w:val="24"/>
          <w:szCs w:val="24"/>
        </w:rPr>
        <w:t>年5月22日  下午</w:t>
      </w:r>
    </w:p>
    <w:p w:rsidR="00887348" w:rsidRPr="00854011" w:rsidRDefault="00887348" w:rsidP="00887348">
      <w:pPr>
        <w:spacing w:line="276" w:lineRule="auto"/>
        <w:jc w:val="center"/>
        <w:rPr>
          <w:rFonts w:asciiTheme="minorEastAsia" w:hAnsiTheme="minorEastAsia"/>
          <w:b/>
          <w:sz w:val="24"/>
          <w:szCs w:val="24"/>
        </w:rPr>
      </w:pPr>
      <w:proofErr w:type="gramStart"/>
      <w:r w:rsidRPr="00854011">
        <w:rPr>
          <w:rFonts w:asciiTheme="minorEastAsia" w:hAnsiTheme="minorEastAsia" w:hint="eastAsia"/>
          <w:b/>
          <w:sz w:val="24"/>
          <w:szCs w:val="24"/>
        </w:rPr>
        <w:t>径</w:t>
      </w:r>
      <w:proofErr w:type="gramEnd"/>
      <w:r w:rsidRPr="00854011">
        <w:rPr>
          <w:rFonts w:asciiTheme="minorEastAsia" w:hAnsiTheme="minorEastAsia" w:hint="eastAsia"/>
          <w:b/>
          <w:sz w:val="24"/>
          <w:szCs w:val="24"/>
        </w:rPr>
        <w:t xml:space="preserve">  赛</w:t>
      </w:r>
    </w:p>
    <w:p w:rsidR="00887348" w:rsidRPr="00854011" w:rsidRDefault="00887348" w:rsidP="00887348">
      <w:pPr>
        <w:spacing w:line="276" w:lineRule="auto"/>
        <w:rPr>
          <w:rFonts w:asciiTheme="minorEastAsia" w:hAnsiTheme="minorEastAsia"/>
          <w:sz w:val="24"/>
          <w:szCs w:val="24"/>
        </w:rPr>
      </w:pPr>
      <w:r w:rsidRPr="00854011">
        <w:rPr>
          <w:rFonts w:asciiTheme="minorEastAsia" w:hAnsiTheme="minorEastAsia" w:hint="eastAsia"/>
          <w:sz w:val="24"/>
          <w:szCs w:val="24"/>
        </w:rPr>
        <w:t>1、  男子100米预赛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4</w:t>
      </w:r>
      <w:r w:rsidRPr="00854011">
        <w:rPr>
          <w:rFonts w:asciiTheme="minorEastAsia" w:hAnsiTheme="minorEastAsia" w:hint="eastAsia"/>
          <w:sz w:val="24"/>
          <w:szCs w:val="24"/>
        </w:rPr>
        <w:t xml:space="preserve">人  </w:t>
      </w:r>
      <w:r w:rsidRPr="00854011">
        <w:rPr>
          <w:rFonts w:asciiTheme="minorEastAsia" w:hAnsiTheme="minorEastAsia"/>
          <w:sz w:val="24"/>
          <w:szCs w:val="24"/>
        </w:rPr>
        <w:t>3</w:t>
      </w:r>
      <w:r w:rsidRPr="00854011">
        <w:rPr>
          <w:rFonts w:asciiTheme="minorEastAsia" w:hAnsiTheme="minorEastAsia" w:hint="eastAsia"/>
          <w:sz w:val="24"/>
          <w:szCs w:val="24"/>
        </w:rPr>
        <w:t>组                         17:</w:t>
      </w:r>
      <w:r w:rsidR="005E52B2">
        <w:rPr>
          <w:rFonts w:asciiTheme="minorEastAsia" w:hAnsiTheme="minorEastAsia" w:hint="eastAsia"/>
          <w:sz w:val="24"/>
          <w:szCs w:val="24"/>
        </w:rPr>
        <w:t>0</w:t>
      </w:r>
      <w:r w:rsidRPr="00854011">
        <w:rPr>
          <w:rFonts w:asciiTheme="minorEastAsia" w:hAnsiTheme="minorEastAsia" w:hint="eastAsia"/>
          <w:sz w:val="24"/>
          <w:szCs w:val="24"/>
        </w:rPr>
        <w:t>0</w:t>
      </w:r>
    </w:p>
    <w:p w:rsidR="00887348" w:rsidRPr="00854011" w:rsidRDefault="00887348" w:rsidP="00887348">
      <w:pPr>
        <w:spacing w:line="276" w:lineRule="auto"/>
        <w:rPr>
          <w:rFonts w:asciiTheme="minorEastAsia" w:hAnsiTheme="minorEastAsia"/>
          <w:sz w:val="24"/>
          <w:szCs w:val="24"/>
        </w:rPr>
      </w:pPr>
      <w:r w:rsidRPr="00854011">
        <w:rPr>
          <w:rFonts w:asciiTheme="minorEastAsia" w:hAnsiTheme="minorEastAsia" w:hint="eastAsia"/>
          <w:sz w:val="24"/>
          <w:szCs w:val="24"/>
        </w:rPr>
        <w:t>2、  女子100米预赛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00C62C7B">
        <w:rPr>
          <w:rFonts w:asciiTheme="minorEastAsia" w:hAnsiTheme="minorEastAsia" w:hint="eastAsia"/>
          <w:sz w:val="24"/>
          <w:szCs w:val="24"/>
        </w:rPr>
        <w:t>6</w:t>
      </w:r>
      <w:r w:rsidRPr="00854011">
        <w:rPr>
          <w:rFonts w:asciiTheme="minorEastAsia" w:hAnsiTheme="minorEastAsia" w:hint="eastAsia"/>
          <w:sz w:val="24"/>
          <w:szCs w:val="24"/>
        </w:rPr>
        <w:t>人  4组                         17:</w:t>
      </w:r>
      <w:r w:rsidR="005E52B2">
        <w:rPr>
          <w:rFonts w:asciiTheme="minorEastAsia" w:hAnsiTheme="minorEastAsia" w:hint="eastAsia"/>
          <w:sz w:val="24"/>
          <w:szCs w:val="24"/>
        </w:rPr>
        <w:t>1</w:t>
      </w:r>
      <w:r w:rsidRPr="00854011">
        <w:rPr>
          <w:rFonts w:asciiTheme="minorEastAsia" w:hAnsiTheme="minorEastAsia"/>
          <w:sz w:val="24"/>
          <w:szCs w:val="24"/>
        </w:rPr>
        <w:t>0</w:t>
      </w:r>
    </w:p>
    <w:p w:rsidR="00887348" w:rsidRPr="00854011" w:rsidRDefault="00887348" w:rsidP="00887348">
      <w:pPr>
        <w:tabs>
          <w:tab w:val="left" w:pos="4515"/>
        </w:tabs>
        <w:spacing w:line="276" w:lineRule="auto"/>
        <w:rPr>
          <w:rFonts w:asciiTheme="minorEastAsia" w:hAnsiTheme="minorEastAsia"/>
          <w:sz w:val="24"/>
          <w:szCs w:val="24"/>
        </w:rPr>
      </w:pPr>
      <w:r w:rsidRPr="00854011">
        <w:rPr>
          <w:rFonts w:asciiTheme="minorEastAsia" w:hAnsiTheme="minorEastAsia" w:hint="eastAsia"/>
          <w:sz w:val="24"/>
          <w:szCs w:val="24"/>
        </w:rPr>
        <w:t>3、  男子200米预赛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19</w:t>
      </w:r>
      <w:r w:rsidRPr="00854011">
        <w:rPr>
          <w:rFonts w:asciiTheme="minorEastAsia" w:hAnsiTheme="minorEastAsia" w:hint="eastAsia"/>
          <w:sz w:val="24"/>
          <w:szCs w:val="24"/>
        </w:rPr>
        <w:t xml:space="preserve">人  </w:t>
      </w:r>
      <w:r w:rsidRPr="00854011">
        <w:rPr>
          <w:rFonts w:asciiTheme="minorEastAsia" w:hAnsiTheme="minorEastAsia"/>
          <w:sz w:val="24"/>
          <w:szCs w:val="24"/>
        </w:rPr>
        <w:t>3</w:t>
      </w:r>
      <w:r w:rsidRPr="00854011">
        <w:rPr>
          <w:rFonts w:asciiTheme="minorEastAsia" w:hAnsiTheme="minorEastAsia" w:hint="eastAsia"/>
          <w:sz w:val="24"/>
          <w:szCs w:val="24"/>
        </w:rPr>
        <w:t>组                         1</w:t>
      </w:r>
      <w:r w:rsidR="005E52B2">
        <w:rPr>
          <w:rFonts w:asciiTheme="minorEastAsia" w:hAnsiTheme="minorEastAsia" w:hint="eastAsia"/>
          <w:sz w:val="24"/>
          <w:szCs w:val="24"/>
        </w:rPr>
        <w:t>7</w:t>
      </w:r>
      <w:r w:rsidRPr="00854011">
        <w:rPr>
          <w:rFonts w:asciiTheme="minorEastAsia" w:hAnsiTheme="minorEastAsia" w:hint="eastAsia"/>
          <w:sz w:val="24"/>
          <w:szCs w:val="24"/>
        </w:rPr>
        <w:t>:</w:t>
      </w:r>
      <w:r w:rsidR="005E52B2">
        <w:rPr>
          <w:rFonts w:asciiTheme="minorEastAsia" w:hAnsiTheme="minorEastAsia" w:hint="eastAsia"/>
          <w:sz w:val="24"/>
          <w:szCs w:val="24"/>
        </w:rPr>
        <w:t>3</w:t>
      </w:r>
      <w:r w:rsidRPr="00854011">
        <w:rPr>
          <w:rFonts w:asciiTheme="minorEastAsia" w:hAnsiTheme="minorEastAsia" w:hint="eastAsia"/>
          <w:sz w:val="24"/>
          <w:szCs w:val="24"/>
        </w:rPr>
        <w:t>0</w:t>
      </w:r>
    </w:p>
    <w:p w:rsidR="00887348" w:rsidRPr="00854011" w:rsidRDefault="00887348" w:rsidP="00887348">
      <w:pPr>
        <w:spacing w:line="276" w:lineRule="auto"/>
        <w:rPr>
          <w:rFonts w:asciiTheme="minorEastAsia" w:hAnsiTheme="minorEastAsia"/>
          <w:sz w:val="24"/>
          <w:szCs w:val="24"/>
        </w:rPr>
      </w:pPr>
      <w:r w:rsidRPr="00854011">
        <w:rPr>
          <w:rFonts w:asciiTheme="minorEastAsia" w:hAnsiTheme="minorEastAsia" w:hint="eastAsia"/>
          <w:sz w:val="24"/>
          <w:szCs w:val="24"/>
        </w:rPr>
        <w:t>4、  女子200米预赛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2</w:t>
      </w:r>
      <w:r w:rsidRPr="00854011">
        <w:rPr>
          <w:rFonts w:asciiTheme="minorEastAsia" w:hAnsiTheme="minorEastAsia" w:hint="eastAsia"/>
          <w:sz w:val="24"/>
          <w:szCs w:val="24"/>
        </w:rPr>
        <w:t xml:space="preserve">人  </w:t>
      </w:r>
      <w:r w:rsidRPr="00854011">
        <w:rPr>
          <w:rFonts w:asciiTheme="minorEastAsia" w:hAnsiTheme="minorEastAsia"/>
          <w:sz w:val="24"/>
          <w:szCs w:val="24"/>
        </w:rPr>
        <w:t>3</w:t>
      </w:r>
      <w:r w:rsidRPr="00854011">
        <w:rPr>
          <w:rFonts w:asciiTheme="minorEastAsia" w:hAnsiTheme="minorEastAsia" w:hint="eastAsia"/>
          <w:sz w:val="24"/>
          <w:szCs w:val="24"/>
        </w:rPr>
        <w:t>组                         1</w:t>
      </w:r>
      <w:r w:rsidR="005E52B2">
        <w:rPr>
          <w:rFonts w:asciiTheme="minorEastAsia" w:hAnsiTheme="minorEastAsia" w:hint="eastAsia"/>
          <w:sz w:val="24"/>
          <w:szCs w:val="24"/>
        </w:rPr>
        <w:t>7</w:t>
      </w:r>
      <w:r w:rsidRPr="00854011">
        <w:rPr>
          <w:rFonts w:asciiTheme="minorEastAsia" w:hAnsiTheme="minorEastAsia" w:hint="eastAsia"/>
          <w:sz w:val="24"/>
          <w:szCs w:val="24"/>
        </w:rPr>
        <w:t>:</w:t>
      </w:r>
      <w:r w:rsidR="005E52B2">
        <w:rPr>
          <w:rFonts w:asciiTheme="minorEastAsia" w:hAnsiTheme="minorEastAsia" w:hint="eastAsia"/>
          <w:sz w:val="24"/>
          <w:szCs w:val="24"/>
        </w:rPr>
        <w:t>4</w:t>
      </w:r>
      <w:r w:rsidRPr="00854011">
        <w:rPr>
          <w:rFonts w:asciiTheme="minorEastAsia" w:hAnsiTheme="minorEastAsia"/>
          <w:sz w:val="24"/>
          <w:szCs w:val="24"/>
        </w:rPr>
        <w:t>0</w:t>
      </w:r>
    </w:p>
    <w:p w:rsidR="00887348" w:rsidRPr="00854011" w:rsidRDefault="00887348" w:rsidP="00887348">
      <w:pPr>
        <w:tabs>
          <w:tab w:val="left" w:pos="9450"/>
        </w:tabs>
        <w:spacing w:line="276" w:lineRule="auto"/>
        <w:jc w:val="center"/>
        <w:rPr>
          <w:rFonts w:asciiTheme="minorEastAsia" w:hAnsiTheme="minorEastAsia"/>
          <w:b/>
          <w:sz w:val="24"/>
          <w:szCs w:val="24"/>
        </w:rPr>
      </w:pPr>
    </w:p>
    <w:p w:rsidR="00887348" w:rsidRPr="00854011" w:rsidRDefault="00887348" w:rsidP="00887348">
      <w:pPr>
        <w:spacing w:line="276" w:lineRule="auto"/>
        <w:jc w:val="center"/>
        <w:rPr>
          <w:rFonts w:asciiTheme="minorEastAsia" w:hAnsiTheme="minorEastAsia"/>
          <w:b/>
          <w:sz w:val="24"/>
          <w:szCs w:val="24"/>
        </w:rPr>
      </w:pPr>
      <w:r w:rsidRPr="00854011">
        <w:rPr>
          <w:rFonts w:asciiTheme="minorEastAsia" w:hAnsiTheme="minorEastAsia" w:hint="eastAsia"/>
          <w:b/>
          <w:sz w:val="24"/>
          <w:szCs w:val="24"/>
        </w:rPr>
        <w:t>201</w:t>
      </w:r>
      <w:r w:rsidRPr="00854011">
        <w:rPr>
          <w:rFonts w:asciiTheme="minorEastAsia" w:hAnsiTheme="minorEastAsia"/>
          <w:b/>
          <w:sz w:val="24"/>
          <w:szCs w:val="24"/>
        </w:rPr>
        <w:t>5</w:t>
      </w:r>
      <w:r w:rsidRPr="00854011">
        <w:rPr>
          <w:rFonts w:asciiTheme="minorEastAsia" w:hAnsiTheme="minorEastAsia" w:hint="eastAsia"/>
          <w:b/>
          <w:sz w:val="24"/>
          <w:szCs w:val="24"/>
        </w:rPr>
        <w:t>年5月23日  上午</w:t>
      </w:r>
    </w:p>
    <w:p w:rsidR="00887348" w:rsidRPr="00854011" w:rsidRDefault="00887348" w:rsidP="00887348">
      <w:pPr>
        <w:spacing w:line="276" w:lineRule="auto"/>
        <w:jc w:val="center"/>
        <w:rPr>
          <w:rFonts w:asciiTheme="minorEastAsia" w:hAnsiTheme="minorEastAsia"/>
          <w:b/>
          <w:sz w:val="24"/>
          <w:szCs w:val="24"/>
        </w:rPr>
      </w:pPr>
      <w:proofErr w:type="gramStart"/>
      <w:r w:rsidRPr="00854011">
        <w:rPr>
          <w:rFonts w:asciiTheme="minorEastAsia" w:hAnsiTheme="minorEastAsia" w:hint="eastAsia"/>
          <w:b/>
          <w:sz w:val="24"/>
          <w:szCs w:val="24"/>
        </w:rPr>
        <w:t>径</w:t>
      </w:r>
      <w:proofErr w:type="gramEnd"/>
      <w:r w:rsidRPr="00854011">
        <w:rPr>
          <w:rFonts w:asciiTheme="minorEastAsia" w:hAnsiTheme="minorEastAsia" w:hint="eastAsia"/>
          <w:b/>
          <w:sz w:val="24"/>
          <w:szCs w:val="24"/>
        </w:rPr>
        <w:t xml:space="preserve">  赛</w:t>
      </w:r>
    </w:p>
    <w:p w:rsidR="00887348" w:rsidRPr="00854011" w:rsidRDefault="00887348" w:rsidP="00887348">
      <w:pPr>
        <w:tabs>
          <w:tab w:val="left" w:pos="5775"/>
        </w:tabs>
        <w:spacing w:line="276" w:lineRule="auto"/>
        <w:jc w:val="left"/>
        <w:rPr>
          <w:rFonts w:asciiTheme="minorEastAsia" w:hAnsiTheme="minorEastAsia"/>
          <w:sz w:val="24"/>
          <w:szCs w:val="24"/>
        </w:rPr>
      </w:pPr>
      <w:r w:rsidRPr="00854011">
        <w:rPr>
          <w:rFonts w:asciiTheme="minorEastAsia" w:hAnsiTheme="minorEastAsia" w:hint="eastAsia"/>
          <w:sz w:val="24"/>
          <w:szCs w:val="24"/>
        </w:rPr>
        <w:t>1、  男子100米决赛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8人   1组                         09:00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2、  女子100米决赛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8人   1组                         09:05</w:t>
      </w:r>
    </w:p>
    <w:p w:rsidR="00887348" w:rsidRPr="00854011" w:rsidRDefault="00887348" w:rsidP="00887348">
      <w:pPr>
        <w:tabs>
          <w:tab w:val="left" w:pos="9450"/>
        </w:tabs>
        <w:spacing w:line="276" w:lineRule="auto"/>
        <w:jc w:val="left"/>
        <w:rPr>
          <w:rFonts w:asciiTheme="minorEastAsia" w:hAnsiTheme="minorEastAsia"/>
          <w:sz w:val="24"/>
          <w:szCs w:val="24"/>
        </w:rPr>
      </w:pPr>
      <w:r w:rsidRPr="00854011">
        <w:rPr>
          <w:rFonts w:asciiTheme="minorEastAsia" w:hAnsiTheme="minorEastAsia" w:hint="eastAsia"/>
          <w:sz w:val="24"/>
          <w:szCs w:val="24"/>
        </w:rPr>
        <w:t>3、  男子青年组100米预决赛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6</w:t>
      </w:r>
      <w:r w:rsidRPr="00854011">
        <w:rPr>
          <w:rFonts w:asciiTheme="minorEastAsia" w:hAnsiTheme="minorEastAsia" w:hint="eastAsia"/>
          <w:sz w:val="24"/>
          <w:szCs w:val="24"/>
        </w:rPr>
        <w:t>人   2组                         09:10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4、  男子中年组100米预决赛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8</w:t>
      </w:r>
      <w:r w:rsidRPr="00854011">
        <w:rPr>
          <w:rFonts w:asciiTheme="minorEastAsia" w:hAnsiTheme="minorEastAsia" w:hint="eastAsia"/>
          <w:sz w:val="24"/>
          <w:szCs w:val="24"/>
        </w:rPr>
        <w:t>人   1组                         09:15</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 xml:space="preserve">5、  女子青年组100米预决赛 </w:t>
      </w:r>
      <w:r w:rsidRPr="00854011">
        <w:rPr>
          <w:rFonts w:asciiTheme="minorEastAsia" w:hAnsiTheme="minorEastAsia"/>
          <w:sz w:val="24"/>
          <w:szCs w:val="24"/>
        </w:rPr>
        <w:t xml:space="preserve"> </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9</w:t>
      </w:r>
      <w:r w:rsidRPr="00854011">
        <w:rPr>
          <w:rFonts w:asciiTheme="minorEastAsia" w:hAnsiTheme="minorEastAsia" w:hint="eastAsia"/>
          <w:sz w:val="24"/>
          <w:szCs w:val="24"/>
        </w:rPr>
        <w:t>人   2组                         09:20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6、  女子中年组100米预决赛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6</w:t>
      </w:r>
      <w:r w:rsidRPr="00854011">
        <w:rPr>
          <w:rFonts w:asciiTheme="minorEastAsia" w:hAnsiTheme="minorEastAsia" w:hint="eastAsia"/>
          <w:sz w:val="24"/>
          <w:szCs w:val="24"/>
        </w:rPr>
        <w:t>人   1组                         09:25</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7、  男子1500米预决赛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0</w:t>
      </w:r>
      <w:r w:rsidRPr="00854011">
        <w:rPr>
          <w:rFonts w:asciiTheme="minorEastAsia" w:hAnsiTheme="minorEastAsia" w:hint="eastAsia"/>
          <w:sz w:val="24"/>
          <w:szCs w:val="24"/>
        </w:rPr>
        <w:t>人   2组                         09:30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8、  女子1500米预决赛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23人   2组                         09:45</w:t>
      </w:r>
    </w:p>
    <w:p w:rsidR="00887348" w:rsidRPr="00854011" w:rsidRDefault="00887348" w:rsidP="00887348">
      <w:pPr>
        <w:tabs>
          <w:tab w:val="left" w:pos="9450"/>
        </w:tabs>
        <w:spacing w:line="276" w:lineRule="auto"/>
        <w:jc w:val="left"/>
        <w:rPr>
          <w:rFonts w:asciiTheme="minorEastAsia" w:hAnsiTheme="minorEastAsia"/>
          <w:sz w:val="24"/>
          <w:szCs w:val="24"/>
        </w:rPr>
      </w:pPr>
      <w:r w:rsidRPr="00854011">
        <w:rPr>
          <w:rFonts w:asciiTheme="minorEastAsia" w:hAnsiTheme="minorEastAsia" w:hint="eastAsia"/>
          <w:sz w:val="24"/>
          <w:szCs w:val="24"/>
        </w:rPr>
        <w:t>9、  男子青年组800米预决赛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6</w:t>
      </w:r>
      <w:r w:rsidRPr="00854011">
        <w:rPr>
          <w:rFonts w:asciiTheme="minorEastAsia" w:hAnsiTheme="minorEastAsia" w:hint="eastAsia"/>
          <w:sz w:val="24"/>
          <w:szCs w:val="24"/>
        </w:rPr>
        <w:t>人   1组                         10:00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10、 男子中年组800米预决赛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008C6504">
        <w:rPr>
          <w:rFonts w:asciiTheme="minorEastAsia" w:hAnsiTheme="minorEastAsia" w:hint="eastAsia"/>
          <w:sz w:val="24"/>
          <w:szCs w:val="24"/>
        </w:rPr>
        <w:t>6</w:t>
      </w:r>
      <w:r w:rsidRPr="00854011">
        <w:rPr>
          <w:rFonts w:asciiTheme="minorEastAsia" w:hAnsiTheme="minorEastAsia" w:hint="eastAsia"/>
          <w:sz w:val="24"/>
          <w:szCs w:val="24"/>
        </w:rPr>
        <w:t>人   1组                         10:00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11、 女子青年组800米预决赛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3</w:t>
      </w:r>
      <w:r w:rsidRPr="00854011">
        <w:rPr>
          <w:rFonts w:asciiTheme="minorEastAsia" w:hAnsiTheme="minorEastAsia" w:hint="eastAsia"/>
          <w:sz w:val="24"/>
          <w:szCs w:val="24"/>
        </w:rPr>
        <w:t>人   1组                         10:10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12、 女子中年组800米预决赛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3人   1组                         10:10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13、 男子400米预决赛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0</w:t>
      </w:r>
      <w:r w:rsidRPr="00854011">
        <w:rPr>
          <w:rFonts w:asciiTheme="minorEastAsia" w:hAnsiTheme="minorEastAsia" w:hint="eastAsia"/>
          <w:sz w:val="24"/>
          <w:szCs w:val="24"/>
        </w:rPr>
        <w:t xml:space="preserve">人   </w:t>
      </w:r>
      <w:r w:rsidRPr="00854011">
        <w:rPr>
          <w:rFonts w:asciiTheme="minorEastAsia" w:hAnsiTheme="minorEastAsia"/>
          <w:sz w:val="24"/>
          <w:szCs w:val="24"/>
        </w:rPr>
        <w:t>3</w:t>
      </w:r>
      <w:r w:rsidRPr="00854011">
        <w:rPr>
          <w:rFonts w:asciiTheme="minorEastAsia" w:hAnsiTheme="minorEastAsia" w:hint="eastAsia"/>
          <w:sz w:val="24"/>
          <w:szCs w:val="24"/>
        </w:rPr>
        <w:t>组                         10:20</w:t>
      </w:r>
    </w:p>
    <w:p w:rsidR="00887348" w:rsidRPr="00854011" w:rsidRDefault="00887348" w:rsidP="00887348">
      <w:pPr>
        <w:tabs>
          <w:tab w:val="left" w:pos="9870"/>
        </w:tabs>
        <w:spacing w:line="276" w:lineRule="auto"/>
        <w:jc w:val="left"/>
        <w:rPr>
          <w:rFonts w:asciiTheme="minorEastAsia" w:hAnsiTheme="minorEastAsia"/>
          <w:sz w:val="24"/>
          <w:szCs w:val="24"/>
        </w:rPr>
      </w:pPr>
      <w:r w:rsidRPr="00854011">
        <w:rPr>
          <w:rFonts w:asciiTheme="minorEastAsia" w:hAnsiTheme="minorEastAsia" w:hint="eastAsia"/>
          <w:sz w:val="24"/>
          <w:szCs w:val="24"/>
        </w:rPr>
        <w:t>14、 女子400米预决赛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002A26B3">
        <w:rPr>
          <w:rFonts w:asciiTheme="minorEastAsia" w:hAnsiTheme="minorEastAsia" w:hint="eastAsia"/>
          <w:sz w:val="24"/>
          <w:szCs w:val="24"/>
        </w:rPr>
        <w:t>2</w:t>
      </w:r>
      <w:r w:rsidRPr="00854011">
        <w:rPr>
          <w:rFonts w:asciiTheme="minorEastAsia" w:hAnsiTheme="minorEastAsia" w:hint="eastAsia"/>
          <w:sz w:val="24"/>
          <w:szCs w:val="24"/>
        </w:rPr>
        <w:t xml:space="preserve">人   </w:t>
      </w:r>
      <w:r w:rsidRPr="00854011">
        <w:rPr>
          <w:rFonts w:asciiTheme="minorEastAsia" w:hAnsiTheme="minorEastAsia"/>
          <w:sz w:val="24"/>
          <w:szCs w:val="24"/>
        </w:rPr>
        <w:t>3</w:t>
      </w:r>
      <w:r w:rsidRPr="00854011">
        <w:rPr>
          <w:rFonts w:asciiTheme="minorEastAsia" w:hAnsiTheme="minorEastAsia" w:hint="eastAsia"/>
          <w:sz w:val="24"/>
          <w:szCs w:val="24"/>
        </w:rPr>
        <w:t>组                         10:35</w:t>
      </w:r>
    </w:p>
    <w:p w:rsidR="00887348" w:rsidRPr="00854011" w:rsidRDefault="00887348" w:rsidP="00887348">
      <w:pPr>
        <w:tabs>
          <w:tab w:val="left" w:pos="4515"/>
          <w:tab w:val="left" w:pos="5460"/>
        </w:tabs>
        <w:spacing w:line="276" w:lineRule="auto"/>
        <w:jc w:val="left"/>
        <w:rPr>
          <w:rFonts w:asciiTheme="minorEastAsia" w:hAnsiTheme="minorEastAsia"/>
          <w:sz w:val="24"/>
          <w:szCs w:val="24"/>
        </w:rPr>
      </w:pPr>
      <w:r w:rsidRPr="00854011">
        <w:rPr>
          <w:rFonts w:asciiTheme="minorEastAsia" w:hAnsiTheme="minorEastAsia" w:hint="eastAsia"/>
          <w:sz w:val="24"/>
          <w:szCs w:val="24"/>
        </w:rPr>
        <w:t>15、 男子5000米决赛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1</w:t>
      </w:r>
      <w:r w:rsidRPr="00854011">
        <w:rPr>
          <w:rFonts w:asciiTheme="minorEastAsia" w:hAnsiTheme="minorEastAsia" w:hint="eastAsia"/>
          <w:sz w:val="24"/>
          <w:szCs w:val="24"/>
        </w:rPr>
        <w:t>人   1组                         10:50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 xml:space="preserve">16、 男子4×100米预决赛       </w:t>
      </w:r>
      <w:r w:rsidRPr="00854011">
        <w:rPr>
          <w:rFonts w:asciiTheme="minorEastAsia" w:hAnsiTheme="minorEastAsia"/>
          <w:sz w:val="24"/>
          <w:szCs w:val="24"/>
        </w:rPr>
        <w:t>9</w:t>
      </w:r>
      <w:r w:rsidRPr="00854011">
        <w:rPr>
          <w:rFonts w:asciiTheme="minorEastAsia" w:hAnsiTheme="minorEastAsia" w:hint="eastAsia"/>
          <w:sz w:val="24"/>
          <w:szCs w:val="24"/>
        </w:rPr>
        <w:t>队   2组                         11:30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17、 女子4×100米预决赛</w:t>
      </w:r>
      <w:r w:rsidR="00DF7299">
        <w:rPr>
          <w:rFonts w:asciiTheme="minorEastAsia" w:hAnsiTheme="minorEastAsia" w:hint="eastAsia"/>
          <w:sz w:val="24"/>
          <w:szCs w:val="24"/>
        </w:rPr>
        <w:t xml:space="preserve">     </w:t>
      </w:r>
      <w:r w:rsidRPr="00854011">
        <w:rPr>
          <w:rFonts w:asciiTheme="minorEastAsia" w:hAnsiTheme="minor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9</w:t>
      </w:r>
      <w:r w:rsidRPr="00854011">
        <w:rPr>
          <w:rFonts w:asciiTheme="minorEastAsia" w:hAnsiTheme="minorEastAsia" w:hint="eastAsia"/>
          <w:sz w:val="24"/>
          <w:szCs w:val="24"/>
        </w:rPr>
        <w:t>队   2组                         11:45</w:t>
      </w:r>
    </w:p>
    <w:p w:rsidR="00887348" w:rsidRPr="00854011" w:rsidRDefault="00887348" w:rsidP="00887348">
      <w:pPr>
        <w:spacing w:line="276" w:lineRule="auto"/>
        <w:jc w:val="left"/>
        <w:rPr>
          <w:rFonts w:asciiTheme="minorEastAsia" w:hAnsiTheme="minorEastAsia"/>
          <w:sz w:val="24"/>
          <w:szCs w:val="24"/>
        </w:rPr>
      </w:pPr>
    </w:p>
    <w:p w:rsidR="00887348" w:rsidRPr="00854011" w:rsidRDefault="00887348" w:rsidP="00887348">
      <w:pPr>
        <w:spacing w:line="276" w:lineRule="auto"/>
        <w:jc w:val="center"/>
        <w:rPr>
          <w:rFonts w:asciiTheme="minorEastAsia" w:hAnsiTheme="minorEastAsia"/>
          <w:b/>
          <w:sz w:val="24"/>
          <w:szCs w:val="24"/>
        </w:rPr>
      </w:pPr>
      <w:r w:rsidRPr="00854011">
        <w:rPr>
          <w:rFonts w:asciiTheme="minorEastAsia" w:hAnsiTheme="minorEastAsia" w:hint="eastAsia"/>
          <w:b/>
          <w:sz w:val="24"/>
          <w:szCs w:val="24"/>
        </w:rPr>
        <w:t>田  赛</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  男子三级跳远决赛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7</w:t>
      </w:r>
      <w:r w:rsidRPr="00854011">
        <w:rPr>
          <w:rFonts w:asciiTheme="minorEastAsia" w:hAnsiTheme="minorEastAsia" w:hint="eastAsia"/>
          <w:sz w:val="24"/>
          <w:szCs w:val="24"/>
        </w:rPr>
        <w:t>人   1组                         09:00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2、  男子青年组跳远决赛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16人   1组                         09:00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3、  女子铅球决赛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00D27E2E">
        <w:rPr>
          <w:rFonts w:asciiTheme="minorEastAsia" w:hAnsiTheme="minorEastAsia" w:hint="eastAsia"/>
          <w:sz w:val="24"/>
          <w:szCs w:val="24"/>
        </w:rPr>
        <w:t>3</w:t>
      </w:r>
      <w:r w:rsidRPr="00854011">
        <w:rPr>
          <w:rFonts w:asciiTheme="minorEastAsia" w:hAnsiTheme="minorEastAsia" w:hint="eastAsia"/>
          <w:sz w:val="24"/>
          <w:szCs w:val="24"/>
        </w:rPr>
        <w:t>人   1组                         09:00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4、  女子跳高决赛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0</w:t>
      </w:r>
      <w:r w:rsidRPr="00854011">
        <w:rPr>
          <w:rFonts w:asciiTheme="minorEastAsia" w:hAnsiTheme="minorEastAsia" w:hint="eastAsia"/>
          <w:sz w:val="24"/>
          <w:szCs w:val="24"/>
        </w:rPr>
        <w:t>人   1组                         09:00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5、  男子青年组铅球决赛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16</w:t>
      </w:r>
      <w:r w:rsidRPr="00854011">
        <w:rPr>
          <w:rFonts w:asciiTheme="minorEastAsia" w:hAnsiTheme="minorEastAsia" w:hint="eastAsia"/>
          <w:sz w:val="24"/>
          <w:szCs w:val="24"/>
        </w:rPr>
        <w:t>人   1组                         09:00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6、  女子青年组跳远决赛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0</w:t>
      </w:r>
      <w:r w:rsidRPr="00854011">
        <w:rPr>
          <w:rFonts w:asciiTheme="minorEastAsia" w:hAnsiTheme="minorEastAsia" w:hint="eastAsia"/>
          <w:sz w:val="24"/>
          <w:szCs w:val="24"/>
        </w:rPr>
        <w:t xml:space="preserve">人   1组                         </w:t>
      </w:r>
      <w:r w:rsidRPr="00854011">
        <w:rPr>
          <w:rFonts w:asciiTheme="minorEastAsia" w:hAnsiTheme="minorEastAsia"/>
          <w:sz w:val="24"/>
          <w:szCs w:val="24"/>
        </w:rPr>
        <w:t>10</w:t>
      </w:r>
      <w:r w:rsidRPr="00854011">
        <w:rPr>
          <w:rFonts w:asciiTheme="minorEastAsia" w:hAnsiTheme="minorEastAsia" w:hint="eastAsia"/>
          <w:sz w:val="24"/>
          <w:szCs w:val="24"/>
        </w:rPr>
        <w:t>:</w:t>
      </w:r>
      <w:r w:rsidRPr="00854011">
        <w:rPr>
          <w:rFonts w:asciiTheme="minorEastAsia" w:hAnsiTheme="minorEastAsia"/>
          <w:sz w:val="24"/>
          <w:szCs w:val="24"/>
        </w:rPr>
        <w:t>2</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7、  男子中年组铅球决赛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15</w:t>
      </w:r>
      <w:r w:rsidRPr="00854011">
        <w:rPr>
          <w:rFonts w:asciiTheme="minorEastAsia" w:hAnsiTheme="minorEastAsia" w:hint="eastAsia"/>
          <w:sz w:val="24"/>
          <w:szCs w:val="24"/>
        </w:rPr>
        <w:t xml:space="preserve">人   1组                         </w:t>
      </w:r>
      <w:r w:rsidRPr="00854011">
        <w:rPr>
          <w:rFonts w:asciiTheme="minorEastAsia" w:hAnsiTheme="minorEastAsia"/>
          <w:sz w:val="24"/>
          <w:szCs w:val="24"/>
        </w:rPr>
        <w:t>10</w:t>
      </w:r>
      <w:r w:rsidRPr="00854011">
        <w:rPr>
          <w:rFonts w:asciiTheme="minorEastAsia" w:hAnsiTheme="minorEastAsia" w:hint="eastAsia"/>
          <w:sz w:val="24"/>
          <w:szCs w:val="24"/>
        </w:rPr>
        <w:t>:</w:t>
      </w:r>
      <w:r w:rsidRPr="00854011">
        <w:rPr>
          <w:rFonts w:asciiTheme="minorEastAsia" w:hAnsiTheme="minorEastAsia"/>
          <w:sz w:val="24"/>
          <w:szCs w:val="24"/>
        </w:rPr>
        <w:t>2</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lastRenderedPageBreak/>
        <w:t>8、  男子老年组铅球决赛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5</w:t>
      </w:r>
      <w:r w:rsidRPr="00854011">
        <w:rPr>
          <w:rFonts w:asciiTheme="minorEastAsia" w:hAnsiTheme="minorEastAsia" w:hint="eastAsia"/>
          <w:sz w:val="24"/>
          <w:szCs w:val="24"/>
        </w:rPr>
        <w:t xml:space="preserve">人   1组                         </w:t>
      </w:r>
      <w:r w:rsidRPr="00854011">
        <w:rPr>
          <w:rFonts w:asciiTheme="minorEastAsia" w:hAnsiTheme="minorEastAsia"/>
          <w:sz w:val="24"/>
          <w:szCs w:val="24"/>
        </w:rPr>
        <w:t>10</w:t>
      </w:r>
      <w:r w:rsidRPr="00854011">
        <w:rPr>
          <w:rFonts w:asciiTheme="minorEastAsia" w:hAnsiTheme="minorEastAsia" w:hint="eastAsia"/>
          <w:sz w:val="24"/>
          <w:szCs w:val="24"/>
        </w:rPr>
        <w:t>:</w:t>
      </w:r>
      <w:r w:rsidRPr="00854011">
        <w:rPr>
          <w:rFonts w:asciiTheme="minorEastAsia" w:hAnsiTheme="minorEastAsia"/>
          <w:sz w:val="24"/>
          <w:szCs w:val="24"/>
        </w:rPr>
        <w:t>2</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9、  男子中年组跳远决赛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3</w:t>
      </w:r>
      <w:r w:rsidRPr="00854011">
        <w:rPr>
          <w:rFonts w:asciiTheme="minorEastAsia" w:hAnsiTheme="minorEastAsia" w:hint="eastAsia"/>
          <w:sz w:val="24"/>
          <w:szCs w:val="24"/>
        </w:rPr>
        <w:t>人   1组                         10:</w:t>
      </w:r>
      <w:r w:rsidRPr="00854011">
        <w:rPr>
          <w:rFonts w:asciiTheme="minorEastAsia" w:hAnsiTheme="minorEastAsia"/>
          <w:sz w:val="24"/>
          <w:szCs w:val="24"/>
        </w:rPr>
        <w:t>2</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10、 男子老年组跳远决赛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 xml:space="preserve"> 3</w:t>
      </w:r>
      <w:r w:rsidRPr="00854011">
        <w:rPr>
          <w:rFonts w:asciiTheme="minorEastAsia" w:hAnsiTheme="minorEastAsia" w:hint="eastAsia"/>
          <w:sz w:val="24"/>
          <w:szCs w:val="24"/>
        </w:rPr>
        <w:t>人   1组                         10:</w:t>
      </w:r>
      <w:r w:rsidRPr="00854011">
        <w:rPr>
          <w:rFonts w:asciiTheme="minorEastAsia" w:hAnsiTheme="minorEastAsia"/>
          <w:sz w:val="24"/>
          <w:szCs w:val="24"/>
        </w:rPr>
        <w:t>2</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11、 女子中年组跳远决赛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0</w:t>
      </w:r>
      <w:r w:rsidRPr="00854011">
        <w:rPr>
          <w:rFonts w:asciiTheme="minorEastAsia" w:hAnsiTheme="minorEastAsia" w:hint="eastAsia"/>
          <w:sz w:val="24"/>
          <w:szCs w:val="24"/>
        </w:rPr>
        <w:t>人   1组                         1</w:t>
      </w:r>
      <w:r w:rsidRPr="00854011">
        <w:rPr>
          <w:rFonts w:asciiTheme="minorEastAsia" w:hAnsiTheme="minorEastAsia"/>
          <w:sz w:val="24"/>
          <w:szCs w:val="24"/>
        </w:rPr>
        <w:t>1</w:t>
      </w:r>
      <w:r w:rsidRPr="00854011">
        <w:rPr>
          <w:rFonts w:asciiTheme="minorEastAsia" w:hAnsiTheme="minorEastAsia" w:hint="eastAsia"/>
          <w:sz w:val="24"/>
          <w:szCs w:val="24"/>
        </w:rPr>
        <w:t>:</w:t>
      </w:r>
      <w:r w:rsidRPr="00854011">
        <w:rPr>
          <w:rFonts w:asciiTheme="minorEastAsia" w:hAnsiTheme="minorEastAsia"/>
          <w:sz w:val="24"/>
          <w:szCs w:val="24"/>
        </w:rPr>
        <w:t>0</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12、 女子老年组跳远决赛</w:t>
      </w:r>
      <w:r w:rsidR="00DF7299">
        <w:rPr>
          <w:rFonts w:asciiTheme="minorEastAsia" w:hAnsiTheme="minorEastAsia" w:hint="eastAsia"/>
          <w:sz w:val="24"/>
          <w:szCs w:val="24"/>
        </w:rPr>
        <w:t xml:space="preserve">    </w:t>
      </w:r>
      <w:r w:rsidRPr="00854011">
        <w:rPr>
          <w:rFonts w:asciiTheme="minorEastAsia" w:hAnsiTheme="minor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4</w:t>
      </w:r>
      <w:r w:rsidRPr="00854011">
        <w:rPr>
          <w:rFonts w:asciiTheme="minorEastAsia" w:hAnsiTheme="minorEastAsia" w:hint="eastAsia"/>
          <w:sz w:val="24"/>
          <w:szCs w:val="24"/>
        </w:rPr>
        <w:t>人   1组                         1</w:t>
      </w:r>
      <w:r w:rsidRPr="00854011">
        <w:rPr>
          <w:rFonts w:asciiTheme="minorEastAsia" w:hAnsiTheme="minorEastAsia"/>
          <w:sz w:val="24"/>
          <w:szCs w:val="24"/>
        </w:rPr>
        <w:t>1</w:t>
      </w:r>
      <w:r w:rsidRPr="00854011">
        <w:rPr>
          <w:rFonts w:asciiTheme="minorEastAsia" w:hAnsiTheme="minorEastAsia" w:hint="eastAsia"/>
          <w:sz w:val="24"/>
          <w:szCs w:val="24"/>
        </w:rPr>
        <w:t>:</w:t>
      </w:r>
      <w:r w:rsidRPr="00854011">
        <w:rPr>
          <w:rFonts w:asciiTheme="minorEastAsia" w:hAnsiTheme="minorEastAsia"/>
          <w:sz w:val="24"/>
          <w:szCs w:val="24"/>
        </w:rPr>
        <w:t>0</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13、 女子青年组铅球决赛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14</w:t>
      </w:r>
      <w:r w:rsidRPr="00854011">
        <w:rPr>
          <w:rFonts w:asciiTheme="minorEastAsia" w:hAnsiTheme="minorEastAsia" w:hint="eastAsia"/>
          <w:sz w:val="24"/>
          <w:szCs w:val="24"/>
        </w:rPr>
        <w:t>人   1组                         1</w:t>
      </w:r>
      <w:r w:rsidRPr="00854011">
        <w:rPr>
          <w:rFonts w:asciiTheme="minorEastAsia" w:hAnsiTheme="minorEastAsia"/>
          <w:sz w:val="24"/>
          <w:szCs w:val="24"/>
        </w:rPr>
        <w:t>1</w:t>
      </w:r>
      <w:r w:rsidRPr="00854011">
        <w:rPr>
          <w:rFonts w:asciiTheme="minorEastAsia" w:hAnsiTheme="minorEastAsia" w:hint="eastAsia"/>
          <w:sz w:val="24"/>
          <w:szCs w:val="24"/>
        </w:rPr>
        <w:t>:</w:t>
      </w:r>
      <w:r w:rsidRPr="00854011">
        <w:rPr>
          <w:rFonts w:asciiTheme="minorEastAsia" w:hAnsiTheme="minorEastAsia"/>
          <w:sz w:val="24"/>
          <w:szCs w:val="24"/>
        </w:rPr>
        <w:t>0</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14、 女子中年组铅球决赛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0</w:t>
      </w:r>
      <w:r w:rsidRPr="00854011">
        <w:rPr>
          <w:rFonts w:asciiTheme="minorEastAsia" w:hAnsiTheme="minorEastAsia" w:hint="eastAsia"/>
          <w:sz w:val="24"/>
          <w:szCs w:val="24"/>
        </w:rPr>
        <w:t>人   1组                         1</w:t>
      </w:r>
      <w:r w:rsidRPr="00854011">
        <w:rPr>
          <w:rFonts w:asciiTheme="minorEastAsia" w:hAnsiTheme="minorEastAsia"/>
          <w:sz w:val="24"/>
          <w:szCs w:val="24"/>
        </w:rPr>
        <w:t>1</w:t>
      </w:r>
      <w:r w:rsidRPr="00854011">
        <w:rPr>
          <w:rFonts w:asciiTheme="minorEastAsia" w:hAnsiTheme="minorEastAsia" w:hint="eastAsia"/>
          <w:sz w:val="24"/>
          <w:szCs w:val="24"/>
        </w:rPr>
        <w:t>:</w:t>
      </w:r>
      <w:r w:rsidRPr="00854011">
        <w:rPr>
          <w:rFonts w:asciiTheme="minorEastAsia" w:hAnsiTheme="minorEastAsia"/>
          <w:sz w:val="24"/>
          <w:szCs w:val="24"/>
        </w:rPr>
        <w:t>0</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15、 女子老年组铅球决赛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 xml:space="preserve"> 8</w:t>
      </w:r>
      <w:r w:rsidRPr="00854011">
        <w:rPr>
          <w:rFonts w:asciiTheme="minorEastAsia" w:hAnsiTheme="minorEastAsia" w:hint="eastAsia"/>
          <w:sz w:val="24"/>
          <w:szCs w:val="24"/>
        </w:rPr>
        <w:t>人   1组                         1</w:t>
      </w:r>
      <w:r w:rsidRPr="00854011">
        <w:rPr>
          <w:rFonts w:asciiTheme="minorEastAsia" w:hAnsiTheme="minorEastAsia"/>
          <w:sz w:val="24"/>
          <w:szCs w:val="24"/>
        </w:rPr>
        <w:t>1</w:t>
      </w:r>
      <w:r w:rsidRPr="00854011">
        <w:rPr>
          <w:rFonts w:asciiTheme="minorEastAsia" w:hAnsiTheme="minorEastAsia" w:hint="eastAsia"/>
          <w:sz w:val="24"/>
          <w:szCs w:val="24"/>
        </w:rPr>
        <w:t>:</w:t>
      </w:r>
      <w:r w:rsidRPr="00854011">
        <w:rPr>
          <w:rFonts w:asciiTheme="minorEastAsia" w:hAnsiTheme="minorEastAsia"/>
          <w:sz w:val="24"/>
          <w:szCs w:val="24"/>
        </w:rPr>
        <w:t>0</w:t>
      </w:r>
      <w:r w:rsidRPr="00854011">
        <w:rPr>
          <w:rFonts w:asciiTheme="minorEastAsia" w:hAnsiTheme="minorEastAsia" w:hint="eastAsia"/>
          <w:sz w:val="24"/>
          <w:szCs w:val="24"/>
        </w:rPr>
        <w:t>0</w:t>
      </w:r>
    </w:p>
    <w:p w:rsidR="00887348" w:rsidRPr="00854011" w:rsidRDefault="00887348" w:rsidP="00887348">
      <w:pPr>
        <w:spacing w:line="276" w:lineRule="auto"/>
        <w:jc w:val="center"/>
        <w:rPr>
          <w:rFonts w:asciiTheme="minorEastAsia" w:hAnsiTheme="minorEastAsia"/>
          <w:b/>
          <w:sz w:val="24"/>
          <w:szCs w:val="24"/>
        </w:rPr>
      </w:pPr>
    </w:p>
    <w:p w:rsidR="00DF7299" w:rsidRPr="00854011" w:rsidRDefault="00DF7299" w:rsidP="00DF7299">
      <w:pPr>
        <w:spacing w:line="276" w:lineRule="auto"/>
        <w:jc w:val="center"/>
        <w:rPr>
          <w:rFonts w:asciiTheme="minorEastAsia" w:hAnsiTheme="minorEastAsia"/>
          <w:b/>
          <w:sz w:val="24"/>
          <w:szCs w:val="24"/>
        </w:rPr>
      </w:pPr>
      <w:r>
        <w:rPr>
          <w:rFonts w:asciiTheme="minorEastAsia" w:hAnsiTheme="minorEastAsia" w:hint="eastAsia"/>
          <w:b/>
          <w:sz w:val="24"/>
          <w:szCs w:val="24"/>
        </w:rPr>
        <w:t>非田径项目</w:t>
      </w:r>
    </w:p>
    <w:p w:rsidR="00887348" w:rsidRPr="00854011" w:rsidRDefault="00887348" w:rsidP="00887348">
      <w:pPr>
        <w:spacing w:line="276" w:lineRule="auto"/>
        <w:rPr>
          <w:rFonts w:asciiTheme="minorEastAsia" w:hAnsiTheme="minorEastAsia"/>
          <w:sz w:val="24"/>
          <w:szCs w:val="24"/>
        </w:rPr>
      </w:pPr>
      <w:r w:rsidRPr="00854011">
        <w:rPr>
          <w:rFonts w:asciiTheme="minorEastAsia" w:hAnsiTheme="minorEastAsia" w:hint="eastAsia"/>
          <w:sz w:val="24"/>
          <w:szCs w:val="24"/>
        </w:rPr>
        <w:t>1、  排球垫球</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1</w:t>
      </w:r>
      <w:r w:rsidR="00BD43E0">
        <w:rPr>
          <w:rFonts w:asciiTheme="minorEastAsia" w:hAnsiTheme="minorEastAsia" w:hint="eastAsia"/>
          <w:sz w:val="24"/>
          <w:szCs w:val="24"/>
        </w:rPr>
        <w:t>6</w:t>
      </w:r>
      <w:r w:rsidRPr="00854011">
        <w:rPr>
          <w:rFonts w:asciiTheme="minorEastAsia" w:hAnsiTheme="minorEastAsia" w:hint="eastAsia"/>
          <w:sz w:val="24"/>
          <w:szCs w:val="24"/>
        </w:rPr>
        <w:t>队   1组                         09:30</w:t>
      </w:r>
    </w:p>
    <w:p w:rsidR="00887348" w:rsidRPr="00854011" w:rsidRDefault="00887348" w:rsidP="00887348">
      <w:pPr>
        <w:spacing w:line="276" w:lineRule="auto"/>
        <w:rPr>
          <w:rFonts w:asciiTheme="minorEastAsia" w:hAnsiTheme="minorEastAsia"/>
          <w:sz w:val="24"/>
          <w:szCs w:val="24"/>
        </w:rPr>
      </w:pPr>
      <w:r w:rsidRPr="00854011">
        <w:rPr>
          <w:rFonts w:asciiTheme="minorEastAsia" w:hAnsiTheme="minorEastAsia" w:hint="eastAsia"/>
          <w:sz w:val="24"/>
          <w:szCs w:val="24"/>
        </w:rPr>
        <w:t>2、  六</w:t>
      </w:r>
      <w:proofErr w:type="gramStart"/>
      <w:r w:rsidRPr="00854011">
        <w:rPr>
          <w:rFonts w:asciiTheme="minorEastAsia" w:hAnsiTheme="minorEastAsia" w:hint="eastAsia"/>
          <w:sz w:val="24"/>
          <w:szCs w:val="24"/>
        </w:rPr>
        <w:t>人七足</w:t>
      </w:r>
      <w:proofErr w:type="gramEnd"/>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9队   2组                         09:30</w:t>
      </w:r>
    </w:p>
    <w:p w:rsidR="00887348" w:rsidRPr="00854011" w:rsidRDefault="00887348" w:rsidP="00887348">
      <w:pPr>
        <w:tabs>
          <w:tab w:val="left" w:pos="4725"/>
          <w:tab w:val="left" w:pos="5670"/>
        </w:tabs>
        <w:spacing w:line="276" w:lineRule="auto"/>
        <w:rPr>
          <w:rFonts w:asciiTheme="minorEastAsia" w:hAnsiTheme="minorEastAsia"/>
          <w:sz w:val="24"/>
          <w:szCs w:val="24"/>
        </w:rPr>
      </w:pPr>
      <w:r w:rsidRPr="00854011">
        <w:rPr>
          <w:rFonts w:asciiTheme="minorEastAsia" w:hAnsiTheme="minorEastAsia" w:hint="eastAsia"/>
          <w:sz w:val="24"/>
          <w:szCs w:val="24"/>
        </w:rPr>
        <w:t xml:space="preserve">3、  运转乾坤   </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w:t>
      </w:r>
      <w:r w:rsidRPr="00854011">
        <w:rPr>
          <w:rFonts w:asciiTheme="minorEastAsia" w:hAnsiTheme="minorEastAsia"/>
          <w:sz w:val="24"/>
          <w:szCs w:val="24"/>
        </w:rPr>
        <w:t>7</w:t>
      </w:r>
      <w:r w:rsidRPr="00854011">
        <w:rPr>
          <w:rFonts w:asciiTheme="minorEastAsia" w:hAnsiTheme="minorEastAsia" w:hint="eastAsia"/>
          <w:sz w:val="24"/>
          <w:szCs w:val="24"/>
        </w:rPr>
        <w:t xml:space="preserve">队   </w:t>
      </w:r>
      <w:r w:rsidRPr="00854011">
        <w:rPr>
          <w:rFonts w:asciiTheme="minorEastAsia" w:hAnsiTheme="minorEastAsia"/>
          <w:sz w:val="24"/>
          <w:szCs w:val="24"/>
        </w:rPr>
        <w:t>4</w:t>
      </w:r>
      <w:r w:rsidRPr="00854011">
        <w:rPr>
          <w:rFonts w:asciiTheme="minorEastAsia" w:hAnsiTheme="minorEastAsia" w:hint="eastAsia"/>
          <w:sz w:val="24"/>
          <w:szCs w:val="24"/>
        </w:rPr>
        <w:t>组                         10:20</w:t>
      </w:r>
    </w:p>
    <w:p w:rsidR="00887348" w:rsidRPr="00854011" w:rsidRDefault="00887348" w:rsidP="00887348">
      <w:pPr>
        <w:tabs>
          <w:tab w:val="left" w:pos="4725"/>
          <w:tab w:val="left" w:pos="5670"/>
        </w:tabs>
        <w:spacing w:line="276" w:lineRule="auto"/>
        <w:rPr>
          <w:rFonts w:asciiTheme="minorEastAsia" w:hAnsiTheme="minorEastAsia"/>
          <w:sz w:val="24"/>
          <w:szCs w:val="24"/>
        </w:rPr>
      </w:pPr>
      <w:r w:rsidRPr="00854011">
        <w:rPr>
          <w:rFonts w:asciiTheme="minorEastAsia" w:hAnsiTheme="minorEastAsia" w:hint="eastAsia"/>
          <w:sz w:val="24"/>
          <w:szCs w:val="24"/>
        </w:rPr>
        <w:t>4、  拔河</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9</w:t>
      </w:r>
      <w:r w:rsidRPr="00854011">
        <w:rPr>
          <w:rFonts w:asciiTheme="minorEastAsia" w:hAnsiTheme="minorEastAsia" w:hint="eastAsia"/>
          <w:sz w:val="24"/>
          <w:szCs w:val="24"/>
        </w:rPr>
        <w:t>队   1组                         10:20</w:t>
      </w:r>
    </w:p>
    <w:p w:rsidR="00887348" w:rsidRPr="00854011" w:rsidRDefault="00887348" w:rsidP="00887348">
      <w:pPr>
        <w:tabs>
          <w:tab w:val="left" w:pos="4725"/>
          <w:tab w:val="left" w:pos="5670"/>
        </w:tabs>
        <w:spacing w:line="276" w:lineRule="auto"/>
        <w:rPr>
          <w:rFonts w:asciiTheme="minorEastAsia" w:hAnsiTheme="minorEastAsia"/>
          <w:sz w:val="24"/>
          <w:szCs w:val="24"/>
        </w:rPr>
      </w:pPr>
    </w:p>
    <w:p w:rsidR="00887348" w:rsidRPr="00854011" w:rsidRDefault="00887348" w:rsidP="00887348">
      <w:pPr>
        <w:tabs>
          <w:tab w:val="left" w:pos="4725"/>
          <w:tab w:val="left" w:pos="5670"/>
        </w:tabs>
        <w:spacing w:line="276" w:lineRule="auto"/>
        <w:rPr>
          <w:rFonts w:asciiTheme="minorEastAsia" w:hAnsiTheme="minorEastAsia"/>
          <w:sz w:val="24"/>
          <w:szCs w:val="24"/>
        </w:rPr>
      </w:pPr>
    </w:p>
    <w:p w:rsidR="00887348" w:rsidRPr="00854011" w:rsidRDefault="00887348" w:rsidP="00887348">
      <w:pPr>
        <w:spacing w:line="276" w:lineRule="auto"/>
        <w:jc w:val="center"/>
        <w:rPr>
          <w:rFonts w:asciiTheme="minorEastAsia" w:hAnsiTheme="minorEastAsia"/>
          <w:b/>
          <w:sz w:val="24"/>
          <w:szCs w:val="24"/>
        </w:rPr>
      </w:pPr>
      <w:r w:rsidRPr="00854011">
        <w:rPr>
          <w:rFonts w:asciiTheme="minorEastAsia" w:hAnsiTheme="minorEastAsia" w:hint="eastAsia"/>
          <w:b/>
          <w:sz w:val="24"/>
          <w:szCs w:val="24"/>
        </w:rPr>
        <w:t>201</w:t>
      </w:r>
      <w:r w:rsidRPr="00854011">
        <w:rPr>
          <w:rFonts w:asciiTheme="minorEastAsia" w:hAnsiTheme="minorEastAsia"/>
          <w:b/>
          <w:sz w:val="24"/>
          <w:szCs w:val="24"/>
        </w:rPr>
        <w:t>5</w:t>
      </w:r>
      <w:bookmarkStart w:id="59" w:name="_GoBack"/>
      <w:bookmarkEnd w:id="59"/>
      <w:r w:rsidRPr="00854011">
        <w:rPr>
          <w:rFonts w:asciiTheme="minorEastAsia" w:hAnsiTheme="minorEastAsia" w:hint="eastAsia"/>
          <w:b/>
          <w:sz w:val="24"/>
          <w:szCs w:val="24"/>
        </w:rPr>
        <w:t>年5月23日  下午</w:t>
      </w:r>
    </w:p>
    <w:p w:rsidR="00887348" w:rsidRPr="00854011" w:rsidRDefault="00887348" w:rsidP="00887348">
      <w:pPr>
        <w:spacing w:line="276" w:lineRule="auto"/>
        <w:jc w:val="center"/>
        <w:rPr>
          <w:rFonts w:asciiTheme="minorEastAsia" w:hAnsiTheme="minorEastAsia"/>
          <w:b/>
          <w:sz w:val="24"/>
          <w:szCs w:val="24"/>
        </w:rPr>
      </w:pPr>
      <w:proofErr w:type="gramStart"/>
      <w:r w:rsidRPr="00854011">
        <w:rPr>
          <w:rFonts w:asciiTheme="minorEastAsia" w:hAnsiTheme="minorEastAsia" w:hint="eastAsia"/>
          <w:b/>
          <w:sz w:val="24"/>
          <w:szCs w:val="24"/>
        </w:rPr>
        <w:t>径</w:t>
      </w:r>
      <w:proofErr w:type="gramEnd"/>
      <w:r w:rsidRPr="00854011">
        <w:rPr>
          <w:rFonts w:asciiTheme="minorEastAsia" w:hAnsiTheme="minorEastAsia" w:hint="eastAsia"/>
          <w:b/>
          <w:sz w:val="24"/>
          <w:szCs w:val="24"/>
        </w:rPr>
        <w:t xml:space="preserve">  赛</w:t>
      </w:r>
    </w:p>
    <w:p w:rsidR="00887348" w:rsidRPr="00854011" w:rsidRDefault="00887348" w:rsidP="00887348">
      <w:pPr>
        <w:tabs>
          <w:tab w:val="left" w:pos="4410"/>
          <w:tab w:val="left" w:pos="4725"/>
          <w:tab w:val="left" w:pos="5460"/>
          <w:tab w:val="left" w:pos="5670"/>
        </w:tabs>
        <w:spacing w:line="276" w:lineRule="auto"/>
        <w:jc w:val="left"/>
        <w:rPr>
          <w:rFonts w:asciiTheme="minorEastAsia" w:hAnsiTheme="minorEastAsia"/>
          <w:sz w:val="24"/>
          <w:szCs w:val="24"/>
        </w:rPr>
      </w:pPr>
      <w:r w:rsidRPr="00854011">
        <w:rPr>
          <w:rFonts w:asciiTheme="minorEastAsia" w:hAnsiTheme="minorEastAsia" w:hint="eastAsia"/>
          <w:sz w:val="24"/>
          <w:szCs w:val="24"/>
        </w:rPr>
        <w:t>1、  男子200米决赛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8人   1组                         13:30</w:t>
      </w:r>
    </w:p>
    <w:p w:rsidR="00887348" w:rsidRPr="00854011" w:rsidRDefault="00887348" w:rsidP="00887348">
      <w:pPr>
        <w:tabs>
          <w:tab w:val="left" w:pos="9555"/>
        </w:tabs>
        <w:spacing w:line="276" w:lineRule="auto"/>
        <w:jc w:val="left"/>
        <w:rPr>
          <w:rFonts w:asciiTheme="minorEastAsia" w:hAnsiTheme="minorEastAsia"/>
          <w:sz w:val="24"/>
          <w:szCs w:val="24"/>
        </w:rPr>
      </w:pPr>
      <w:r w:rsidRPr="00854011">
        <w:rPr>
          <w:rFonts w:asciiTheme="minorEastAsia" w:hAnsiTheme="minorEastAsia" w:hint="eastAsia"/>
          <w:sz w:val="24"/>
          <w:szCs w:val="24"/>
        </w:rPr>
        <w:t>2、  女子200米决赛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8人   1组                         13:35</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3、  男子800米预决赛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18</w:t>
      </w:r>
      <w:r w:rsidRPr="00854011">
        <w:rPr>
          <w:rFonts w:asciiTheme="minorEastAsia" w:hAnsiTheme="minorEastAsia" w:hint="eastAsia"/>
          <w:sz w:val="24"/>
          <w:szCs w:val="24"/>
        </w:rPr>
        <w:t>人   3组                         13:45</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4、  女子800米预决赛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5</w:t>
      </w:r>
      <w:r w:rsidRPr="00854011">
        <w:rPr>
          <w:rFonts w:asciiTheme="minorEastAsia" w:hAnsiTheme="minorEastAsia" w:hint="eastAsia"/>
          <w:sz w:val="24"/>
          <w:szCs w:val="24"/>
        </w:rPr>
        <w:t>人   4组                         14:00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5、  男子4×400米预决赛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9</w:t>
      </w:r>
      <w:r w:rsidRPr="00854011">
        <w:rPr>
          <w:rFonts w:asciiTheme="minorEastAsia" w:hAnsiTheme="minorEastAsia" w:hint="eastAsia"/>
          <w:sz w:val="24"/>
          <w:szCs w:val="24"/>
        </w:rPr>
        <w:t>队   2组                         14:</w:t>
      </w:r>
      <w:r w:rsidRPr="00854011">
        <w:rPr>
          <w:rFonts w:asciiTheme="minorEastAsia" w:hAnsiTheme="minorEastAsia"/>
          <w:sz w:val="24"/>
          <w:szCs w:val="24"/>
        </w:rPr>
        <w:t>5</w:t>
      </w:r>
      <w:r w:rsidRPr="00854011">
        <w:rPr>
          <w:rFonts w:asciiTheme="minorEastAsia" w:hAnsiTheme="minorEastAsia" w:hint="eastAsia"/>
          <w:sz w:val="24"/>
          <w:szCs w:val="24"/>
        </w:rPr>
        <w:t>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6、  女子4×400米预决赛</w:t>
      </w:r>
      <w:r w:rsidR="00DF7299">
        <w:rPr>
          <w:rFonts w:asciiTheme="minorEastAsia" w:hAnsiTheme="minorEastAsia" w:hint="eastAsia"/>
          <w:sz w:val="24"/>
          <w:szCs w:val="24"/>
        </w:rPr>
        <w:t xml:space="preserve">    </w:t>
      </w:r>
      <w:r w:rsidRPr="00854011">
        <w:rPr>
          <w:rFonts w:asciiTheme="minorEastAsia" w:hAnsiTheme="minorEastAsia"/>
          <w:sz w:val="24"/>
          <w:szCs w:val="24"/>
        </w:rPr>
        <w:t xml:space="preserve"> </w:t>
      </w:r>
      <w:r w:rsidRPr="00854011">
        <w:rPr>
          <w:rFonts w:asciiTheme="minorEastAsia" w:hAnsiTheme="minorEastAsia" w:hint="eastAsia"/>
          <w:sz w:val="24"/>
          <w:szCs w:val="24"/>
        </w:rPr>
        <w:t xml:space="preserve">  </w:t>
      </w:r>
      <w:r w:rsidR="00D27E2E">
        <w:rPr>
          <w:rFonts w:asciiTheme="minorEastAsia" w:hAnsiTheme="minorEastAsia" w:hint="eastAsia"/>
          <w:sz w:val="24"/>
          <w:szCs w:val="24"/>
        </w:rPr>
        <w:t>9</w:t>
      </w:r>
      <w:r w:rsidRPr="00854011">
        <w:rPr>
          <w:rFonts w:asciiTheme="minorEastAsia" w:hAnsiTheme="minorEastAsia" w:hint="eastAsia"/>
          <w:sz w:val="24"/>
          <w:szCs w:val="24"/>
        </w:rPr>
        <w:t>队   2组                         15:</w:t>
      </w:r>
      <w:r w:rsidRPr="00854011">
        <w:rPr>
          <w:rFonts w:asciiTheme="minorEastAsia" w:hAnsiTheme="minorEastAsia"/>
          <w:sz w:val="24"/>
          <w:szCs w:val="24"/>
        </w:rPr>
        <w:t>05</w:t>
      </w:r>
    </w:p>
    <w:p w:rsidR="00887348" w:rsidRPr="00854011" w:rsidRDefault="00887348" w:rsidP="00887348">
      <w:pPr>
        <w:spacing w:line="276" w:lineRule="auto"/>
        <w:jc w:val="left"/>
        <w:rPr>
          <w:rFonts w:asciiTheme="minorEastAsia" w:hAnsiTheme="minorEastAsia"/>
          <w:sz w:val="24"/>
          <w:szCs w:val="24"/>
        </w:rPr>
      </w:pPr>
    </w:p>
    <w:p w:rsidR="00887348" w:rsidRPr="00854011" w:rsidRDefault="00887348" w:rsidP="00887348">
      <w:pPr>
        <w:spacing w:line="276" w:lineRule="auto"/>
        <w:jc w:val="center"/>
        <w:rPr>
          <w:rFonts w:asciiTheme="minorEastAsia" w:hAnsiTheme="minorEastAsia"/>
          <w:b/>
          <w:sz w:val="24"/>
          <w:szCs w:val="24"/>
        </w:rPr>
      </w:pPr>
      <w:r w:rsidRPr="00854011">
        <w:rPr>
          <w:rFonts w:asciiTheme="minorEastAsia" w:hAnsiTheme="minorEastAsia" w:hint="eastAsia"/>
          <w:b/>
          <w:sz w:val="24"/>
          <w:szCs w:val="24"/>
        </w:rPr>
        <w:t>田  赛</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1、  男子跳远决赛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1</w:t>
      </w:r>
      <w:r w:rsidRPr="00854011">
        <w:rPr>
          <w:rFonts w:asciiTheme="minorEastAsia" w:hAnsiTheme="minorEastAsia" w:hint="eastAsia"/>
          <w:sz w:val="24"/>
          <w:szCs w:val="24"/>
        </w:rPr>
        <w:t>人   1组                         13:30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2、  女子跳远决赛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w:t>
      </w:r>
      <w:r w:rsidRPr="00854011">
        <w:rPr>
          <w:rFonts w:asciiTheme="minorEastAsia" w:hAnsiTheme="minorEastAsia"/>
          <w:sz w:val="24"/>
          <w:szCs w:val="24"/>
        </w:rPr>
        <w:t>5</w:t>
      </w:r>
      <w:r w:rsidRPr="00854011">
        <w:rPr>
          <w:rFonts w:asciiTheme="minorEastAsia" w:hAnsiTheme="minorEastAsia" w:hint="eastAsia"/>
          <w:sz w:val="24"/>
          <w:szCs w:val="24"/>
        </w:rPr>
        <w:t>人   1组                         13:30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3、  男子跳高决赛</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21人   1组                         13:30</w:t>
      </w:r>
    </w:p>
    <w:p w:rsidR="00887348" w:rsidRPr="00854011" w:rsidRDefault="00887348" w:rsidP="00887348">
      <w:pPr>
        <w:spacing w:line="276" w:lineRule="auto"/>
        <w:jc w:val="left"/>
        <w:rPr>
          <w:rFonts w:asciiTheme="minorEastAsia" w:hAnsiTheme="minorEastAsia"/>
          <w:sz w:val="24"/>
          <w:szCs w:val="24"/>
        </w:rPr>
      </w:pPr>
      <w:r w:rsidRPr="00854011">
        <w:rPr>
          <w:rFonts w:asciiTheme="minorEastAsia" w:hAnsiTheme="minorEastAsia" w:hint="eastAsia"/>
          <w:sz w:val="24"/>
          <w:szCs w:val="24"/>
        </w:rPr>
        <w:t>4、  男子铅球决赛            2</w:t>
      </w:r>
      <w:r w:rsidRPr="00854011">
        <w:rPr>
          <w:rFonts w:asciiTheme="minorEastAsia" w:hAnsiTheme="minorEastAsia"/>
          <w:sz w:val="24"/>
          <w:szCs w:val="24"/>
        </w:rPr>
        <w:t>2</w:t>
      </w:r>
      <w:r w:rsidRPr="00854011">
        <w:rPr>
          <w:rFonts w:asciiTheme="minorEastAsia" w:hAnsiTheme="minorEastAsia" w:hint="eastAsia"/>
          <w:sz w:val="24"/>
          <w:szCs w:val="24"/>
        </w:rPr>
        <w:t>人   1组                         13:30</w:t>
      </w:r>
    </w:p>
    <w:p w:rsidR="00887348" w:rsidRPr="00854011" w:rsidRDefault="00887348" w:rsidP="00887348">
      <w:pPr>
        <w:spacing w:line="276" w:lineRule="auto"/>
        <w:jc w:val="left"/>
        <w:rPr>
          <w:rFonts w:asciiTheme="minorEastAsia" w:hAnsiTheme="minorEastAsia"/>
          <w:sz w:val="24"/>
          <w:szCs w:val="24"/>
        </w:rPr>
      </w:pPr>
    </w:p>
    <w:p w:rsidR="00887348" w:rsidRPr="00854011" w:rsidRDefault="00DF7299" w:rsidP="00887348">
      <w:pPr>
        <w:spacing w:line="276" w:lineRule="auto"/>
        <w:jc w:val="center"/>
        <w:rPr>
          <w:rFonts w:asciiTheme="minorEastAsia" w:hAnsiTheme="minorEastAsia"/>
          <w:b/>
          <w:sz w:val="24"/>
          <w:szCs w:val="24"/>
        </w:rPr>
      </w:pPr>
      <w:r>
        <w:rPr>
          <w:rFonts w:asciiTheme="minorEastAsia" w:hAnsiTheme="minorEastAsia" w:hint="eastAsia"/>
          <w:b/>
          <w:sz w:val="24"/>
          <w:szCs w:val="24"/>
        </w:rPr>
        <w:t>非田径项目</w:t>
      </w:r>
    </w:p>
    <w:p w:rsidR="00887348" w:rsidRPr="00854011" w:rsidRDefault="00887348" w:rsidP="00887348">
      <w:pPr>
        <w:tabs>
          <w:tab w:val="left" w:pos="4830"/>
          <w:tab w:val="left" w:pos="5565"/>
        </w:tabs>
        <w:spacing w:line="276" w:lineRule="auto"/>
        <w:jc w:val="left"/>
        <w:rPr>
          <w:rFonts w:asciiTheme="minorEastAsia" w:hAnsiTheme="minorEastAsia"/>
          <w:sz w:val="24"/>
          <w:szCs w:val="24"/>
        </w:rPr>
      </w:pPr>
      <w:r w:rsidRPr="00854011">
        <w:rPr>
          <w:rFonts w:asciiTheme="minorEastAsia" w:hAnsiTheme="minorEastAsia" w:hint="eastAsia"/>
          <w:sz w:val="24"/>
          <w:szCs w:val="24"/>
        </w:rPr>
        <w:t>1、  毛毛虫竞速</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17队   </w:t>
      </w:r>
      <w:r w:rsidRPr="00854011">
        <w:rPr>
          <w:rFonts w:asciiTheme="minorEastAsia" w:hAnsiTheme="minorEastAsia"/>
          <w:sz w:val="24"/>
          <w:szCs w:val="24"/>
        </w:rPr>
        <w:t>4</w:t>
      </w:r>
      <w:r w:rsidRPr="00854011">
        <w:rPr>
          <w:rFonts w:asciiTheme="minorEastAsia" w:hAnsiTheme="minorEastAsia" w:hint="eastAsia"/>
          <w:sz w:val="24"/>
          <w:szCs w:val="24"/>
        </w:rPr>
        <w:t>组                         14:20</w:t>
      </w:r>
    </w:p>
    <w:p w:rsidR="00887348" w:rsidRPr="00854011" w:rsidRDefault="00887348" w:rsidP="00887348">
      <w:pPr>
        <w:spacing w:line="276" w:lineRule="auto"/>
        <w:rPr>
          <w:rFonts w:asciiTheme="minorEastAsia" w:hAnsiTheme="minorEastAsia"/>
          <w:sz w:val="24"/>
          <w:szCs w:val="24"/>
        </w:rPr>
      </w:pPr>
      <w:r w:rsidRPr="00854011">
        <w:rPr>
          <w:rFonts w:asciiTheme="minorEastAsia" w:hAnsiTheme="minorEastAsia" w:hint="eastAsia"/>
          <w:sz w:val="24"/>
          <w:szCs w:val="24"/>
        </w:rPr>
        <w:t>2、  集体跳长绳</w:t>
      </w:r>
      <w:r w:rsidR="00DF7299">
        <w:rPr>
          <w:rFonts w:asciiTheme="minorEastAsia" w:hAnsiTheme="minorEastAsia" w:hint="eastAsia"/>
          <w:sz w:val="24"/>
          <w:szCs w:val="24"/>
        </w:rPr>
        <w:t xml:space="preserve">     </w:t>
      </w:r>
      <w:r w:rsidRPr="00854011">
        <w:rPr>
          <w:rFonts w:asciiTheme="minorEastAsia" w:hAnsiTheme="minorEastAsia" w:hint="eastAsia"/>
          <w:sz w:val="24"/>
          <w:szCs w:val="24"/>
        </w:rPr>
        <w:t xml:space="preserve">        </w:t>
      </w:r>
      <w:r w:rsidRPr="00854011">
        <w:rPr>
          <w:rFonts w:asciiTheme="minorEastAsia" w:hAnsiTheme="minorEastAsia"/>
          <w:sz w:val="24"/>
          <w:szCs w:val="24"/>
        </w:rPr>
        <w:t xml:space="preserve"> </w:t>
      </w:r>
      <w:r w:rsidRPr="00854011">
        <w:rPr>
          <w:rFonts w:asciiTheme="minorEastAsia" w:hAnsiTheme="minorEastAsia" w:hint="eastAsia"/>
          <w:sz w:val="24"/>
          <w:szCs w:val="24"/>
        </w:rPr>
        <w:t xml:space="preserve"> 9队   1组                         15:</w:t>
      </w:r>
      <w:r w:rsidRPr="00854011">
        <w:rPr>
          <w:rFonts w:asciiTheme="minorEastAsia" w:hAnsiTheme="minorEastAsia"/>
          <w:sz w:val="24"/>
          <w:szCs w:val="24"/>
        </w:rPr>
        <w:t>20</w:t>
      </w:r>
    </w:p>
    <w:p w:rsidR="00887348" w:rsidRDefault="00887348" w:rsidP="00BA67E9">
      <w:pPr>
        <w:jc w:val="left"/>
        <w:rPr>
          <w:rFonts w:asciiTheme="minorEastAsia" w:hAnsiTheme="minorEastAsia"/>
          <w:sz w:val="28"/>
          <w:szCs w:val="28"/>
        </w:rPr>
      </w:pPr>
    </w:p>
    <w:p w:rsidR="005C6BC9" w:rsidRDefault="005C6BC9" w:rsidP="00BA67E9">
      <w:pPr>
        <w:jc w:val="left"/>
        <w:rPr>
          <w:rFonts w:asciiTheme="minorEastAsia" w:hAnsiTheme="minorEastAsia"/>
          <w:sz w:val="28"/>
          <w:szCs w:val="28"/>
        </w:rPr>
      </w:pPr>
    </w:p>
    <w:p w:rsidR="00D27E2E" w:rsidRPr="00854011" w:rsidRDefault="00D27E2E" w:rsidP="00C3478A">
      <w:pPr>
        <w:pStyle w:val="1"/>
        <w:jc w:val="center"/>
      </w:pPr>
      <w:bookmarkStart w:id="60" w:name="_Toc419361250"/>
      <w:bookmarkStart w:id="61" w:name="_Toc419477429"/>
      <w:r w:rsidRPr="00854011">
        <w:rPr>
          <w:rFonts w:hint="eastAsia"/>
        </w:rPr>
        <w:lastRenderedPageBreak/>
        <w:t>竞赛</w:t>
      </w:r>
      <w:r w:rsidR="00C3478A">
        <w:rPr>
          <w:rFonts w:hint="eastAsia"/>
        </w:rPr>
        <w:t>分组</w:t>
      </w:r>
      <w:r w:rsidRPr="00854011">
        <w:rPr>
          <w:rFonts w:hint="eastAsia"/>
        </w:rPr>
        <w:t>表</w:t>
      </w:r>
      <w:bookmarkEnd w:id="60"/>
      <w:bookmarkEnd w:id="61"/>
    </w:p>
    <w:p w:rsidR="00D27E2E" w:rsidRPr="001A6790" w:rsidRDefault="00D27E2E" w:rsidP="00D27E2E">
      <w:pPr>
        <w:spacing w:line="276" w:lineRule="auto"/>
        <w:jc w:val="center"/>
        <w:rPr>
          <w:rFonts w:asciiTheme="minorEastAsia" w:hAnsiTheme="minorEastAsia"/>
          <w:b/>
          <w:sz w:val="28"/>
          <w:szCs w:val="28"/>
        </w:rPr>
      </w:pPr>
      <w:r w:rsidRPr="001A6790">
        <w:rPr>
          <w:rFonts w:asciiTheme="minorEastAsia" w:hAnsiTheme="minorEastAsia" w:hint="eastAsia"/>
          <w:b/>
          <w:sz w:val="28"/>
          <w:szCs w:val="28"/>
        </w:rPr>
        <w:t>201</w:t>
      </w:r>
      <w:r w:rsidRPr="001A6790">
        <w:rPr>
          <w:rFonts w:asciiTheme="minorEastAsia" w:hAnsiTheme="minorEastAsia"/>
          <w:b/>
          <w:sz w:val="28"/>
          <w:szCs w:val="28"/>
        </w:rPr>
        <w:t>5</w:t>
      </w:r>
      <w:r w:rsidRPr="001A6790">
        <w:rPr>
          <w:rFonts w:asciiTheme="minorEastAsia" w:hAnsiTheme="minorEastAsia" w:hint="eastAsia"/>
          <w:b/>
          <w:sz w:val="28"/>
          <w:szCs w:val="28"/>
        </w:rPr>
        <w:t>年5月22日  下午</w:t>
      </w:r>
    </w:p>
    <w:p w:rsidR="00D27E2E" w:rsidRPr="001A6790" w:rsidRDefault="00D27E2E" w:rsidP="00D27E2E">
      <w:pPr>
        <w:spacing w:line="276" w:lineRule="auto"/>
        <w:jc w:val="center"/>
        <w:rPr>
          <w:rFonts w:asciiTheme="minorEastAsia" w:hAnsiTheme="minorEastAsia"/>
          <w:b/>
          <w:sz w:val="28"/>
          <w:szCs w:val="28"/>
        </w:rPr>
      </w:pPr>
      <w:proofErr w:type="gramStart"/>
      <w:r w:rsidRPr="001A6790">
        <w:rPr>
          <w:rFonts w:asciiTheme="minorEastAsia" w:hAnsiTheme="minorEastAsia" w:hint="eastAsia"/>
          <w:b/>
          <w:sz w:val="28"/>
          <w:szCs w:val="28"/>
        </w:rPr>
        <w:t>径</w:t>
      </w:r>
      <w:proofErr w:type="gramEnd"/>
      <w:r w:rsidRPr="001A6790">
        <w:rPr>
          <w:rFonts w:asciiTheme="minorEastAsia" w:hAnsiTheme="minorEastAsia" w:hint="eastAsia"/>
          <w:b/>
          <w:sz w:val="28"/>
          <w:szCs w:val="28"/>
        </w:rPr>
        <w:t xml:space="preserve">  赛</w:t>
      </w:r>
    </w:p>
    <w:p w:rsidR="00DF7299" w:rsidRPr="001A6790" w:rsidRDefault="00DF7299" w:rsidP="00DF7299">
      <w:pPr>
        <w:spacing w:line="276" w:lineRule="auto"/>
        <w:rPr>
          <w:rFonts w:asciiTheme="minorEastAsia" w:hAnsiTheme="minorEastAsia"/>
          <w:sz w:val="24"/>
          <w:szCs w:val="24"/>
        </w:rPr>
      </w:pPr>
      <w:r w:rsidRPr="001A6790">
        <w:rPr>
          <w:rFonts w:asciiTheme="minorEastAsia" w:hAnsiTheme="minorEastAsia" w:hint="eastAsia"/>
          <w:sz w:val="24"/>
          <w:szCs w:val="24"/>
        </w:rPr>
        <w:t xml:space="preserve">1、  男子100米预赛       </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4</w:t>
      </w:r>
      <w:r w:rsidRPr="001A6790">
        <w:rPr>
          <w:rFonts w:asciiTheme="minorEastAsia" w:hAnsiTheme="minorEastAsia" w:hint="eastAsia"/>
          <w:sz w:val="24"/>
          <w:szCs w:val="24"/>
        </w:rPr>
        <w:t xml:space="preserve">人  </w:t>
      </w:r>
      <w:r w:rsidRPr="001A6790">
        <w:rPr>
          <w:rFonts w:asciiTheme="minorEastAsia" w:hAnsiTheme="minorEastAsia"/>
          <w:sz w:val="24"/>
          <w:szCs w:val="24"/>
        </w:rPr>
        <w:t>3</w:t>
      </w:r>
      <w:r w:rsidRPr="001A6790">
        <w:rPr>
          <w:rFonts w:asciiTheme="minorEastAsia" w:hAnsiTheme="minorEastAsia" w:hint="eastAsia"/>
          <w:sz w:val="24"/>
          <w:szCs w:val="24"/>
        </w:rPr>
        <w:t>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17:</w:t>
      </w:r>
      <w:r w:rsidR="00B91DC0">
        <w:rPr>
          <w:rFonts w:asciiTheme="minorEastAsia" w:hAnsiTheme="minorEastAsia" w:hint="eastAsia"/>
          <w:sz w:val="24"/>
          <w:szCs w:val="24"/>
        </w:rPr>
        <w:t>0</w:t>
      </w:r>
      <w:r w:rsidRPr="001A6790">
        <w:rPr>
          <w:rFonts w:asciiTheme="minorEastAsia" w:hAnsiTheme="minorEastAsia" w:hint="eastAsia"/>
          <w:sz w:val="24"/>
          <w:szCs w:val="24"/>
        </w:rPr>
        <w:t>0</w:t>
      </w:r>
    </w:p>
    <w:tbl>
      <w:tblPr>
        <w:tblW w:w="9360" w:type="dxa"/>
        <w:tblInd w:w="95" w:type="dxa"/>
        <w:tblLook w:val="04A0"/>
      </w:tblPr>
      <w:tblGrid>
        <w:gridCol w:w="1040"/>
        <w:gridCol w:w="1040"/>
        <w:gridCol w:w="1040"/>
        <w:gridCol w:w="1040"/>
        <w:gridCol w:w="1040"/>
        <w:gridCol w:w="1040"/>
        <w:gridCol w:w="1040"/>
        <w:gridCol w:w="1040"/>
        <w:gridCol w:w="1040"/>
      </w:tblGrid>
      <w:tr w:rsidR="005C6BC9" w:rsidRPr="001A6790" w:rsidTr="005C6BC9">
        <w:trPr>
          <w:trHeight w:val="360"/>
        </w:trPr>
        <w:tc>
          <w:tcPr>
            <w:tcW w:w="2080" w:type="dxa"/>
            <w:gridSpan w:val="2"/>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5C6BC9" w:rsidRPr="001A6790" w:rsidTr="005C6BC9">
        <w:trPr>
          <w:trHeight w:val="360"/>
        </w:trPr>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5C6BC9" w:rsidRPr="001A6790" w:rsidRDefault="005C6BC9"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1814</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1302</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1602</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1525</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1002</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1213</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1135</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1426</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梅小瑞</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王然</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杜璠</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关宇航</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刘佩钦</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陈子豪</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刘岩峰</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张锴犁</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r>
      <w:tr w:rsidR="001F0A72" w:rsidRPr="001A6790" w:rsidTr="005C6BC9">
        <w:trPr>
          <w:trHeight w:val="139"/>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5C6BC9">
        <w:trPr>
          <w:trHeight w:val="360"/>
        </w:trPr>
        <w:tc>
          <w:tcPr>
            <w:tcW w:w="2080" w:type="dxa"/>
            <w:gridSpan w:val="2"/>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1301</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1001</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1526</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1109</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1815</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1429</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1214</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1705</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石雨风</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秦德源</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王雷</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魏奥星</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张林炜</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傅磊</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张硕雄</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金泽</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r>
      <w:tr w:rsidR="001F0A72" w:rsidRPr="001A6790" w:rsidTr="005C6BC9">
        <w:trPr>
          <w:trHeight w:val="139"/>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DF7299">
        <w:trPr>
          <w:trHeight w:val="360"/>
        </w:trPr>
        <w:tc>
          <w:tcPr>
            <w:tcW w:w="2080" w:type="dxa"/>
            <w:gridSpan w:val="2"/>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第3组</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1221</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1006</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1701</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1425</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1303</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1524</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1813</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1113</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邓欢</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郭天语</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蒋宏磊</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陈溪峪</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乔</w:t>
            </w:r>
            <w:proofErr w:type="gramStart"/>
            <w:r w:rsidRPr="001A6790">
              <w:rPr>
                <w:rFonts w:ascii="宋体" w:eastAsia="宋体" w:hAnsi="宋体" w:cs="Arial" w:hint="eastAsia"/>
                <w:b/>
                <w:bCs/>
                <w:kern w:val="0"/>
                <w:sz w:val="20"/>
                <w:szCs w:val="20"/>
              </w:rPr>
              <w:t>喆</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于继泽</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周思达</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张泽宇</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1F0A72" w:rsidRPr="001A6790" w:rsidTr="00DF7299">
        <w:trPr>
          <w:trHeight w:val="360"/>
        </w:trPr>
        <w:tc>
          <w:tcPr>
            <w:tcW w:w="9360" w:type="dxa"/>
            <w:gridSpan w:val="9"/>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
          <w:p w:rsidR="001F0A72" w:rsidRPr="001A6790" w:rsidRDefault="001F0A72" w:rsidP="00DF7299">
            <w:pPr>
              <w:spacing w:line="276" w:lineRule="auto"/>
              <w:rPr>
                <w:rFonts w:asciiTheme="minorEastAsia" w:hAnsiTheme="minorEastAsia"/>
                <w:sz w:val="24"/>
                <w:szCs w:val="24"/>
              </w:rPr>
            </w:pPr>
            <w:r w:rsidRPr="001A6790">
              <w:rPr>
                <w:rFonts w:asciiTheme="minorEastAsia" w:hAnsiTheme="minorEastAsia" w:hint="eastAsia"/>
                <w:sz w:val="24"/>
                <w:szCs w:val="24"/>
              </w:rPr>
              <w:t>2、  女子100米预赛            26人  4组                17:</w:t>
            </w:r>
            <w:r w:rsidR="00B91DC0">
              <w:rPr>
                <w:rFonts w:asciiTheme="minorEastAsia" w:hAnsiTheme="minorEastAsia" w:hint="eastAsia"/>
                <w:sz w:val="24"/>
                <w:szCs w:val="24"/>
              </w:rPr>
              <w:t>10</w:t>
            </w:r>
            <w:r w:rsidRPr="001A6790">
              <w:rPr>
                <w:rFonts w:asciiTheme="minorEastAsia" w:hAnsiTheme="minorEastAsia"/>
                <w:sz w:val="24"/>
                <w:szCs w:val="24"/>
              </w:rPr>
              <w:t>0</w:t>
            </w:r>
          </w:p>
          <w:p w:rsidR="001F0A72" w:rsidRPr="001A6790" w:rsidRDefault="001F0A72" w:rsidP="005C6BC9">
            <w:pPr>
              <w:widowControl/>
              <w:jc w:val="center"/>
              <w:rPr>
                <w:rFonts w:ascii="宋体" w:eastAsia="宋体" w:hAnsi="宋体" w:cs="Arial"/>
                <w:b/>
                <w:bCs/>
                <w:kern w:val="0"/>
                <w:sz w:val="20"/>
                <w:szCs w:val="20"/>
              </w:rPr>
            </w:pPr>
          </w:p>
        </w:tc>
      </w:tr>
      <w:tr w:rsidR="001F0A72" w:rsidRPr="001A6790" w:rsidTr="00DF7299">
        <w:trPr>
          <w:trHeight w:val="360"/>
        </w:trPr>
        <w:tc>
          <w:tcPr>
            <w:tcW w:w="2080" w:type="dxa"/>
            <w:gridSpan w:val="2"/>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1503</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1324</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1102</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1835</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1015</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1724</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1229</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李祎丹</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任佳星</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裴昊旸</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刘美琪</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于彤</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刘彦伯</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袁理</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
        </w:tc>
      </w:tr>
      <w:tr w:rsidR="001F0A72" w:rsidRPr="001A6790" w:rsidTr="00DF7299">
        <w:trPr>
          <w:trHeight w:val="139"/>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DF7299">
        <w:trPr>
          <w:trHeight w:val="360"/>
        </w:trPr>
        <w:tc>
          <w:tcPr>
            <w:tcW w:w="2080" w:type="dxa"/>
            <w:gridSpan w:val="2"/>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DF7299">
        <w:trPr>
          <w:trHeight w:val="360"/>
        </w:trPr>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DF7299">
        <w:trPr>
          <w:trHeight w:val="360"/>
        </w:trPr>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1228</w:t>
            </w:r>
          </w:p>
        </w:tc>
        <w:tc>
          <w:tcPr>
            <w:tcW w:w="1040" w:type="dxa"/>
            <w:tcBorders>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1321</w:t>
            </w:r>
          </w:p>
        </w:tc>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1415</w:t>
            </w:r>
          </w:p>
        </w:tc>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1501</w:t>
            </w:r>
          </w:p>
        </w:tc>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1016</w:t>
            </w:r>
          </w:p>
        </w:tc>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1836</w:t>
            </w:r>
          </w:p>
        </w:tc>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1708</w:t>
            </w:r>
          </w:p>
        </w:tc>
        <w:tc>
          <w:tcPr>
            <w:tcW w:w="1040" w:type="dxa"/>
            <w:tcBorders>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李筱琳</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李萌</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张方丽</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马欣萌</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冯婷婷</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贾燕云</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朱玥</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139"/>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5C6BC9">
        <w:trPr>
          <w:trHeight w:val="360"/>
        </w:trPr>
        <w:tc>
          <w:tcPr>
            <w:tcW w:w="2080" w:type="dxa"/>
            <w:gridSpan w:val="2"/>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lastRenderedPageBreak/>
              <w:t>第3组</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1403</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1713</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1502</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1623</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1018</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1323</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1108</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关琳</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浦亦</w:t>
            </w:r>
            <w:proofErr w:type="gramStart"/>
            <w:r w:rsidRPr="001A6790">
              <w:rPr>
                <w:rFonts w:ascii="宋体" w:eastAsia="宋体" w:hAnsi="宋体" w:cs="Arial" w:hint="eastAsia"/>
                <w:b/>
                <w:bCs/>
                <w:kern w:val="0"/>
                <w:sz w:val="20"/>
                <w:szCs w:val="20"/>
              </w:rPr>
              <w:t>蘅</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范丽</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曾庆蕾</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吴小宇</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吴妍茹</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全慧贞</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商院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139"/>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5C6BC9">
        <w:trPr>
          <w:trHeight w:val="360"/>
        </w:trPr>
        <w:tc>
          <w:tcPr>
            <w:tcW w:w="2080" w:type="dxa"/>
            <w:gridSpan w:val="2"/>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第4组</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1130</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1237</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1833</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1601</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1401</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张钧雅</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刘立焕</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郭益涵</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马珍郁子</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庄鹤梅</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1F0A72" w:rsidRPr="001A6790" w:rsidTr="005C6BC9">
        <w:trPr>
          <w:trHeight w:val="360"/>
        </w:trPr>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1F0A72" w:rsidRPr="001A6790" w:rsidRDefault="001F0A72"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1F0A72" w:rsidRPr="001A6790" w:rsidRDefault="001F0A72"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27E2E" w:rsidRPr="001A6790" w:rsidRDefault="00D27E2E" w:rsidP="00DF7299">
      <w:pPr>
        <w:jc w:val="left"/>
        <w:rPr>
          <w:rFonts w:asciiTheme="minorEastAsia" w:hAnsiTheme="minorEastAsia"/>
          <w:sz w:val="28"/>
          <w:szCs w:val="28"/>
        </w:rPr>
      </w:pPr>
    </w:p>
    <w:p w:rsidR="00DF7299" w:rsidRPr="001A6790" w:rsidRDefault="00DF7299" w:rsidP="00DF7299">
      <w:pPr>
        <w:tabs>
          <w:tab w:val="left" w:pos="4515"/>
        </w:tabs>
        <w:spacing w:line="276" w:lineRule="auto"/>
        <w:rPr>
          <w:rFonts w:asciiTheme="minorEastAsia" w:hAnsiTheme="minorEastAsia"/>
          <w:sz w:val="24"/>
          <w:szCs w:val="24"/>
        </w:rPr>
      </w:pPr>
      <w:r w:rsidRPr="001A6790">
        <w:rPr>
          <w:rFonts w:asciiTheme="minorEastAsia" w:hAnsiTheme="minorEastAsia" w:hint="eastAsia"/>
          <w:sz w:val="24"/>
          <w:szCs w:val="24"/>
        </w:rPr>
        <w:t>3、 男子200米预赛</w:t>
      </w:r>
      <w:r w:rsidR="00DB6BC0" w:rsidRPr="001A6790">
        <w:rPr>
          <w:rFonts w:asciiTheme="minorEastAsia" w:hAnsiTheme="minorEastAsia" w:hint="eastAsia"/>
          <w:sz w:val="24"/>
          <w:szCs w:val="24"/>
        </w:rPr>
        <w:t xml:space="preserve">              </w:t>
      </w:r>
      <w:r w:rsidRPr="001A6790">
        <w:rPr>
          <w:rFonts w:asciiTheme="minorEastAsia" w:hAnsiTheme="minorEastAsia"/>
          <w:sz w:val="24"/>
          <w:szCs w:val="24"/>
        </w:rPr>
        <w:t>19</w:t>
      </w:r>
      <w:r w:rsidRPr="001A6790">
        <w:rPr>
          <w:rFonts w:asciiTheme="minorEastAsia" w:hAnsiTheme="minorEastAsia" w:hint="eastAsia"/>
          <w:sz w:val="24"/>
          <w:szCs w:val="24"/>
        </w:rPr>
        <w:t xml:space="preserve">人  </w:t>
      </w:r>
      <w:r w:rsidRPr="001A6790">
        <w:rPr>
          <w:rFonts w:asciiTheme="minorEastAsia" w:hAnsiTheme="minorEastAsia"/>
          <w:sz w:val="24"/>
          <w:szCs w:val="24"/>
        </w:rPr>
        <w:t>3</w:t>
      </w:r>
      <w:r w:rsidRPr="001A6790">
        <w:rPr>
          <w:rFonts w:asciiTheme="minorEastAsia" w:hAnsiTheme="minorEastAsia" w:hint="eastAsia"/>
          <w:sz w:val="24"/>
          <w:szCs w:val="24"/>
        </w:rPr>
        <w:t>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00B91DC0">
        <w:rPr>
          <w:rFonts w:asciiTheme="minorEastAsia" w:hAnsiTheme="minorEastAsia" w:hint="eastAsia"/>
          <w:sz w:val="24"/>
          <w:szCs w:val="24"/>
        </w:rPr>
        <w:t>7</w:t>
      </w:r>
      <w:r w:rsidRPr="001A6790">
        <w:rPr>
          <w:rFonts w:asciiTheme="minorEastAsia" w:hAnsiTheme="minorEastAsia" w:hint="eastAsia"/>
          <w:sz w:val="24"/>
          <w:szCs w:val="24"/>
        </w:rPr>
        <w:t>:</w:t>
      </w:r>
      <w:r w:rsidR="00B91DC0">
        <w:rPr>
          <w:rFonts w:asciiTheme="minorEastAsia" w:hAnsiTheme="minorEastAsia" w:hint="eastAsia"/>
          <w:sz w:val="24"/>
          <w:szCs w:val="24"/>
        </w:rPr>
        <w:t>3</w:t>
      </w:r>
      <w:r w:rsidRPr="001A6790">
        <w:rPr>
          <w:rFonts w:asciiTheme="minorEastAsia" w:hAnsiTheme="minorEastAsia" w:hint="eastAsia"/>
          <w:sz w:val="24"/>
          <w:szCs w:val="24"/>
        </w:rPr>
        <w:t>0</w:t>
      </w:r>
    </w:p>
    <w:tbl>
      <w:tblPr>
        <w:tblW w:w="9360" w:type="dxa"/>
        <w:tblInd w:w="95" w:type="dxa"/>
        <w:tblLook w:val="04A0"/>
      </w:tblPr>
      <w:tblGrid>
        <w:gridCol w:w="1040"/>
        <w:gridCol w:w="1040"/>
        <w:gridCol w:w="1040"/>
        <w:gridCol w:w="1040"/>
        <w:gridCol w:w="1040"/>
        <w:gridCol w:w="1040"/>
        <w:gridCol w:w="1040"/>
        <w:gridCol w:w="1040"/>
        <w:gridCol w:w="1040"/>
      </w:tblGrid>
      <w:tr w:rsidR="005C6BC9" w:rsidRPr="001A6790" w:rsidTr="005C6BC9">
        <w:trPr>
          <w:trHeight w:val="360"/>
        </w:trPr>
        <w:tc>
          <w:tcPr>
            <w:tcW w:w="2080" w:type="dxa"/>
            <w:gridSpan w:val="2"/>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5C6BC9" w:rsidRPr="001A6790" w:rsidTr="005C6BC9">
        <w:trPr>
          <w:trHeight w:val="360"/>
        </w:trPr>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5C6BC9" w:rsidRPr="001A6790" w:rsidRDefault="005C6BC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3B5A4B" w:rsidRPr="001A6790" w:rsidTr="005C6BC9">
        <w:trPr>
          <w:trHeight w:val="360"/>
        </w:trPr>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1301</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1214</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1426</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1008</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1702</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1528</w:t>
            </w:r>
          </w:p>
        </w:tc>
        <w:tc>
          <w:tcPr>
            <w:tcW w:w="1040" w:type="dxa"/>
            <w:tcBorders>
              <w:top w:val="nil"/>
              <w:left w:val="nil"/>
              <w:bottom w:val="nil"/>
              <w:right w:val="nil"/>
            </w:tcBorders>
            <w:shd w:val="clear" w:color="000000" w:fill="FFFFFF"/>
            <w:hideMark/>
          </w:tcPr>
          <w:p w:rsidR="003B5A4B" w:rsidRPr="001A6790" w:rsidRDefault="003B5A4B"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1131</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3B5A4B" w:rsidRPr="001A6790" w:rsidTr="005C6BC9">
        <w:trPr>
          <w:trHeight w:val="360"/>
        </w:trPr>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石雨风</w:t>
            </w:r>
            <w:proofErr w:type="gramEnd"/>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张硕雄</w:t>
            </w:r>
            <w:proofErr w:type="gramEnd"/>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张锴犁</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吴文楚</w:t>
            </w:r>
            <w:proofErr w:type="gramEnd"/>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魏永嘉</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李同辉</w:t>
            </w:r>
          </w:p>
        </w:tc>
        <w:tc>
          <w:tcPr>
            <w:tcW w:w="1040" w:type="dxa"/>
            <w:tcBorders>
              <w:top w:val="nil"/>
              <w:left w:val="nil"/>
              <w:bottom w:val="nil"/>
              <w:right w:val="nil"/>
            </w:tcBorders>
            <w:shd w:val="clear" w:color="000000" w:fill="FFFFFF"/>
            <w:hideMark/>
          </w:tcPr>
          <w:p w:rsidR="003B5A4B" w:rsidRPr="001A6790" w:rsidRDefault="003B5A4B"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张薛磊</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3B5A4B" w:rsidRPr="001A6790" w:rsidTr="005C6BC9">
        <w:trPr>
          <w:trHeight w:val="360"/>
        </w:trPr>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3B5A4B" w:rsidRPr="001A6790" w:rsidRDefault="003B5A4B"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3B5A4B" w:rsidRPr="001A6790" w:rsidTr="005C6BC9">
        <w:trPr>
          <w:trHeight w:val="139"/>
        </w:trPr>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3B5A4B" w:rsidRPr="001A6790" w:rsidTr="005C6BC9">
        <w:trPr>
          <w:trHeight w:val="360"/>
        </w:trPr>
        <w:tc>
          <w:tcPr>
            <w:tcW w:w="2080" w:type="dxa"/>
            <w:gridSpan w:val="2"/>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3B5A4B" w:rsidRPr="001A6790" w:rsidRDefault="003B5A4B"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3B5A4B" w:rsidRPr="001A6790" w:rsidTr="005C6BC9">
        <w:trPr>
          <w:trHeight w:val="360"/>
        </w:trPr>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3B5A4B" w:rsidRPr="001A6790" w:rsidRDefault="003B5A4B"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2A20C3" w:rsidRPr="001A6790" w:rsidTr="005C6BC9">
        <w:trPr>
          <w:trHeight w:val="360"/>
        </w:trPr>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2A20C3" w:rsidRPr="001A6790" w:rsidRDefault="002A20C3"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1529</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1206</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1113</w:t>
            </w:r>
          </w:p>
        </w:tc>
        <w:tc>
          <w:tcPr>
            <w:tcW w:w="1040" w:type="dxa"/>
            <w:tcBorders>
              <w:top w:val="nil"/>
              <w:left w:val="nil"/>
              <w:bottom w:val="nil"/>
              <w:right w:val="nil"/>
            </w:tcBorders>
            <w:shd w:val="clear" w:color="000000" w:fill="FFFFFF"/>
            <w:hideMark/>
          </w:tcPr>
          <w:p w:rsidR="002A20C3" w:rsidRPr="001A6790" w:rsidRDefault="002A20C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1302</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1427</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1105</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1818</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0C3" w:rsidRPr="001A6790" w:rsidTr="005C6BC9">
        <w:trPr>
          <w:trHeight w:val="360"/>
        </w:trPr>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2A20C3" w:rsidRPr="001A6790" w:rsidRDefault="002A20C3"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靳子豪</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王奕洲</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张泽宇</w:t>
            </w:r>
          </w:p>
        </w:tc>
        <w:tc>
          <w:tcPr>
            <w:tcW w:w="1040" w:type="dxa"/>
            <w:tcBorders>
              <w:top w:val="nil"/>
              <w:left w:val="nil"/>
              <w:bottom w:val="nil"/>
              <w:right w:val="nil"/>
            </w:tcBorders>
            <w:shd w:val="clear" w:color="000000" w:fill="FFFFFF"/>
            <w:hideMark/>
          </w:tcPr>
          <w:p w:rsidR="002A20C3" w:rsidRPr="001A6790" w:rsidRDefault="002A20C3"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王然</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孙科</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赵金山</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王金钰</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0C3" w:rsidRPr="001A6790" w:rsidTr="005C6BC9">
        <w:trPr>
          <w:trHeight w:val="360"/>
        </w:trPr>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2A20C3" w:rsidRPr="001A6790" w:rsidRDefault="002A20C3" w:rsidP="003B5A4B">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2A20C3" w:rsidRPr="001A6790" w:rsidRDefault="002A20C3"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0C3" w:rsidRPr="001A6790" w:rsidTr="00DF7299">
        <w:trPr>
          <w:trHeight w:val="139"/>
        </w:trPr>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0C3" w:rsidRPr="001A6790" w:rsidTr="005C6BC9">
        <w:trPr>
          <w:trHeight w:val="360"/>
        </w:trPr>
        <w:tc>
          <w:tcPr>
            <w:tcW w:w="2080" w:type="dxa"/>
            <w:gridSpan w:val="2"/>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第3组</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0C3" w:rsidRPr="001A6790" w:rsidTr="005C6BC9">
        <w:trPr>
          <w:trHeight w:val="360"/>
        </w:trPr>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2A20C3" w:rsidRPr="001A6790" w:rsidTr="00DF7299">
        <w:trPr>
          <w:trHeight w:val="360"/>
        </w:trPr>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1213</w:t>
            </w:r>
          </w:p>
        </w:tc>
        <w:tc>
          <w:tcPr>
            <w:tcW w:w="1040" w:type="dxa"/>
            <w:tcBorders>
              <w:top w:val="nil"/>
              <w:left w:val="nil"/>
              <w:right w:val="nil"/>
            </w:tcBorders>
            <w:shd w:val="clear" w:color="000000" w:fill="FFFFFF"/>
            <w:hideMark/>
          </w:tcPr>
          <w:p w:rsidR="002A20C3" w:rsidRPr="001A6790" w:rsidRDefault="002A20C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1303</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1527</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1001</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1425</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0C3" w:rsidRPr="001A6790" w:rsidTr="005C6BC9">
        <w:trPr>
          <w:trHeight w:val="360"/>
        </w:trPr>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陈子豪</w:t>
            </w:r>
            <w:proofErr w:type="gramEnd"/>
          </w:p>
        </w:tc>
        <w:tc>
          <w:tcPr>
            <w:tcW w:w="1040" w:type="dxa"/>
            <w:tcBorders>
              <w:top w:val="nil"/>
              <w:left w:val="nil"/>
              <w:bottom w:val="nil"/>
              <w:right w:val="nil"/>
            </w:tcBorders>
            <w:shd w:val="clear" w:color="000000" w:fill="FFFFFF"/>
            <w:hideMark/>
          </w:tcPr>
          <w:p w:rsidR="002A20C3" w:rsidRPr="001A6790" w:rsidRDefault="002A20C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乔</w:t>
            </w:r>
            <w:proofErr w:type="gramStart"/>
            <w:r w:rsidRPr="001A6790">
              <w:rPr>
                <w:rFonts w:ascii="宋体" w:eastAsia="宋体" w:hAnsi="宋体" w:cs="Arial" w:hint="eastAsia"/>
                <w:b/>
                <w:bCs/>
                <w:kern w:val="0"/>
                <w:sz w:val="20"/>
                <w:szCs w:val="20"/>
              </w:rPr>
              <w:t>喆</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聂</w:t>
            </w:r>
            <w:proofErr w:type="gramEnd"/>
            <w:r w:rsidRPr="001A6790">
              <w:rPr>
                <w:rFonts w:ascii="宋体" w:eastAsia="宋体" w:hAnsi="宋体" w:cs="Arial" w:hint="eastAsia"/>
                <w:b/>
                <w:bCs/>
                <w:kern w:val="0"/>
                <w:sz w:val="20"/>
                <w:szCs w:val="20"/>
              </w:rPr>
              <w:t>一品</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秦德源</w:t>
            </w: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陈溪峪</w:t>
            </w:r>
            <w:proofErr w:type="gramEnd"/>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0C3" w:rsidRPr="001A6790" w:rsidTr="00DF7299">
        <w:trPr>
          <w:trHeight w:val="360"/>
        </w:trPr>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right w:val="nil"/>
            </w:tcBorders>
            <w:shd w:val="clear" w:color="000000" w:fill="FFFFFF"/>
            <w:hideMark/>
          </w:tcPr>
          <w:p w:rsidR="002A20C3" w:rsidRPr="001A6790" w:rsidRDefault="002A20C3"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0C3" w:rsidRPr="001A6790" w:rsidTr="00DF7299">
        <w:trPr>
          <w:trHeight w:val="285"/>
        </w:trPr>
        <w:tc>
          <w:tcPr>
            <w:tcW w:w="9360" w:type="dxa"/>
            <w:gridSpan w:val="9"/>
            <w:shd w:val="clear" w:color="000000" w:fill="FFFFFF"/>
            <w:hideMark/>
          </w:tcPr>
          <w:p w:rsidR="002A20C3" w:rsidRPr="001A6790" w:rsidRDefault="002A20C3" w:rsidP="00DF7299">
            <w:pPr>
              <w:widowControl/>
              <w:jc w:val="center"/>
              <w:rPr>
                <w:rFonts w:ascii="宋体" w:eastAsia="宋体" w:hAnsi="宋体" w:cs="Arial"/>
                <w:b/>
                <w:bCs/>
                <w:kern w:val="0"/>
                <w:sz w:val="24"/>
                <w:szCs w:val="24"/>
              </w:rPr>
            </w:pPr>
          </w:p>
          <w:p w:rsidR="002A20C3" w:rsidRPr="001A6790" w:rsidRDefault="002A20C3" w:rsidP="00B91DC0">
            <w:pPr>
              <w:spacing w:line="276" w:lineRule="auto"/>
              <w:rPr>
                <w:rFonts w:asciiTheme="minorEastAsia" w:hAnsiTheme="minorEastAsia"/>
                <w:sz w:val="24"/>
                <w:szCs w:val="24"/>
              </w:rPr>
            </w:pPr>
            <w:r w:rsidRPr="001A6790">
              <w:rPr>
                <w:rFonts w:ascii="宋体" w:eastAsia="宋体" w:hAnsi="宋体" w:cs="Arial" w:hint="eastAsia"/>
                <w:b/>
                <w:bCs/>
                <w:kern w:val="0"/>
                <w:sz w:val="24"/>
                <w:szCs w:val="24"/>
              </w:rPr>
              <w:t xml:space="preserve">　</w:t>
            </w:r>
            <w:r w:rsidRPr="001A6790">
              <w:rPr>
                <w:rFonts w:asciiTheme="minorEastAsia" w:hAnsiTheme="minorEastAsia" w:hint="eastAsia"/>
                <w:sz w:val="24"/>
                <w:szCs w:val="24"/>
              </w:rPr>
              <w:t>4、  女子200米预赛          2</w:t>
            </w:r>
            <w:r w:rsidRPr="001A6790">
              <w:rPr>
                <w:rFonts w:asciiTheme="minorEastAsia" w:hAnsiTheme="minorEastAsia"/>
                <w:sz w:val="24"/>
                <w:szCs w:val="24"/>
              </w:rPr>
              <w:t>2</w:t>
            </w:r>
            <w:r w:rsidRPr="001A6790">
              <w:rPr>
                <w:rFonts w:asciiTheme="minorEastAsia" w:hAnsiTheme="minorEastAsia" w:hint="eastAsia"/>
                <w:sz w:val="24"/>
                <w:szCs w:val="24"/>
              </w:rPr>
              <w:t xml:space="preserve">人  </w:t>
            </w:r>
            <w:r w:rsidRPr="001A6790">
              <w:rPr>
                <w:rFonts w:asciiTheme="minorEastAsia" w:hAnsiTheme="minorEastAsia"/>
                <w:sz w:val="24"/>
                <w:szCs w:val="24"/>
              </w:rPr>
              <w:t>3</w:t>
            </w:r>
            <w:r w:rsidRPr="001A6790">
              <w:rPr>
                <w:rFonts w:asciiTheme="minorEastAsia" w:hAnsiTheme="minorEastAsia" w:hint="eastAsia"/>
                <w:sz w:val="24"/>
                <w:szCs w:val="24"/>
              </w:rPr>
              <w:t>组                1</w:t>
            </w:r>
            <w:r w:rsidR="00B91DC0">
              <w:rPr>
                <w:rFonts w:asciiTheme="minorEastAsia" w:hAnsiTheme="minorEastAsia" w:hint="eastAsia"/>
                <w:sz w:val="24"/>
                <w:szCs w:val="24"/>
              </w:rPr>
              <w:t>7</w:t>
            </w:r>
            <w:r w:rsidRPr="001A6790">
              <w:rPr>
                <w:rFonts w:asciiTheme="minorEastAsia" w:hAnsiTheme="minorEastAsia" w:hint="eastAsia"/>
                <w:sz w:val="24"/>
                <w:szCs w:val="24"/>
              </w:rPr>
              <w:t>:</w:t>
            </w:r>
            <w:r w:rsidR="00B91DC0">
              <w:rPr>
                <w:rFonts w:asciiTheme="minorEastAsia" w:hAnsiTheme="minorEastAsia" w:hint="eastAsia"/>
                <w:sz w:val="24"/>
                <w:szCs w:val="24"/>
              </w:rPr>
              <w:t>4</w:t>
            </w:r>
            <w:r w:rsidRPr="001A6790">
              <w:rPr>
                <w:rFonts w:asciiTheme="minorEastAsia" w:hAnsiTheme="minorEastAsia"/>
                <w:sz w:val="24"/>
                <w:szCs w:val="24"/>
              </w:rPr>
              <w:t>0</w:t>
            </w:r>
          </w:p>
        </w:tc>
      </w:tr>
      <w:tr w:rsidR="002A20C3" w:rsidRPr="001A6790" w:rsidTr="00DF7299">
        <w:trPr>
          <w:trHeight w:val="360"/>
        </w:trPr>
        <w:tc>
          <w:tcPr>
            <w:tcW w:w="2080" w:type="dxa"/>
            <w:gridSpan w:val="2"/>
            <w:shd w:val="clear" w:color="000000" w:fill="FFFFFF"/>
            <w:hideMark/>
          </w:tcPr>
          <w:p w:rsidR="002A20C3" w:rsidRPr="001A6790" w:rsidRDefault="002A20C3"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0C3" w:rsidRPr="001A6790" w:rsidTr="00DF7299">
        <w:trPr>
          <w:trHeight w:val="360"/>
        </w:trPr>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2A20C3" w:rsidRPr="001A6790" w:rsidRDefault="002A20C3"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AE624F" w:rsidRPr="001A6790" w:rsidTr="00DF7299">
        <w:trPr>
          <w:trHeight w:val="360"/>
        </w:trPr>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1104</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1403</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1845</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1505</w:t>
            </w:r>
          </w:p>
        </w:tc>
        <w:tc>
          <w:tcPr>
            <w:tcW w:w="1040" w:type="dxa"/>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1229</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1623</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1323</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
        </w:tc>
      </w:tr>
      <w:tr w:rsidR="00AE624F" w:rsidRPr="001A6790" w:rsidTr="00DF7299">
        <w:trPr>
          <w:trHeight w:val="360"/>
        </w:trPr>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王然</w:t>
            </w:r>
            <w:proofErr w:type="gramEnd"/>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关琳</w:t>
            </w:r>
            <w:proofErr w:type="gramEnd"/>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王雅雯</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吴会会</w:t>
            </w:r>
          </w:p>
        </w:tc>
        <w:tc>
          <w:tcPr>
            <w:tcW w:w="1040" w:type="dxa"/>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袁理</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曾庆蕾</w:t>
            </w:r>
            <w:proofErr w:type="gramEnd"/>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吴妍茹</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
        </w:tc>
      </w:tr>
      <w:tr w:rsidR="00AE624F" w:rsidRPr="001A6790" w:rsidTr="00DF7299">
        <w:trPr>
          <w:trHeight w:val="360"/>
        </w:trPr>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
        </w:tc>
      </w:tr>
      <w:tr w:rsidR="00AE624F" w:rsidRPr="001A6790" w:rsidTr="00DF7299">
        <w:trPr>
          <w:trHeight w:val="139"/>
        </w:trPr>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AE624F" w:rsidRPr="001A6790" w:rsidTr="00DF7299">
        <w:trPr>
          <w:trHeight w:val="360"/>
        </w:trPr>
        <w:tc>
          <w:tcPr>
            <w:tcW w:w="2080" w:type="dxa"/>
            <w:gridSpan w:val="2"/>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lastRenderedPageBreak/>
              <w:t>第2组</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1402</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1841</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1501</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1603</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1227</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1723</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1321</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1132</w:t>
            </w: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江芳</w:t>
            </w:r>
            <w:proofErr w:type="gramStart"/>
            <w:r w:rsidRPr="001A6790">
              <w:rPr>
                <w:rFonts w:ascii="宋体" w:eastAsia="宋体" w:hAnsi="宋体" w:cs="Arial" w:hint="eastAsia"/>
                <w:b/>
                <w:bCs/>
                <w:kern w:val="0"/>
                <w:sz w:val="20"/>
                <w:szCs w:val="20"/>
              </w:rPr>
              <w:t>芳</w:t>
            </w:r>
            <w:proofErr w:type="gramEnd"/>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毕冉</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马欣萌</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黄倩倩</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吴苇沁</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w:t>
            </w:r>
            <w:proofErr w:type="gramStart"/>
            <w:r w:rsidRPr="001A6790">
              <w:rPr>
                <w:rFonts w:ascii="宋体" w:eastAsia="宋体" w:hAnsi="宋体" w:cs="Arial" w:hint="eastAsia"/>
                <w:b/>
                <w:bCs/>
                <w:kern w:val="0"/>
                <w:sz w:val="20"/>
                <w:szCs w:val="20"/>
              </w:rPr>
              <w:t>珈</w:t>
            </w:r>
            <w:proofErr w:type="gramEnd"/>
            <w:r w:rsidRPr="001A6790">
              <w:rPr>
                <w:rFonts w:ascii="宋体" w:eastAsia="宋体" w:hAnsi="宋体" w:cs="Arial" w:hint="eastAsia"/>
                <w:b/>
                <w:bCs/>
                <w:kern w:val="0"/>
                <w:sz w:val="20"/>
                <w:szCs w:val="20"/>
              </w:rPr>
              <w:t>熙</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李萌</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刘笑</w:t>
            </w: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AE624F" w:rsidRPr="001A6790" w:rsidTr="005C6BC9">
        <w:trPr>
          <w:trHeight w:val="139"/>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AE624F" w:rsidRPr="001A6790" w:rsidTr="005C6BC9">
        <w:trPr>
          <w:trHeight w:val="360"/>
        </w:trPr>
        <w:tc>
          <w:tcPr>
            <w:tcW w:w="2080" w:type="dxa"/>
            <w:gridSpan w:val="2"/>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第3组</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1713</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1322</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1120</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1414</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1228</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1504</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1735</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浦亦</w:t>
            </w:r>
            <w:proofErr w:type="gramStart"/>
            <w:r w:rsidRPr="001A6790">
              <w:rPr>
                <w:rFonts w:ascii="宋体" w:eastAsia="宋体" w:hAnsi="宋体" w:cs="Arial" w:hint="eastAsia"/>
                <w:b/>
                <w:bCs/>
                <w:kern w:val="0"/>
                <w:sz w:val="20"/>
                <w:szCs w:val="20"/>
              </w:rPr>
              <w:t>蘅</w:t>
            </w:r>
            <w:proofErr w:type="gramEnd"/>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赵继蕊</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袁弋婷</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李佳熹</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李筱琳</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王梅晨</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程子钰</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p>
        </w:tc>
      </w:tr>
      <w:tr w:rsidR="00AE624F" w:rsidRPr="001A6790" w:rsidTr="005C6BC9">
        <w:trPr>
          <w:trHeight w:val="360"/>
        </w:trPr>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AE624F" w:rsidRPr="001A6790" w:rsidRDefault="00AE624F" w:rsidP="005C6BC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AE624F" w:rsidRPr="001A6790" w:rsidRDefault="00AE624F" w:rsidP="00BD43E0">
            <w:pPr>
              <w:widowControl/>
              <w:jc w:val="center"/>
              <w:rPr>
                <w:rFonts w:ascii="宋体" w:eastAsia="宋体" w:hAnsi="宋体" w:cs="Arial"/>
                <w:b/>
                <w:bCs/>
                <w:kern w:val="0"/>
                <w:sz w:val="20"/>
                <w:szCs w:val="20"/>
              </w:rPr>
            </w:pPr>
          </w:p>
        </w:tc>
      </w:tr>
    </w:tbl>
    <w:p w:rsidR="00D27E2E" w:rsidRPr="001A6790" w:rsidRDefault="00D27E2E" w:rsidP="00BA67E9">
      <w:pPr>
        <w:jc w:val="left"/>
        <w:rPr>
          <w:rFonts w:asciiTheme="minorEastAsia" w:hAnsiTheme="minorEastAsia"/>
          <w:sz w:val="28"/>
          <w:szCs w:val="28"/>
        </w:rPr>
      </w:pPr>
    </w:p>
    <w:p w:rsidR="00E62202" w:rsidRDefault="00E62202" w:rsidP="00BA67E9">
      <w:pPr>
        <w:jc w:val="left"/>
        <w:rPr>
          <w:rFonts w:asciiTheme="minorEastAsia" w:hAnsiTheme="minorEastAsia"/>
          <w:sz w:val="28"/>
          <w:szCs w:val="28"/>
        </w:rPr>
      </w:pPr>
    </w:p>
    <w:p w:rsidR="006F1CF0" w:rsidRDefault="006F1CF0" w:rsidP="00BA67E9">
      <w:pPr>
        <w:jc w:val="left"/>
        <w:rPr>
          <w:rFonts w:asciiTheme="minorEastAsia" w:hAnsiTheme="minorEastAsia"/>
          <w:sz w:val="28"/>
          <w:szCs w:val="28"/>
        </w:rPr>
      </w:pPr>
    </w:p>
    <w:p w:rsidR="002C3668" w:rsidRDefault="002C3668" w:rsidP="00BA67E9">
      <w:pPr>
        <w:jc w:val="left"/>
        <w:rPr>
          <w:rFonts w:asciiTheme="minorEastAsia" w:hAnsiTheme="minorEastAsia"/>
          <w:sz w:val="28"/>
          <w:szCs w:val="28"/>
        </w:rPr>
      </w:pPr>
    </w:p>
    <w:p w:rsidR="002C3668" w:rsidRPr="001A6790" w:rsidRDefault="002C3668" w:rsidP="00BA67E9">
      <w:pPr>
        <w:jc w:val="left"/>
        <w:rPr>
          <w:rFonts w:asciiTheme="minorEastAsia" w:hAnsiTheme="minorEastAsia"/>
          <w:sz w:val="28"/>
          <w:szCs w:val="28"/>
        </w:rPr>
      </w:pPr>
    </w:p>
    <w:p w:rsidR="005C6BC9" w:rsidRPr="001A6790" w:rsidRDefault="005C6BC9" w:rsidP="005C6BC9">
      <w:pPr>
        <w:spacing w:line="276" w:lineRule="auto"/>
        <w:jc w:val="center"/>
        <w:rPr>
          <w:rFonts w:asciiTheme="minorEastAsia" w:hAnsiTheme="minorEastAsia"/>
          <w:b/>
          <w:sz w:val="28"/>
          <w:szCs w:val="28"/>
        </w:rPr>
      </w:pPr>
      <w:r w:rsidRPr="001A6790">
        <w:rPr>
          <w:rFonts w:asciiTheme="minorEastAsia" w:hAnsiTheme="minorEastAsia" w:hint="eastAsia"/>
          <w:b/>
          <w:sz w:val="28"/>
          <w:szCs w:val="28"/>
        </w:rPr>
        <w:t>201</w:t>
      </w:r>
      <w:r w:rsidRPr="001A6790">
        <w:rPr>
          <w:rFonts w:asciiTheme="minorEastAsia" w:hAnsiTheme="minorEastAsia"/>
          <w:b/>
          <w:sz w:val="28"/>
          <w:szCs w:val="28"/>
        </w:rPr>
        <w:t>5</w:t>
      </w:r>
      <w:r w:rsidRPr="001A6790">
        <w:rPr>
          <w:rFonts w:asciiTheme="minorEastAsia" w:hAnsiTheme="minorEastAsia" w:hint="eastAsia"/>
          <w:b/>
          <w:sz w:val="28"/>
          <w:szCs w:val="28"/>
        </w:rPr>
        <w:t>年5月23日  上午</w:t>
      </w:r>
    </w:p>
    <w:p w:rsidR="005C6BC9" w:rsidRPr="001A6790" w:rsidRDefault="005C6BC9" w:rsidP="005C6BC9">
      <w:pPr>
        <w:spacing w:line="276" w:lineRule="auto"/>
        <w:jc w:val="center"/>
        <w:rPr>
          <w:rFonts w:asciiTheme="minorEastAsia" w:hAnsiTheme="minorEastAsia"/>
          <w:b/>
          <w:sz w:val="28"/>
          <w:szCs w:val="28"/>
        </w:rPr>
      </w:pPr>
      <w:proofErr w:type="gramStart"/>
      <w:r w:rsidRPr="001A6790">
        <w:rPr>
          <w:rFonts w:asciiTheme="minorEastAsia" w:hAnsiTheme="minorEastAsia" w:hint="eastAsia"/>
          <w:b/>
          <w:sz w:val="28"/>
          <w:szCs w:val="28"/>
        </w:rPr>
        <w:t>径</w:t>
      </w:r>
      <w:proofErr w:type="gramEnd"/>
      <w:r w:rsidRPr="001A6790">
        <w:rPr>
          <w:rFonts w:asciiTheme="minorEastAsia" w:hAnsiTheme="minorEastAsia" w:hint="eastAsia"/>
          <w:b/>
          <w:sz w:val="28"/>
          <w:szCs w:val="28"/>
        </w:rPr>
        <w:t xml:space="preserve">  赛</w:t>
      </w:r>
    </w:p>
    <w:p w:rsidR="005C6BC9" w:rsidRPr="001A6790" w:rsidRDefault="005C6BC9" w:rsidP="005C6BC9">
      <w:pPr>
        <w:tabs>
          <w:tab w:val="left" w:pos="5775"/>
        </w:tabs>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  男子100米决赛            </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8人   1组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09:00</w:t>
      </w:r>
    </w:p>
    <w:p w:rsidR="00E6666D" w:rsidRPr="001A6790" w:rsidRDefault="00E6666D" w:rsidP="005C6BC9">
      <w:pPr>
        <w:tabs>
          <w:tab w:val="left" w:pos="5775"/>
        </w:tabs>
        <w:spacing w:line="276" w:lineRule="auto"/>
        <w:jc w:val="left"/>
        <w:rPr>
          <w:rFonts w:asciiTheme="minorEastAsia" w:hAnsiTheme="minorEastAsia"/>
          <w:sz w:val="24"/>
          <w:szCs w:val="24"/>
        </w:rPr>
      </w:pPr>
    </w:p>
    <w:p w:rsidR="005C6BC9" w:rsidRPr="001A6790" w:rsidRDefault="005C6BC9" w:rsidP="005C6BC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2、  女子100米决赛            </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8人   1组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09:05</w:t>
      </w:r>
    </w:p>
    <w:p w:rsidR="00E6666D" w:rsidRPr="001A6790" w:rsidRDefault="00E6666D" w:rsidP="005C6BC9">
      <w:pPr>
        <w:spacing w:line="276" w:lineRule="auto"/>
        <w:jc w:val="left"/>
        <w:rPr>
          <w:rFonts w:asciiTheme="minorEastAsia" w:hAnsiTheme="minorEastAsia"/>
          <w:sz w:val="24"/>
          <w:szCs w:val="24"/>
        </w:rPr>
      </w:pPr>
    </w:p>
    <w:p w:rsidR="005C6BC9" w:rsidRPr="001A6790" w:rsidRDefault="005C6BC9" w:rsidP="005C6BC9">
      <w:pPr>
        <w:tabs>
          <w:tab w:val="left" w:pos="9450"/>
        </w:tabs>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3、  男子青年组100米预决赛   </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6</w:t>
      </w:r>
      <w:r w:rsidRPr="001A6790">
        <w:rPr>
          <w:rFonts w:asciiTheme="minorEastAsia" w:hAnsiTheme="minorEastAsia" w:hint="eastAsia"/>
          <w:sz w:val="24"/>
          <w:szCs w:val="24"/>
        </w:rPr>
        <w:t>人   2组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 09:10</w:t>
      </w:r>
    </w:p>
    <w:tbl>
      <w:tblPr>
        <w:tblW w:w="9720" w:type="dxa"/>
        <w:tblInd w:w="95" w:type="dxa"/>
        <w:tblLook w:val="04A0"/>
      </w:tblPr>
      <w:tblGrid>
        <w:gridCol w:w="1080"/>
        <w:gridCol w:w="1080"/>
        <w:gridCol w:w="1080"/>
        <w:gridCol w:w="1080"/>
        <w:gridCol w:w="1080"/>
        <w:gridCol w:w="1080"/>
        <w:gridCol w:w="1080"/>
        <w:gridCol w:w="1080"/>
        <w:gridCol w:w="1080"/>
      </w:tblGrid>
      <w:tr w:rsidR="001D6924" w:rsidRPr="001A6790" w:rsidTr="001D6924">
        <w:trPr>
          <w:trHeight w:val="285"/>
        </w:trPr>
        <w:tc>
          <w:tcPr>
            <w:tcW w:w="2160" w:type="dxa"/>
            <w:gridSpan w:val="2"/>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1D6924" w:rsidRPr="001A6790" w:rsidTr="001D6924">
        <w:trPr>
          <w:trHeight w:val="285"/>
        </w:trPr>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tcBorders>
              <w:top w:val="nil"/>
              <w:left w:val="nil"/>
              <w:bottom w:val="nil"/>
              <w:right w:val="nil"/>
            </w:tcBorders>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8A645F" w:rsidRPr="001A6790" w:rsidTr="001D6924">
        <w:trPr>
          <w:trHeight w:val="285"/>
        </w:trPr>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李辉</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邓浩</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郑光</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马松柏</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景艳龙</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孙胜锴</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刘俊</w:t>
            </w:r>
          </w:p>
        </w:tc>
        <w:tc>
          <w:tcPr>
            <w:tcW w:w="1080" w:type="dxa"/>
            <w:tcBorders>
              <w:top w:val="nil"/>
              <w:left w:val="nil"/>
              <w:bottom w:val="nil"/>
              <w:right w:val="nil"/>
            </w:tcBorders>
            <w:shd w:val="clear" w:color="auto" w:fill="auto"/>
            <w:noWrap/>
            <w:vAlign w:val="center"/>
            <w:hideMark/>
          </w:tcPr>
          <w:p w:rsidR="008A645F" w:rsidRPr="001A6790" w:rsidRDefault="008A645F"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曹刚</w:t>
            </w:r>
          </w:p>
        </w:tc>
      </w:tr>
      <w:tr w:rsidR="008A645F" w:rsidRPr="001A6790" w:rsidTr="001D6924">
        <w:trPr>
          <w:trHeight w:val="285"/>
        </w:trPr>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机关二</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r>
      <w:tr w:rsidR="008A645F" w:rsidRPr="001A6790" w:rsidTr="001D6924">
        <w:trPr>
          <w:trHeight w:val="285"/>
        </w:trPr>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bottom"/>
            <w:hideMark/>
          </w:tcPr>
          <w:p w:rsidR="008A645F" w:rsidRPr="001A6790" w:rsidRDefault="008A645F" w:rsidP="001D6924">
            <w:pPr>
              <w:widowControl/>
              <w:jc w:val="left"/>
              <w:rPr>
                <w:rFonts w:ascii="宋体" w:eastAsia="宋体" w:hAnsi="宋体" w:cs="宋体"/>
                <w:kern w:val="0"/>
                <w:sz w:val="20"/>
                <w:szCs w:val="20"/>
              </w:rPr>
            </w:pPr>
          </w:p>
        </w:tc>
      </w:tr>
      <w:tr w:rsidR="008A645F" w:rsidRPr="001A6790" w:rsidTr="001D6924">
        <w:trPr>
          <w:trHeight w:val="285"/>
        </w:trPr>
        <w:tc>
          <w:tcPr>
            <w:tcW w:w="2160" w:type="dxa"/>
            <w:gridSpan w:val="2"/>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第2组</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8A645F" w:rsidRPr="001A6790" w:rsidTr="001D6924">
        <w:trPr>
          <w:trHeight w:val="285"/>
        </w:trPr>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8A645F" w:rsidRPr="001A6790" w:rsidTr="001D6924">
        <w:trPr>
          <w:trHeight w:val="285"/>
        </w:trPr>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李奇泽</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邓磊</w:t>
            </w:r>
          </w:p>
        </w:tc>
        <w:tc>
          <w:tcPr>
            <w:tcW w:w="1080" w:type="dxa"/>
            <w:tcBorders>
              <w:top w:val="nil"/>
              <w:left w:val="nil"/>
              <w:bottom w:val="nil"/>
              <w:right w:val="nil"/>
            </w:tcBorders>
            <w:shd w:val="clear" w:color="auto" w:fill="auto"/>
            <w:noWrap/>
            <w:vAlign w:val="center"/>
            <w:hideMark/>
          </w:tcPr>
          <w:p w:rsidR="008A645F" w:rsidRPr="001A6790" w:rsidRDefault="008A645F"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徐鑫</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房成鑫</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朱耀辉</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李熊</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徐亮</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祁飞</w:t>
            </w:r>
          </w:p>
        </w:tc>
      </w:tr>
      <w:tr w:rsidR="008A645F" w:rsidRPr="001A6790" w:rsidTr="001D6924">
        <w:trPr>
          <w:trHeight w:val="285"/>
        </w:trPr>
        <w:tc>
          <w:tcPr>
            <w:tcW w:w="1080" w:type="dxa"/>
            <w:tcBorders>
              <w:top w:val="nil"/>
              <w:left w:val="nil"/>
              <w:bottom w:val="nil"/>
              <w:right w:val="nil"/>
            </w:tcBorders>
            <w:shd w:val="clear" w:color="000000" w:fill="FFFFFF"/>
            <w:hideMark/>
          </w:tcPr>
          <w:p w:rsidR="008A645F" w:rsidRPr="001A6790" w:rsidRDefault="008A645F"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tcBorders>
              <w:top w:val="nil"/>
              <w:left w:val="nil"/>
              <w:bottom w:val="nil"/>
              <w:right w:val="nil"/>
            </w:tcBorders>
            <w:shd w:val="clear" w:color="auto" w:fill="auto"/>
            <w:noWrap/>
            <w:vAlign w:val="center"/>
            <w:hideMark/>
          </w:tcPr>
          <w:p w:rsidR="008A645F" w:rsidRPr="001A6790" w:rsidRDefault="008A645F"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tcBorders>
              <w:top w:val="nil"/>
              <w:left w:val="nil"/>
              <w:bottom w:val="nil"/>
              <w:right w:val="nil"/>
            </w:tcBorders>
            <w:shd w:val="clear" w:color="auto" w:fill="auto"/>
            <w:noWrap/>
            <w:vAlign w:val="center"/>
            <w:hideMark/>
          </w:tcPr>
          <w:p w:rsidR="008A645F" w:rsidRPr="001A6790" w:rsidRDefault="008A645F"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商院</w:t>
            </w:r>
          </w:p>
        </w:tc>
      </w:tr>
    </w:tbl>
    <w:p w:rsidR="00D27E2E" w:rsidRPr="001A6790" w:rsidRDefault="00D27E2E" w:rsidP="00BA67E9">
      <w:pPr>
        <w:jc w:val="left"/>
        <w:rPr>
          <w:rFonts w:asciiTheme="minorEastAsia" w:hAnsiTheme="minorEastAsia"/>
          <w:sz w:val="28"/>
          <w:szCs w:val="28"/>
        </w:rPr>
      </w:pPr>
    </w:p>
    <w:p w:rsidR="005C6BC9" w:rsidRPr="001A6790" w:rsidRDefault="005C6BC9" w:rsidP="005C6BC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4、  男子中年组100米预决赛    </w:t>
      </w:r>
      <w:r w:rsidR="00DB6BC0" w:rsidRPr="001A6790">
        <w:rPr>
          <w:rFonts w:asciiTheme="minorEastAsia" w:hAnsiTheme="minorEastAsia" w:hint="eastAsia"/>
          <w:sz w:val="24"/>
          <w:szCs w:val="24"/>
        </w:rPr>
        <w:t xml:space="preserve"> </w:t>
      </w:r>
      <w:r w:rsidRPr="001A6790">
        <w:rPr>
          <w:rFonts w:asciiTheme="minorEastAsia" w:hAnsiTheme="minorEastAsia"/>
          <w:sz w:val="24"/>
          <w:szCs w:val="24"/>
        </w:rPr>
        <w:t>8</w:t>
      </w:r>
      <w:r w:rsidRPr="001A6790">
        <w:rPr>
          <w:rFonts w:asciiTheme="minorEastAsia" w:hAnsiTheme="minorEastAsia" w:hint="eastAsia"/>
          <w:sz w:val="24"/>
          <w:szCs w:val="24"/>
        </w:rPr>
        <w:t>人   1组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09:15</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lastRenderedPageBreak/>
              <w:t>第1组</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白乔</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陶春生</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张仲杰</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魏江</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闫明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高建业</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辛士波</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徐登辉</w:t>
            </w:r>
            <w:proofErr w:type="gramEnd"/>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AE624F" w:rsidRPr="001A6790">
              <w:rPr>
                <w:rFonts w:ascii="宋体" w:eastAsia="宋体" w:hAnsi="宋体" w:cs="宋体" w:hint="eastAsia"/>
                <w:b/>
                <w:kern w:val="0"/>
                <w:sz w:val="20"/>
                <w:szCs w:val="20"/>
              </w:rPr>
              <w:t>学</w:t>
            </w:r>
          </w:p>
        </w:tc>
      </w:tr>
    </w:tbl>
    <w:p w:rsidR="001D6924" w:rsidRPr="001A6790" w:rsidRDefault="001D6924" w:rsidP="005C6BC9">
      <w:pPr>
        <w:spacing w:line="276" w:lineRule="auto"/>
        <w:jc w:val="left"/>
        <w:rPr>
          <w:rFonts w:asciiTheme="minorEastAsia" w:hAnsiTheme="minorEastAsia"/>
          <w:sz w:val="24"/>
          <w:szCs w:val="24"/>
        </w:rPr>
      </w:pPr>
    </w:p>
    <w:p w:rsidR="005C6BC9" w:rsidRPr="001A6790" w:rsidRDefault="005C6BC9" w:rsidP="005C6BC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5、  女子青年组100米预决赛 </w:t>
      </w:r>
      <w:r w:rsidRPr="001A6790">
        <w:rPr>
          <w:rFonts w:asciiTheme="minorEastAsia" w:hAnsiTheme="minorEastAsia"/>
          <w:sz w:val="24"/>
          <w:szCs w:val="24"/>
        </w:rPr>
        <w:t xml:space="preserve"> </w:t>
      </w:r>
      <w:r w:rsidRPr="001A6790">
        <w:rPr>
          <w:rFonts w:asciiTheme="minorEastAsia" w:hAnsiTheme="minorEastAsia" w:hint="eastAsia"/>
          <w:sz w:val="24"/>
          <w:szCs w:val="24"/>
        </w:rPr>
        <w:t xml:space="preserve">  </w:t>
      </w:r>
      <w:r w:rsidR="00DB6BC0" w:rsidRPr="001A6790">
        <w:rPr>
          <w:rFonts w:asciiTheme="minorEastAsia" w:hAnsiTheme="minorEastAsia" w:hint="eastAsia"/>
          <w:sz w:val="24"/>
          <w:szCs w:val="24"/>
        </w:rPr>
        <w:t xml:space="preserve">  </w:t>
      </w:r>
      <w:r w:rsidRPr="001A6790">
        <w:rPr>
          <w:rFonts w:asciiTheme="minorEastAsia" w:hAnsiTheme="minorEastAsia"/>
          <w:sz w:val="24"/>
          <w:szCs w:val="24"/>
        </w:rPr>
        <w:t>9</w:t>
      </w:r>
      <w:r w:rsidRPr="001A6790">
        <w:rPr>
          <w:rFonts w:asciiTheme="minorEastAsia" w:hAnsiTheme="minorEastAsia" w:hint="eastAsia"/>
          <w:sz w:val="24"/>
          <w:szCs w:val="24"/>
        </w:rPr>
        <w:t>人   2组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09:20</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8A645F" w:rsidRPr="001A6790" w:rsidTr="00BD43E0">
        <w:trPr>
          <w:trHeight w:val="285"/>
        </w:trPr>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4"/>
                <w:szCs w:val="24"/>
              </w:rPr>
            </w:pP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曹菲</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孙铭欣</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张玉</w:t>
            </w:r>
            <w:proofErr w:type="gramStart"/>
            <w:r w:rsidRPr="001A6790">
              <w:rPr>
                <w:rFonts w:ascii="宋体" w:eastAsia="宋体" w:hAnsi="宋体" w:cs="宋体" w:hint="eastAsia"/>
                <w:b/>
                <w:kern w:val="0"/>
                <w:sz w:val="20"/>
                <w:szCs w:val="20"/>
              </w:rPr>
              <w:t>玉</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张艳娥</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邸玉娜</w:t>
            </w: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4"/>
                <w:szCs w:val="24"/>
              </w:rPr>
            </w:pPr>
          </w:p>
        </w:tc>
        <w:tc>
          <w:tcPr>
            <w:tcW w:w="1080" w:type="dxa"/>
            <w:shd w:val="clear" w:color="auto" w:fill="auto"/>
            <w:noWrap/>
            <w:vAlign w:val="center"/>
            <w:hideMark/>
          </w:tcPr>
          <w:p w:rsidR="008A645F" w:rsidRPr="001A6790" w:rsidRDefault="008A645F" w:rsidP="00BD43E0">
            <w:pPr>
              <w:widowControl/>
              <w:jc w:val="center"/>
              <w:rPr>
                <w:rFonts w:ascii="宋体" w:eastAsia="宋体" w:hAnsi="宋体" w:cs="宋体"/>
                <w:b/>
                <w:kern w:val="0"/>
                <w:sz w:val="20"/>
                <w:szCs w:val="20"/>
              </w:rPr>
            </w:pPr>
          </w:p>
        </w:tc>
      </w:tr>
      <w:tr w:rsidR="008A645F" w:rsidRPr="001A6790" w:rsidTr="00BD43E0">
        <w:trPr>
          <w:trHeight w:val="285"/>
        </w:trPr>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4"/>
                <w:szCs w:val="24"/>
              </w:rPr>
            </w:pP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食品</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4"/>
                <w:szCs w:val="24"/>
              </w:rPr>
            </w:pPr>
          </w:p>
        </w:tc>
        <w:tc>
          <w:tcPr>
            <w:tcW w:w="1080" w:type="dxa"/>
            <w:shd w:val="clear" w:color="auto" w:fill="auto"/>
            <w:noWrap/>
            <w:vAlign w:val="center"/>
            <w:hideMark/>
          </w:tcPr>
          <w:p w:rsidR="008A645F" w:rsidRPr="001A6790" w:rsidRDefault="008A645F" w:rsidP="00BD43E0">
            <w:pPr>
              <w:widowControl/>
              <w:jc w:val="center"/>
              <w:rPr>
                <w:rFonts w:ascii="宋体" w:eastAsia="宋体" w:hAnsi="宋体" w:cs="宋体"/>
                <w:b/>
                <w:kern w:val="0"/>
                <w:sz w:val="20"/>
                <w:szCs w:val="20"/>
              </w:rPr>
            </w:pPr>
          </w:p>
        </w:tc>
      </w:tr>
      <w:tr w:rsidR="008A645F" w:rsidRPr="001A6790" w:rsidTr="00E6666D">
        <w:trPr>
          <w:trHeight w:val="285"/>
        </w:trPr>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8A645F" w:rsidRPr="001A6790" w:rsidRDefault="008A645F" w:rsidP="00E6666D">
            <w:pPr>
              <w:widowControl/>
              <w:jc w:val="left"/>
              <w:rPr>
                <w:rFonts w:ascii="宋体" w:eastAsia="宋体" w:hAnsi="宋体" w:cs="宋体"/>
                <w:b/>
                <w:kern w:val="0"/>
                <w:sz w:val="20"/>
                <w:szCs w:val="20"/>
              </w:rPr>
            </w:pPr>
          </w:p>
        </w:tc>
      </w:tr>
      <w:tr w:rsidR="008A645F" w:rsidRPr="001A6790" w:rsidTr="00E6666D">
        <w:trPr>
          <w:trHeight w:val="285"/>
        </w:trPr>
        <w:tc>
          <w:tcPr>
            <w:tcW w:w="2160" w:type="dxa"/>
            <w:gridSpan w:val="2"/>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第2组</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8A645F" w:rsidRPr="001A6790" w:rsidTr="00E6666D">
        <w:trPr>
          <w:trHeight w:val="285"/>
        </w:trPr>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8A645F" w:rsidRPr="001A6790" w:rsidTr="00E6666D">
        <w:trPr>
          <w:trHeight w:val="285"/>
        </w:trPr>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李昂</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郑霁桐</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张小青</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傅莺</w:t>
            </w:r>
            <w:proofErr w:type="gramStart"/>
            <w:r w:rsidRPr="001A6790">
              <w:rPr>
                <w:rFonts w:ascii="宋体" w:eastAsia="宋体" w:hAnsi="宋体" w:cs="宋体" w:hint="eastAsia"/>
                <w:b/>
                <w:kern w:val="0"/>
                <w:sz w:val="20"/>
                <w:szCs w:val="20"/>
              </w:rPr>
              <w:t>莺</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8A645F" w:rsidRPr="001A6790" w:rsidTr="00E6666D">
        <w:trPr>
          <w:trHeight w:val="285"/>
        </w:trPr>
        <w:tc>
          <w:tcPr>
            <w:tcW w:w="1080" w:type="dxa"/>
            <w:shd w:val="clear" w:color="000000" w:fill="FFFFFF"/>
            <w:hideMark/>
          </w:tcPr>
          <w:p w:rsidR="008A645F" w:rsidRPr="001A6790" w:rsidRDefault="008A645F"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8A645F" w:rsidRPr="001A6790" w:rsidRDefault="008A645F"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5C6BC9" w:rsidRPr="001A6790" w:rsidRDefault="005C6BC9" w:rsidP="005C6BC9">
      <w:pPr>
        <w:spacing w:line="276" w:lineRule="auto"/>
        <w:jc w:val="left"/>
        <w:rPr>
          <w:rFonts w:asciiTheme="minorEastAsia" w:hAnsiTheme="minorEastAsia"/>
          <w:sz w:val="24"/>
          <w:szCs w:val="24"/>
        </w:rPr>
      </w:pPr>
    </w:p>
    <w:p w:rsidR="005C6BC9" w:rsidRPr="001A6790" w:rsidRDefault="005C6BC9" w:rsidP="005C6BC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6、  女子中年组100米预决赛    </w:t>
      </w:r>
      <w:r w:rsidR="00DB6BC0" w:rsidRPr="001A6790">
        <w:rPr>
          <w:rFonts w:asciiTheme="minorEastAsia" w:hAnsiTheme="minorEastAsia" w:hint="eastAsia"/>
          <w:sz w:val="24"/>
          <w:szCs w:val="24"/>
        </w:rPr>
        <w:t xml:space="preserve"> </w:t>
      </w:r>
      <w:r w:rsidRPr="001A6790">
        <w:rPr>
          <w:rFonts w:asciiTheme="minorEastAsia" w:hAnsiTheme="minorEastAsia"/>
          <w:sz w:val="24"/>
          <w:szCs w:val="24"/>
        </w:rPr>
        <w:t>6</w:t>
      </w:r>
      <w:r w:rsidRPr="001A6790">
        <w:rPr>
          <w:rFonts w:asciiTheme="minorEastAsia" w:hAnsiTheme="minorEastAsia" w:hint="eastAsia"/>
          <w:sz w:val="24"/>
          <w:szCs w:val="24"/>
        </w:rPr>
        <w:t>人   1组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09:25</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韩艳</w:t>
            </w:r>
            <w:proofErr w:type="gramStart"/>
            <w:r w:rsidRPr="001A6790">
              <w:rPr>
                <w:rFonts w:ascii="宋体" w:eastAsia="宋体" w:hAnsi="宋体" w:cs="宋体" w:hint="eastAsia"/>
                <w:b/>
                <w:kern w:val="0"/>
                <w:sz w:val="20"/>
                <w:szCs w:val="20"/>
              </w:rPr>
              <w:t>艳</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王红红</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高扬</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史明霞</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张佳婵</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李裕梅</w:t>
            </w:r>
            <w:proofErr w:type="gramEnd"/>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4"/>
                <w:szCs w:val="24"/>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kern w:val="0"/>
                <w:sz w:val="24"/>
                <w:szCs w:val="24"/>
              </w:rPr>
            </w:pP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机关二</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8A645F"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8A645F" w:rsidRPr="001A6790">
              <w:rPr>
                <w:rFonts w:ascii="宋体" w:eastAsia="宋体" w:hAnsi="宋体" w:cs="宋体" w:hint="eastAsia"/>
                <w:b/>
                <w:kern w:val="0"/>
                <w:sz w:val="20"/>
                <w:szCs w:val="20"/>
              </w:rPr>
              <w:t>学</w:t>
            </w: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4"/>
                <w:szCs w:val="24"/>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kern w:val="0"/>
                <w:sz w:val="24"/>
                <w:szCs w:val="24"/>
              </w:rPr>
            </w:pPr>
          </w:p>
        </w:tc>
      </w:tr>
    </w:tbl>
    <w:p w:rsidR="00DF7299" w:rsidRPr="001A6790" w:rsidRDefault="00DF7299" w:rsidP="00DF7299">
      <w:pPr>
        <w:spacing w:line="276" w:lineRule="auto"/>
        <w:jc w:val="left"/>
        <w:rPr>
          <w:rFonts w:asciiTheme="minorEastAsia" w:hAnsiTheme="minorEastAsia"/>
          <w:sz w:val="24"/>
          <w:szCs w:val="24"/>
        </w:rPr>
      </w:pPr>
    </w:p>
    <w:p w:rsidR="00D27E2E"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7、  男子1500米预决赛        </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0</w:t>
      </w:r>
      <w:r w:rsidRPr="001A6790">
        <w:rPr>
          <w:rFonts w:asciiTheme="minorEastAsia" w:hAnsiTheme="minorEastAsia" w:hint="eastAsia"/>
          <w:sz w:val="24"/>
          <w:szCs w:val="24"/>
        </w:rPr>
        <w:t>人</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 2组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09:30</w:t>
      </w:r>
    </w:p>
    <w:tbl>
      <w:tblPr>
        <w:tblW w:w="9360" w:type="dxa"/>
        <w:tblInd w:w="95" w:type="dxa"/>
        <w:tblLook w:val="04A0"/>
      </w:tblPr>
      <w:tblGrid>
        <w:gridCol w:w="1040"/>
        <w:gridCol w:w="1040"/>
        <w:gridCol w:w="1040"/>
        <w:gridCol w:w="1040"/>
        <w:gridCol w:w="1040"/>
        <w:gridCol w:w="1040"/>
        <w:gridCol w:w="1040"/>
        <w:gridCol w:w="1040"/>
        <w:gridCol w:w="104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1613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1537</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张何灿</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薛陈琦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陆志涛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孙鼎锐</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刘建祎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马天驰</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李向明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郭东林</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093B34" w:rsidRPr="001A6790" w:rsidRDefault="008A645F"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8A645F"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r>
      <w:tr w:rsidR="00093B34" w:rsidRPr="001A6790" w:rsidTr="00093B34">
        <w:trPr>
          <w:trHeight w:val="225"/>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1143</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高旭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李佳琪</w:t>
            </w:r>
            <w:proofErr w:type="gramEnd"/>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195"/>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1445</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1115</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1826</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欧阳岳</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陈柯豪</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覃佳通</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张芮奇</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方思宇</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王屹淳</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覃富理</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刘志阳</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8A645F"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lastRenderedPageBreak/>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1435</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1212</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乔纳青</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谢耀沄</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DF7299">
      <w:pPr>
        <w:spacing w:line="276" w:lineRule="auto"/>
        <w:jc w:val="left"/>
        <w:rPr>
          <w:rFonts w:asciiTheme="minorEastAsia" w:hAnsiTheme="minorEastAsia"/>
          <w:sz w:val="24"/>
          <w:szCs w:val="24"/>
        </w:rPr>
      </w:pPr>
    </w:p>
    <w:p w:rsidR="00D27E2E"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8、  女子1500米预决赛        </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23人   2组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09:45</w:t>
      </w:r>
    </w:p>
    <w:tbl>
      <w:tblPr>
        <w:tblW w:w="9360" w:type="dxa"/>
        <w:tblInd w:w="95" w:type="dxa"/>
        <w:tblLook w:val="04A0"/>
      </w:tblPr>
      <w:tblGrid>
        <w:gridCol w:w="1040"/>
        <w:gridCol w:w="1040"/>
        <w:gridCol w:w="1040"/>
        <w:gridCol w:w="1040"/>
        <w:gridCol w:w="1040"/>
        <w:gridCol w:w="1040"/>
        <w:gridCol w:w="1040"/>
        <w:gridCol w:w="1040"/>
        <w:gridCol w:w="104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1856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1622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1412</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陈江蓠</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刘钰李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刘梦慈</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王盟</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马丽萍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李春瑞</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王天琪</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柳启燕</w:t>
            </w:r>
            <w:proofErr w:type="gramEnd"/>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8A645F"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r>
      <w:tr w:rsidR="00093B34" w:rsidRPr="001A6790" w:rsidTr="00093B34">
        <w:trPr>
          <w:trHeight w:val="225"/>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十一</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1240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1406</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罗文凤</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彭代新</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朱梦祺</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熊黎</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8A645F"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1726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1855</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1024</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刘京宇</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贾士梅</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张璐</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朱丹</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彭叶绿</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尹静萍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韩琛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谢林婷</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十一</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1154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金真爱</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景思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张雨</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255"/>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8A645F"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bl>
    <w:p w:rsidR="00D27E2E" w:rsidRDefault="00D27E2E" w:rsidP="00BA67E9">
      <w:pPr>
        <w:jc w:val="left"/>
        <w:rPr>
          <w:rFonts w:asciiTheme="minorEastAsia" w:hAnsiTheme="minorEastAsia"/>
          <w:sz w:val="28"/>
          <w:szCs w:val="28"/>
        </w:rPr>
      </w:pPr>
    </w:p>
    <w:p w:rsidR="002C3668" w:rsidRPr="001A6790" w:rsidRDefault="002C3668" w:rsidP="00BA67E9">
      <w:pPr>
        <w:jc w:val="left"/>
        <w:rPr>
          <w:rFonts w:asciiTheme="minorEastAsia" w:hAnsiTheme="minorEastAsia"/>
          <w:sz w:val="28"/>
          <w:szCs w:val="28"/>
        </w:rPr>
      </w:pPr>
    </w:p>
    <w:p w:rsidR="00093B34" w:rsidRPr="001A6790" w:rsidRDefault="00093B34" w:rsidP="00093B34">
      <w:pPr>
        <w:tabs>
          <w:tab w:val="left" w:pos="9450"/>
        </w:tabs>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9、  男子青年组800米预决赛    </w:t>
      </w:r>
      <w:r w:rsidR="00DB6BC0" w:rsidRPr="001A6790">
        <w:rPr>
          <w:rFonts w:asciiTheme="minorEastAsia" w:hAnsiTheme="minorEastAsia" w:hint="eastAsia"/>
          <w:sz w:val="24"/>
          <w:szCs w:val="24"/>
        </w:rPr>
        <w:t xml:space="preserve">  </w:t>
      </w:r>
      <w:r w:rsidRPr="001A6790">
        <w:rPr>
          <w:rFonts w:asciiTheme="minorEastAsia" w:hAnsiTheme="minorEastAsia"/>
          <w:sz w:val="24"/>
          <w:szCs w:val="24"/>
        </w:rPr>
        <w:t>6</w:t>
      </w:r>
      <w:r w:rsidRPr="001A6790">
        <w:rPr>
          <w:rFonts w:asciiTheme="minorEastAsia" w:hAnsiTheme="minorEastAsia" w:hint="eastAsia"/>
          <w:sz w:val="24"/>
          <w:szCs w:val="24"/>
        </w:rPr>
        <w:t>人   1组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10:00</w:t>
      </w:r>
    </w:p>
    <w:tbl>
      <w:tblPr>
        <w:tblW w:w="9720" w:type="dxa"/>
        <w:tblInd w:w="95" w:type="dxa"/>
        <w:tblLook w:val="04A0"/>
      </w:tblPr>
      <w:tblGrid>
        <w:gridCol w:w="1080"/>
        <w:gridCol w:w="1080"/>
        <w:gridCol w:w="1080"/>
        <w:gridCol w:w="1080"/>
        <w:gridCol w:w="1080"/>
        <w:gridCol w:w="1080"/>
        <w:gridCol w:w="1080"/>
        <w:gridCol w:w="1080"/>
        <w:gridCol w:w="1080"/>
      </w:tblGrid>
      <w:tr w:rsidR="001D6924" w:rsidRPr="001A6790" w:rsidTr="001D6924">
        <w:trPr>
          <w:trHeight w:val="285"/>
        </w:trPr>
        <w:tc>
          <w:tcPr>
            <w:tcW w:w="2160" w:type="dxa"/>
            <w:gridSpan w:val="2"/>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郑光</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尚超</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王玥昭</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邱实</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唐军</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何培松</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2A26B3"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
        </w:tc>
      </w:tr>
    </w:tbl>
    <w:p w:rsidR="00093B34" w:rsidRDefault="00093B34" w:rsidP="00093B34">
      <w:pPr>
        <w:tabs>
          <w:tab w:val="left" w:pos="9450"/>
        </w:tabs>
        <w:spacing w:line="276" w:lineRule="auto"/>
        <w:jc w:val="left"/>
        <w:rPr>
          <w:rFonts w:asciiTheme="minorEastAsia" w:hAnsiTheme="minorEastAsia"/>
          <w:sz w:val="24"/>
          <w:szCs w:val="24"/>
        </w:rPr>
      </w:pPr>
    </w:p>
    <w:p w:rsidR="006F1CF0" w:rsidRPr="001A6790" w:rsidRDefault="006F1CF0" w:rsidP="00093B34">
      <w:pPr>
        <w:tabs>
          <w:tab w:val="left" w:pos="9450"/>
        </w:tabs>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10、 男子中年组800米预决赛    </w:t>
      </w:r>
      <w:r w:rsidR="00D86D64">
        <w:rPr>
          <w:rFonts w:asciiTheme="minorEastAsia" w:hAnsiTheme="minorEastAsia" w:hint="eastAsia"/>
          <w:sz w:val="24"/>
          <w:szCs w:val="24"/>
        </w:rPr>
        <w:t xml:space="preserve"> </w:t>
      </w:r>
      <w:r w:rsidR="00DB6BC0" w:rsidRPr="001A6790">
        <w:rPr>
          <w:rFonts w:asciiTheme="minorEastAsia" w:hAnsiTheme="minorEastAsia" w:hint="eastAsia"/>
          <w:sz w:val="24"/>
          <w:szCs w:val="24"/>
        </w:rPr>
        <w:t xml:space="preserve"> </w:t>
      </w:r>
      <w:r w:rsidR="008C6504">
        <w:rPr>
          <w:rFonts w:asciiTheme="minorEastAsia" w:hAnsiTheme="minorEastAsia" w:hint="eastAsia"/>
          <w:sz w:val="24"/>
          <w:szCs w:val="24"/>
        </w:rPr>
        <w:t>6</w:t>
      </w:r>
      <w:r w:rsidRPr="001A6790">
        <w:rPr>
          <w:rFonts w:asciiTheme="minorEastAsia" w:hAnsiTheme="minorEastAsia" w:hint="eastAsia"/>
          <w:sz w:val="24"/>
          <w:szCs w:val="24"/>
        </w:rPr>
        <w:t>人   1组</w:t>
      </w:r>
      <w:r w:rsidR="00DB6BC0"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10:00</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lastRenderedPageBreak/>
              <w:t>第1组</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E408B8" w:rsidRPr="001A6790" w:rsidTr="00E6666D">
        <w:trPr>
          <w:trHeight w:val="285"/>
        </w:trPr>
        <w:tc>
          <w:tcPr>
            <w:tcW w:w="1080" w:type="dxa"/>
            <w:shd w:val="clear" w:color="000000" w:fill="FFFFFF"/>
            <w:hideMark/>
          </w:tcPr>
          <w:p w:rsidR="00E408B8" w:rsidRPr="001A6790" w:rsidRDefault="00E408B8"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孙辉</w:t>
            </w:r>
            <w:proofErr w:type="gramEnd"/>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张仲杰</w:t>
            </w:r>
          </w:p>
        </w:tc>
        <w:tc>
          <w:tcPr>
            <w:tcW w:w="1080" w:type="dxa"/>
            <w:shd w:val="clear" w:color="auto" w:fill="auto"/>
            <w:noWrap/>
            <w:vAlign w:val="center"/>
            <w:hideMark/>
          </w:tcPr>
          <w:p w:rsidR="00E408B8" w:rsidRPr="00E408B8" w:rsidRDefault="00E408B8" w:rsidP="00E6666D">
            <w:pPr>
              <w:widowControl/>
              <w:jc w:val="center"/>
              <w:rPr>
                <w:rFonts w:ascii="宋体" w:eastAsia="宋体" w:hAnsi="宋体" w:cs="宋体"/>
                <w:b/>
                <w:kern w:val="0"/>
                <w:sz w:val="20"/>
                <w:szCs w:val="20"/>
              </w:rPr>
            </w:pPr>
            <w:r w:rsidRPr="00E408B8">
              <w:rPr>
                <w:rFonts w:ascii="宋体" w:eastAsia="宋体" w:hAnsi="宋体" w:cs="宋体"/>
                <w:b/>
                <w:kern w:val="0"/>
                <w:sz w:val="20"/>
                <w:szCs w:val="20"/>
              </w:rPr>
              <w:t>邱</w:t>
            </w:r>
            <w:r w:rsidRPr="00E408B8">
              <w:rPr>
                <w:rFonts w:ascii="Arial" w:hAnsi="Arial" w:cs="Arial"/>
                <w:b/>
                <w:color w:val="333333"/>
                <w:sz w:val="20"/>
                <w:szCs w:val="20"/>
              </w:rPr>
              <w:t>晓平</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向小平</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高建业</w:t>
            </w:r>
          </w:p>
        </w:tc>
        <w:tc>
          <w:tcPr>
            <w:tcW w:w="1080" w:type="dxa"/>
            <w:shd w:val="clear" w:color="auto" w:fill="auto"/>
            <w:noWrap/>
            <w:vAlign w:val="center"/>
            <w:hideMark/>
          </w:tcPr>
          <w:p w:rsidR="00E408B8" w:rsidRPr="001A6790" w:rsidRDefault="00E408B8" w:rsidP="000150D5">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刘解祥</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E408B8" w:rsidRPr="001A6790" w:rsidTr="00E6666D">
        <w:trPr>
          <w:trHeight w:val="285"/>
        </w:trPr>
        <w:tc>
          <w:tcPr>
            <w:tcW w:w="1080" w:type="dxa"/>
            <w:shd w:val="clear" w:color="000000" w:fill="FFFFFF"/>
            <w:hideMark/>
          </w:tcPr>
          <w:p w:rsidR="00E408B8" w:rsidRPr="001A6790" w:rsidRDefault="00E408B8"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Pr>
                <w:rFonts w:ascii="宋体" w:eastAsia="宋体" w:hAnsi="宋体" w:cs="宋体"/>
                <w:b/>
                <w:kern w:val="0"/>
                <w:sz w:val="20"/>
                <w:szCs w:val="20"/>
              </w:rPr>
              <w:t>机关</w:t>
            </w:r>
            <w:proofErr w:type="gramStart"/>
            <w:r>
              <w:rPr>
                <w:rFonts w:ascii="宋体" w:eastAsia="宋体" w:hAnsi="宋体" w:cs="宋体"/>
                <w:b/>
                <w:kern w:val="0"/>
                <w:sz w:val="20"/>
                <w:szCs w:val="20"/>
              </w:rPr>
              <w:t>一</w:t>
            </w:r>
            <w:proofErr w:type="gramEnd"/>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408B8" w:rsidRPr="001A6790" w:rsidRDefault="00E408B8" w:rsidP="000150D5">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E408B8" w:rsidRPr="001A6790" w:rsidRDefault="00E408B8"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093B34" w:rsidRPr="001A6790" w:rsidRDefault="00093B34" w:rsidP="00093B34">
      <w:pPr>
        <w:spacing w:line="276" w:lineRule="auto"/>
        <w:jc w:val="left"/>
        <w:rPr>
          <w:rFonts w:asciiTheme="minorEastAsia" w:hAnsiTheme="minorEastAsia"/>
          <w:b/>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11、 女子青年组800米预决赛    </w:t>
      </w:r>
      <w:r w:rsidR="00D86D64">
        <w:rPr>
          <w:rFonts w:asciiTheme="minorEastAsia" w:hAnsiTheme="minorEastAsia" w:hint="eastAsia"/>
          <w:sz w:val="24"/>
          <w:szCs w:val="24"/>
        </w:rPr>
        <w:t xml:space="preserve"> </w:t>
      </w:r>
      <w:r w:rsidRPr="001A6790">
        <w:rPr>
          <w:rFonts w:asciiTheme="minorEastAsia" w:hAnsiTheme="minorEastAsia"/>
          <w:sz w:val="24"/>
          <w:szCs w:val="24"/>
        </w:rPr>
        <w:t>3</w:t>
      </w:r>
      <w:r w:rsidRPr="001A6790">
        <w:rPr>
          <w:rFonts w:asciiTheme="minorEastAsia" w:hAnsiTheme="minorEastAsia" w:hint="eastAsia"/>
          <w:sz w:val="24"/>
          <w:szCs w:val="24"/>
        </w:rPr>
        <w:t xml:space="preserve">人   1组  </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10:10</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tcBorders>
              <w:top w:val="nil"/>
              <w:left w:val="nil"/>
              <w:bottom w:val="nil"/>
              <w:right w:val="nil"/>
            </w:tcBorders>
            <w:shd w:val="clear" w:color="000000" w:fill="FFFFFF"/>
            <w:hideMark/>
          </w:tcPr>
          <w:p w:rsidR="00090580" w:rsidRDefault="00090580">
            <w:pPr>
              <w:jc w:val="center"/>
              <w:rPr>
                <w:b/>
                <w:bCs/>
                <w:sz w:val="20"/>
                <w:szCs w:val="20"/>
              </w:rPr>
            </w:pPr>
          </w:p>
          <w:p w:rsidR="00E6666D" w:rsidRPr="001A6790" w:rsidRDefault="00E6666D">
            <w:pPr>
              <w:jc w:val="center"/>
              <w:rPr>
                <w:rFonts w:ascii="宋体" w:eastAsia="宋体" w:hAnsi="宋体" w:cs="宋体"/>
                <w:b/>
                <w:bCs/>
                <w:sz w:val="20"/>
                <w:szCs w:val="20"/>
              </w:rPr>
            </w:pPr>
            <w:r w:rsidRPr="001A6790">
              <w:rPr>
                <w:rFonts w:hint="eastAsia"/>
                <w:b/>
                <w:bCs/>
                <w:sz w:val="20"/>
                <w:szCs w:val="20"/>
              </w:rPr>
              <w:t>第</w:t>
            </w:r>
            <w:r w:rsidRPr="001A6790">
              <w:rPr>
                <w:rFonts w:hint="eastAsia"/>
                <w:b/>
                <w:bCs/>
                <w:sz w:val="20"/>
                <w:szCs w:val="20"/>
              </w:rPr>
              <w:t>1</w:t>
            </w:r>
            <w:r w:rsidRPr="001A6790">
              <w:rPr>
                <w:rFonts w:hint="eastAsia"/>
                <w:b/>
                <w:bCs/>
                <w:sz w:val="20"/>
                <w:szCs w:val="20"/>
              </w:rPr>
              <w:t>组</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 xml:space="preserve">　</w:t>
            </w:r>
          </w:p>
        </w:tc>
      </w:tr>
      <w:tr w:rsidR="00E6666D" w:rsidRPr="001A6790" w:rsidTr="00E6666D">
        <w:trPr>
          <w:trHeight w:val="285"/>
        </w:trPr>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道次</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proofErr w:type="gramStart"/>
            <w:r w:rsidRPr="001A6790">
              <w:rPr>
                <w:rFonts w:hint="eastAsia"/>
                <w:b/>
                <w:bCs/>
                <w:sz w:val="20"/>
                <w:szCs w:val="20"/>
              </w:rPr>
              <w:t>一</w:t>
            </w:r>
            <w:proofErr w:type="gramEnd"/>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二</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三</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四</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五</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六</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七</w:t>
            </w:r>
          </w:p>
        </w:tc>
        <w:tc>
          <w:tcPr>
            <w:tcW w:w="1080" w:type="dxa"/>
            <w:tcBorders>
              <w:top w:val="nil"/>
              <w:left w:val="nil"/>
              <w:bottom w:val="nil"/>
              <w:righ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八</w:t>
            </w:r>
          </w:p>
        </w:tc>
      </w:tr>
      <w:tr w:rsidR="00E6666D" w:rsidRPr="001A6790" w:rsidTr="00E6666D">
        <w:trPr>
          <w:trHeight w:val="285"/>
        </w:trPr>
        <w:tc>
          <w:tcPr>
            <w:tcW w:w="1080" w:type="dxa"/>
            <w:tcBorders>
              <w:lef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姓名</w:t>
            </w:r>
          </w:p>
        </w:tc>
        <w:tc>
          <w:tcPr>
            <w:tcW w:w="1080" w:type="dxa"/>
            <w:shd w:val="clear" w:color="auto" w:fill="auto"/>
            <w:noWrap/>
            <w:vAlign w:val="bottom"/>
            <w:hideMark/>
          </w:tcPr>
          <w:p w:rsidR="00E6666D" w:rsidRPr="001A6790" w:rsidRDefault="00E6666D">
            <w:pPr>
              <w:rPr>
                <w:rFonts w:ascii="宋体" w:eastAsia="宋体" w:hAnsi="宋体" w:cs="宋体"/>
                <w:b/>
                <w:sz w:val="24"/>
                <w:szCs w:val="24"/>
              </w:rPr>
            </w:pPr>
          </w:p>
        </w:tc>
        <w:tc>
          <w:tcPr>
            <w:tcW w:w="1080" w:type="dxa"/>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张艳娥</w:t>
            </w:r>
          </w:p>
        </w:tc>
        <w:tc>
          <w:tcPr>
            <w:tcW w:w="1080" w:type="dxa"/>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郭娜</w:t>
            </w:r>
          </w:p>
        </w:tc>
        <w:tc>
          <w:tcPr>
            <w:tcW w:w="1080" w:type="dxa"/>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王赛男</w:t>
            </w:r>
          </w:p>
        </w:tc>
        <w:tc>
          <w:tcPr>
            <w:tcW w:w="1080" w:type="dxa"/>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 xml:space="preserve">　</w:t>
            </w:r>
          </w:p>
        </w:tc>
        <w:tc>
          <w:tcPr>
            <w:tcW w:w="1080" w:type="dxa"/>
            <w:shd w:val="clear" w:color="auto" w:fill="auto"/>
            <w:noWrap/>
            <w:vAlign w:val="center"/>
            <w:hideMark/>
          </w:tcPr>
          <w:p w:rsidR="00E6666D" w:rsidRPr="001A6790" w:rsidRDefault="00E6666D">
            <w:pPr>
              <w:jc w:val="center"/>
              <w:rPr>
                <w:rFonts w:ascii="宋体" w:eastAsia="宋体" w:hAnsi="宋体" w:cs="宋体"/>
                <w:sz w:val="20"/>
                <w:szCs w:val="20"/>
              </w:rPr>
            </w:pPr>
            <w:r w:rsidRPr="001A6790">
              <w:rPr>
                <w:rFonts w:hint="eastAsia"/>
                <w:sz w:val="20"/>
                <w:szCs w:val="20"/>
              </w:rPr>
              <w:t xml:space="preserve">　</w:t>
            </w:r>
          </w:p>
        </w:tc>
        <w:tc>
          <w:tcPr>
            <w:tcW w:w="1080" w:type="dxa"/>
            <w:shd w:val="clear" w:color="auto" w:fill="auto"/>
            <w:noWrap/>
            <w:vAlign w:val="bottom"/>
            <w:hideMark/>
          </w:tcPr>
          <w:p w:rsidR="00E6666D" w:rsidRPr="001A6790" w:rsidRDefault="00E6666D">
            <w:pPr>
              <w:rPr>
                <w:rFonts w:ascii="宋体" w:eastAsia="宋体" w:hAnsi="宋体" w:cs="宋体"/>
                <w:sz w:val="24"/>
                <w:szCs w:val="24"/>
              </w:rPr>
            </w:pPr>
          </w:p>
        </w:tc>
        <w:tc>
          <w:tcPr>
            <w:tcW w:w="1080" w:type="dxa"/>
            <w:tcBorders>
              <w:right w:val="nil"/>
            </w:tcBorders>
            <w:shd w:val="clear" w:color="auto" w:fill="auto"/>
            <w:noWrap/>
            <w:vAlign w:val="bottom"/>
            <w:hideMark/>
          </w:tcPr>
          <w:p w:rsidR="00E6666D" w:rsidRPr="001A6790" w:rsidRDefault="00E6666D">
            <w:pPr>
              <w:rPr>
                <w:rFonts w:ascii="宋体" w:eastAsia="宋体" w:hAnsi="宋体" w:cs="宋体"/>
                <w:sz w:val="24"/>
                <w:szCs w:val="24"/>
              </w:rPr>
            </w:pPr>
          </w:p>
        </w:tc>
      </w:tr>
      <w:tr w:rsidR="00E6666D" w:rsidRPr="001A6790" w:rsidTr="00E6666D">
        <w:trPr>
          <w:trHeight w:val="285"/>
        </w:trPr>
        <w:tc>
          <w:tcPr>
            <w:tcW w:w="1080" w:type="dxa"/>
            <w:tcBorders>
              <w:top w:val="nil"/>
              <w:left w:val="nil"/>
            </w:tcBorders>
            <w:shd w:val="clear" w:color="000000" w:fill="FFFFFF"/>
            <w:hideMark/>
          </w:tcPr>
          <w:p w:rsidR="00E6666D" w:rsidRPr="001A6790" w:rsidRDefault="00E6666D">
            <w:pPr>
              <w:jc w:val="center"/>
              <w:rPr>
                <w:rFonts w:ascii="宋体" w:eastAsia="宋体" w:hAnsi="宋体" w:cs="宋体"/>
                <w:b/>
                <w:bCs/>
                <w:sz w:val="20"/>
                <w:szCs w:val="20"/>
              </w:rPr>
            </w:pPr>
            <w:r w:rsidRPr="001A6790">
              <w:rPr>
                <w:rFonts w:hint="eastAsia"/>
                <w:b/>
                <w:bCs/>
                <w:sz w:val="20"/>
                <w:szCs w:val="20"/>
              </w:rPr>
              <w:t>单位</w:t>
            </w:r>
          </w:p>
        </w:tc>
        <w:tc>
          <w:tcPr>
            <w:tcW w:w="1080" w:type="dxa"/>
            <w:tcBorders>
              <w:top w:val="nil"/>
            </w:tcBorders>
            <w:shd w:val="clear" w:color="auto" w:fill="auto"/>
            <w:noWrap/>
            <w:vAlign w:val="bottom"/>
            <w:hideMark/>
          </w:tcPr>
          <w:p w:rsidR="00E6666D" w:rsidRPr="001A6790" w:rsidRDefault="00E6666D">
            <w:pPr>
              <w:rPr>
                <w:rFonts w:ascii="宋体" w:eastAsia="宋体" w:hAnsi="宋体" w:cs="宋体"/>
                <w:b/>
                <w:sz w:val="24"/>
                <w:szCs w:val="24"/>
              </w:rPr>
            </w:pPr>
          </w:p>
        </w:tc>
        <w:tc>
          <w:tcPr>
            <w:tcW w:w="1080" w:type="dxa"/>
            <w:tcBorders>
              <w:top w:val="nil"/>
            </w:tcBorders>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机关</w:t>
            </w:r>
            <w:proofErr w:type="gramStart"/>
            <w:r w:rsidRPr="001A6790">
              <w:rPr>
                <w:rFonts w:hint="eastAsia"/>
                <w:b/>
                <w:sz w:val="20"/>
                <w:szCs w:val="20"/>
              </w:rPr>
              <w:t>一</w:t>
            </w:r>
            <w:proofErr w:type="gramEnd"/>
          </w:p>
        </w:tc>
        <w:tc>
          <w:tcPr>
            <w:tcW w:w="1080" w:type="dxa"/>
            <w:tcBorders>
              <w:top w:val="nil"/>
            </w:tcBorders>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经济</w:t>
            </w:r>
          </w:p>
        </w:tc>
        <w:tc>
          <w:tcPr>
            <w:tcW w:w="1080" w:type="dxa"/>
            <w:tcBorders>
              <w:top w:val="nil"/>
            </w:tcBorders>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经济</w:t>
            </w:r>
          </w:p>
        </w:tc>
        <w:tc>
          <w:tcPr>
            <w:tcW w:w="1080" w:type="dxa"/>
            <w:tcBorders>
              <w:top w:val="nil"/>
            </w:tcBorders>
            <w:shd w:val="clear" w:color="auto" w:fill="auto"/>
            <w:noWrap/>
            <w:vAlign w:val="center"/>
            <w:hideMark/>
          </w:tcPr>
          <w:p w:rsidR="00E6666D" w:rsidRPr="001A6790" w:rsidRDefault="00E6666D">
            <w:pPr>
              <w:jc w:val="center"/>
              <w:rPr>
                <w:rFonts w:ascii="宋体" w:eastAsia="宋体" w:hAnsi="宋体" w:cs="宋体"/>
                <w:b/>
                <w:sz w:val="20"/>
                <w:szCs w:val="20"/>
              </w:rPr>
            </w:pPr>
            <w:r w:rsidRPr="001A6790">
              <w:rPr>
                <w:rFonts w:hint="eastAsia"/>
                <w:b/>
                <w:sz w:val="20"/>
                <w:szCs w:val="20"/>
              </w:rPr>
              <w:t xml:space="preserve">　</w:t>
            </w:r>
          </w:p>
        </w:tc>
        <w:tc>
          <w:tcPr>
            <w:tcW w:w="1080" w:type="dxa"/>
            <w:tcBorders>
              <w:top w:val="nil"/>
            </w:tcBorders>
            <w:shd w:val="clear" w:color="auto" w:fill="auto"/>
            <w:noWrap/>
            <w:vAlign w:val="center"/>
            <w:hideMark/>
          </w:tcPr>
          <w:p w:rsidR="00E6666D" w:rsidRPr="001A6790" w:rsidRDefault="00E6666D">
            <w:pPr>
              <w:jc w:val="center"/>
              <w:rPr>
                <w:rFonts w:ascii="宋体" w:eastAsia="宋体" w:hAnsi="宋体" w:cs="宋体"/>
                <w:sz w:val="20"/>
                <w:szCs w:val="20"/>
              </w:rPr>
            </w:pPr>
            <w:r w:rsidRPr="001A6790">
              <w:rPr>
                <w:rFonts w:hint="eastAsia"/>
                <w:sz w:val="20"/>
                <w:szCs w:val="20"/>
              </w:rPr>
              <w:t xml:space="preserve">　</w:t>
            </w:r>
          </w:p>
        </w:tc>
        <w:tc>
          <w:tcPr>
            <w:tcW w:w="1080" w:type="dxa"/>
            <w:tcBorders>
              <w:top w:val="nil"/>
            </w:tcBorders>
            <w:shd w:val="clear" w:color="auto" w:fill="auto"/>
            <w:noWrap/>
            <w:vAlign w:val="bottom"/>
            <w:hideMark/>
          </w:tcPr>
          <w:p w:rsidR="00E6666D" w:rsidRPr="001A6790" w:rsidRDefault="00E6666D">
            <w:pPr>
              <w:rPr>
                <w:rFonts w:ascii="宋体" w:eastAsia="宋体" w:hAnsi="宋体" w:cs="宋体"/>
                <w:sz w:val="24"/>
                <w:szCs w:val="24"/>
              </w:rPr>
            </w:pPr>
          </w:p>
        </w:tc>
        <w:tc>
          <w:tcPr>
            <w:tcW w:w="1080" w:type="dxa"/>
            <w:tcBorders>
              <w:top w:val="nil"/>
              <w:right w:val="nil"/>
            </w:tcBorders>
            <w:shd w:val="clear" w:color="auto" w:fill="auto"/>
            <w:noWrap/>
            <w:vAlign w:val="bottom"/>
            <w:hideMark/>
          </w:tcPr>
          <w:p w:rsidR="00E6666D" w:rsidRPr="001A6790" w:rsidRDefault="00E6666D">
            <w:pPr>
              <w:rPr>
                <w:rFonts w:ascii="宋体" w:eastAsia="宋体" w:hAnsi="宋体" w:cs="宋体"/>
                <w:sz w:val="24"/>
                <w:szCs w:val="24"/>
              </w:rPr>
            </w:pPr>
          </w:p>
        </w:tc>
      </w:tr>
      <w:tr w:rsidR="00E6666D" w:rsidRPr="001A6790" w:rsidTr="00E6666D">
        <w:trPr>
          <w:trHeight w:val="285"/>
        </w:trPr>
        <w:tc>
          <w:tcPr>
            <w:tcW w:w="2160" w:type="dxa"/>
            <w:gridSpan w:val="2"/>
            <w:shd w:val="clear" w:color="000000" w:fill="FFFFFF"/>
            <w:hideMark/>
          </w:tcPr>
          <w:p w:rsidR="00E6666D" w:rsidRPr="001A6790" w:rsidRDefault="00E6666D" w:rsidP="00E6666D">
            <w:pPr>
              <w:widowControl/>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
        </w:tc>
      </w:tr>
    </w:tbl>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12、 女子中年组800米预决赛    </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3人   1组</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10:10</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tcBorders>
              <w:top w:val="nil"/>
              <w:left w:val="nil"/>
              <w:bottom w:val="nil"/>
              <w:right w:val="nil"/>
            </w:tcBorders>
            <w:shd w:val="clear" w:color="000000" w:fill="FFFFFF"/>
            <w:hideMark/>
          </w:tcPr>
          <w:p w:rsidR="00090580" w:rsidRDefault="00090580" w:rsidP="00E6666D">
            <w:pPr>
              <w:widowControl/>
              <w:jc w:val="center"/>
              <w:rPr>
                <w:rFonts w:ascii="宋体" w:eastAsia="宋体" w:hAnsi="宋体" w:cs="宋体"/>
                <w:b/>
                <w:bCs/>
                <w:kern w:val="0"/>
                <w:sz w:val="20"/>
                <w:szCs w:val="20"/>
              </w:rPr>
            </w:pPr>
          </w:p>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tcBorders>
              <w:top w:val="nil"/>
              <w:left w:val="nil"/>
              <w:bottom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tcBorders>
              <w:top w:val="nil"/>
              <w:left w:val="nil"/>
              <w:righ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E6666D" w:rsidRPr="001A6790" w:rsidTr="00E6666D">
        <w:trPr>
          <w:trHeight w:val="285"/>
        </w:trPr>
        <w:tc>
          <w:tcPr>
            <w:tcW w:w="1080" w:type="dxa"/>
            <w:tcBorders>
              <w:lef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4"/>
                <w:szCs w:val="24"/>
              </w:rPr>
            </w:pP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李田华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许敏</w:t>
            </w:r>
            <w:proofErr w:type="gramStart"/>
            <w:r w:rsidRPr="001A6790">
              <w:rPr>
                <w:rFonts w:ascii="宋体" w:eastAsia="宋体" w:hAnsi="宋体" w:cs="宋体" w:hint="eastAsia"/>
                <w:b/>
                <w:kern w:val="0"/>
                <w:sz w:val="20"/>
                <w:szCs w:val="20"/>
              </w:rPr>
              <w:t>敏</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史明霞</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kern w:val="0"/>
                <w:sz w:val="24"/>
                <w:szCs w:val="24"/>
              </w:rPr>
            </w:pPr>
          </w:p>
        </w:tc>
        <w:tc>
          <w:tcPr>
            <w:tcW w:w="1080" w:type="dxa"/>
            <w:tcBorders>
              <w:right w:val="nil"/>
            </w:tcBorders>
            <w:shd w:val="clear" w:color="auto" w:fill="auto"/>
            <w:noWrap/>
            <w:vAlign w:val="bottom"/>
            <w:hideMark/>
          </w:tcPr>
          <w:p w:rsidR="00E6666D" w:rsidRPr="001A6790" w:rsidRDefault="00E6666D" w:rsidP="00E6666D">
            <w:pPr>
              <w:widowControl/>
              <w:jc w:val="left"/>
              <w:rPr>
                <w:rFonts w:ascii="宋体" w:eastAsia="宋体" w:hAnsi="宋体" w:cs="宋体"/>
                <w:kern w:val="0"/>
                <w:sz w:val="24"/>
                <w:szCs w:val="24"/>
              </w:rPr>
            </w:pPr>
          </w:p>
        </w:tc>
      </w:tr>
      <w:tr w:rsidR="00E6666D" w:rsidRPr="001A6790" w:rsidTr="00E6666D">
        <w:trPr>
          <w:trHeight w:val="285"/>
        </w:trPr>
        <w:tc>
          <w:tcPr>
            <w:tcW w:w="1080" w:type="dxa"/>
            <w:tcBorders>
              <w:left w:val="nil"/>
            </w:tcBorders>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kern w:val="0"/>
                <w:sz w:val="24"/>
                <w:szCs w:val="24"/>
              </w:rPr>
            </w:pPr>
          </w:p>
        </w:tc>
        <w:tc>
          <w:tcPr>
            <w:tcW w:w="1080" w:type="dxa"/>
            <w:tcBorders>
              <w:right w:val="nil"/>
            </w:tcBorders>
            <w:shd w:val="clear" w:color="auto" w:fill="auto"/>
            <w:noWrap/>
            <w:vAlign w:val="bottom"/>
            <w:hideMark/>
          </w:tcPr>
          <w:p w:rsidR="00E6666D" w:rsidRPr="001A6790" w:rsidRDefault="00E6666D" w:rsidP="00E6666D">
            <w:pPr>
              <w:widowControl/>
              <w:jc w:val="left"/>
              <w:rPr>
                <w:rFonts w:ascii="宋体" w:eastAsia="宋体" w:hAnsi="宋体" w:cs="宋体"/>
                <w:kern w:val="0"/>
                <w:sz w:val="24"/>
                <w:szCs w:val="24"/>
              </w:rPr>
            </w:pPr>
          </w:p>
        </w:tc>
      </w:tr>
    </w:tbl>
    <w:p w:rsidR="00E6666D" w:rsidRPr="001A6790" w:rsidRDefault="00E6666D" w:rsidP="00DF7299">
      <w:pPr>
        <w:spacing w:line="276" w:lineRule="auto"/>
        <w:jc w:val="left"/>
        <w:rPr>
          <w:rFonts w:asciiTheme="minorEastAsia" w:hAnsiTheme="minorEastAsia"/>
          <w:sz w:val="24"/>
          <w:szCs w:val="24"/>
        </w:rPr>
      </w:pPr>
    </w:p>
    <w:p w:rsidR="00D27E2E"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13、 男子400米预决赛         </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0</w:t>
      </w:r>
      <w:r w:rsidRPr="001A6790">
        <w:rPr>
          <w:rFonts w:asciiTheme="minorEastAsia" w:hAnsiTheme="minorEastAsia" w:hint="eastAsia"/>
          <w:sz w:val="24"/>
          <w:szCs w:val="24"/>
        </w:rPr>
        <w:t xml:space="preserve">人   </w:t>
      </w:r>
      <w:r w:rsidRPr="001A6790">
        <w:rPr>
          <w:rFonts w:asciiTheme="minorEastAsia" w:hAnsiTheme="minorEastAsia"/>
          <w:sz w:val="24"/>
          <w:szCs w:val="24"/>
        </w:rPr>
        <w:t>3</w:t>
      </w:r>
      <w:r w:rsidRPr="001A6790">
        <w:rPr>
          <w:rFonts w:asciiTheme="minorEastAsia" w:hAnsiTheme="minorEastAsia" w:hint="eastAsia"/>
          <w:sz w:val="24"/>
          <w:szCs w:val="24"/>
        </w:rPr>
        <w:t xml:space="preserve">组      </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10:20</w:t>
      </w:r>
    </w:p>
    <w:tbl>
      <w:tblPr>
        <w:tblW w:w="9360" w:type="dxa"/>
        <w:tblInd w:w="95" w:type="dxa"/>
        <w:tblLook w:val="04A0"/>
      </w:tblPr>
      <w:tblGrid>
        <w:gridCol w:w="1040"/>
        <w:gridCol w:w="1040"/>
        <w:gridCol w:w="1040"/>
        <w:gridCol w:w="1040"/>
        <w:gridCol w:w="1040"/>
        <w:gridCol w:w="1040"/>
        <w:gridCol w:w="1040"/>
        <w:gridCol w:w="1040"/>
        <w:gridCol w:w="104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0580" w:rsidRDefault="00090580" w:rsidP="00093B34">
            <w:pPr>
              <w:widowControl/>
              <w:jc w:val="center"/>
              <w:rPr>
                <w:rFonts w:ascii="宋体" w:eastAsia="宋体" w:hAnsi="宋体" w:cs="Arial"/>
                <w:b/>
                <w:bCs/>
                <w:kern w:val="0"/>
                <w:sz w:val="20"/>
                <w:szCs w:val="20"/>
              </w:rPr>
            </w:pPr>
          </w:p>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1437</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1611</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1123</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1204</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1304</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1822</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1533</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杨嘉</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王卫</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赵翔晨</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马跃</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李垣锟</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郭福瑞</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魏益煊</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093B34">
        <w:trPr>
          <w:trHeight w:val="139"/>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6B3" w:rsidRPr="001A6790" w:rsidTr="00093B34">
        <w:trPr>
          <w:trHeight w:val="360"/>
        </w:trPr>
        <w:tc>
          <w:tcPr>
            <w:tcW w:w="2080" w:type="dxa"/>
            <w:gridSpan w:val="2"/>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1121</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1206</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1823</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1009</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1442</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1305</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1530</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余淼</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王奕洲</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许逸滨</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刘林威</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吴升宇</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廖文轩</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孙国人</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093B34">
        <w:trPr>
          <w:trHeight w:val="139"/>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6B3" w:rsidRPr="001A6790" w:rsidTr="00093B34">
        <w:trPr>
          <w:trHeight w:val="360"/>
        </w:trPr>
        <w:tc>
          <w:tcPr>
            <w:tcW w:w="2080" w:type="dxa"/>
            <w:gridSpan w:val="2"/>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第3组</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2A26B3" w:rsidRPr="001A6790" w:rsidTr="00093B34">
        <w:trPr>
          <w:trHeight w:val="360"/>
        </w:trPr>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1441</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1202</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1139</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1315</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1824</w:t>
            </w:r>
          </w:p>
        </w:tc>
        <w:tc>
          <w:tcPr>
            <w:tcW w:w="1040" w:type="dxa"/>
            <w:tcBorders>
              <w:top w:val="nil"/>
              <w:left w:val="nil"/>
              <w:bottom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1532</w:t>
            </w:r>
          </w:p>
        </w:tc>
        <w:tc>
          <w:tcPr>
            <w:tcW w:w="1040" w:type="dxa"/>
            <w:tcBorders>
              <w:top w:val="nil"/>
              <w:left w:val="nil"/>
              <w:bottom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DF7299">
        <w:trPr>
          <w:trHeight w:val="360"/>
        </w:trPr>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王轶超</w:t>
            </w:r>
          </w:p>
        </w:tc>
        <w:tc>
          <w:tcPr>
            <w:tcW w:w="1040" w:type="dxa"/>
            <w:tcBorders>
              <w:top w:val="nil"/>
              <w:left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陆志涛</w:t>
            </w: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胡凯</w:t>
            </w: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宋晓宇</w:t>
            </w: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张晨阳</w:t>
            </w:r>
          </w:p>
        </w:tc>
        <w:tc>
          <w:tcPr>
            <w:tcW w:w="1040" w:type="dxa"/>
            <w:tcBorders>
              <w:top w:val="nil"/>
              <w:left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赵展飞</w:t>
            </w:r>
            <w:proofErr w:type="gramEnd"/>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DF7299">
        <w:trPr>
          <w:trHeight w:val="360"/>
        </w:trPr>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right w:val="nil"/>
            </w:tcBorders>
            <w:shd w:val="clear" w:color="000000" w:fill="FFFFFF"/>
            <w:hideMark/>
          </w:tcPr>
          <w:p w:rsidR="002A26B3" w:rsidRPr="001A6790" w:rsidRDefault="002A26B3"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right w:val="nil"/>
            </w:tcBorders>
            <w:shd w:val="clear" w:color="000000" w:fill="FFFFFF"/>
            <w:hideMark/>
          </w:tcPr>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2A26B3" w:rsidRPr="001A6790" w:rsidTr="00DF7299">
        <w:trPr>
          <w:trHeight w:val="360"/>
        </w:trPr>
        <w:tc>
          <w:tcPr>
            <w:tcW w:w="9360" w:type="dxa"/>
            <w:gridSpan w:val="9"/>
            <w:shd w:val="clear" w:color="000000" w:fill="FFFFFF"/>
            <w:hideMark/>
          </w:tcPr>
          <w:p w:rsidR="006F1CF0" w:rsidRPr="001A6790" w:rsidRDefault="006F1CF0" w:rsidP="006F1CF0">
            <w:pPr>
              <w:widowControl/>
              <w:rPr>
                <w:rFonts w:ascii="宋体" w:eastAsia="宋体" w:hAnsi="宋体" w:cs="Arial"/>
                <w:b/>
                <w:bCs/>
                <w:kern w:val="0"/>
                <w:sz w:val="24"/>
                <w:szCs w:val="24"/>
              </w:rPr>
            </w:pPr>
          </w:p>
          <w:p w:rsidR="002A26B3" w:rsidRPr="001A6790" w:rsidRDefault="002A26B3" w:rsidP="00DF7299">
            <w:pPr>
              <w:tabs>
                <w:tab w:val="left" w:pos="9870"/>
              </w:tabs>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14、 女子400米预决赛          22人   </w:t>
            </w:r>
            <w:r w:rsidRPr="001A6790">
              <w:rPr>
                <w:rFonts w:asciiTheme="minorEastAsia" w:hAnsiTheme="minorEastAsia"/>
                <w:sz w:val="24"/>
                <w:szCs w:val="24"/>
              </w:rPr>
              <w:t>3</w:t>
            </w:r>
            <w:r w:rsidRPr="001A6790">
              <w:rPr>
                <w:rFonts w:asciiTheme="minorEastAsia" w:hAnsiTheme="minorEastAsia" w:hint="eastAsia"/>
                <w:sz w:val="24"/>
                <w:szCs w:val="24"/>
              </w:rPr>
              <w:t>组               10:35</w:t>
            </w:r>
          </w:p>
        </w:tc>
      </w:tr>
      <w:tr w:rsidR="002A26B3" w:rsidRPr="001A6790" w:rsidTr="00DF7299">
        <w:trPr>
          <w:trHeight w:val="360"/>
        </w:trPr>
        <w:tc>
          <w:tcPr>
            <w:tcW w:w="2080" w:type="dxa"/>
            <w:gridSpan w:val="2"/>
            <w:shd w:val="clear" w:color="000000" w:fill="FFFFFF"/>
            <w:hideMark/>
          </w:tcPr>
          <w:p w:rsidR="00090580" w:rsidRDefault="00090580" w:rsidP="00093B34">
            <w:pPr>
              <w:widowControl/>
              <w:jc w:val="center"/>
              <w:rPr>
                <w:rFonts w:ascii="宋体" w:eastAsia="宋体" w:hAnsi="宋体" w:cs="Arial"/>
                <w:b/>
                <w:bCs/>
                <w:kern w:val="0"/>
                <w:sz w:val="20"/>
                <w:szCs w:val="20"/>
              </w:rPr>
            </w:pPr>
          </w:p>
          <w:p w:rsidR="002A26B3" w:rsidRPr="001A6790" w:rsidRDefault="002A26B3"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lastRenderedPageBreak/>
              <w:t>第1组</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lastRenderedPageBreak/>
              <w:t xml:space="preserve">　</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2A26B3" w:rsidRPr="001A6790" w:rsidTr="00DF7299">
        <w:trPr>
          <w:trHeight w:val="360"/>
        </w:trPr>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lastRenderedPageBreak/>
              <w:t>道次</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2A26B3" w:rsidRPr="001A6790" w:rsidRDefault="002A26B3"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C30699" w:rsidRPr="001A6790" w:rsidTr="00DF7299">
        <w:trPr>
          <w:trHeight w:val="360"/>
        </w:trPr>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1328</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1514</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1846</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1106</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1515</w:t>
            </w:r>
          </w:p>
        </w:tc>
        <w:tc>
          <w:tcPr>
            <w:tcW w:w="1040" w:type="dxa"/>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1233</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1023</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C30699" w:rsidRPr="001A6790" w:rsidTr="00DF7299">
        <w:trPr>
          <w:trHeight w:val="360"/>
        </w:trPr>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赵钰莹</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刘琬</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陈菲</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董健</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赵天润</w:t>
            </w:r>
          </w:p>
        </w:tc>
        <w:tc>
          <w:tcPr>
            <w:tcW w:w="1040" w:type="dxa"/>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蔡健伟</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杨柔锦</w:t>
            </w:r>
            <w:proofErr w:type="gramEnd"/>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C30699" w:rsidRPr="001A6790" w:rsidTr="00DF7299">
        <w:trPr>
          <w:trHeight w:val="360"/>
        </w:trPr>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C30699" w:rsidRPr="001A6790" w:rsidTr="00DF7299">
        <w:trPr>
          <w:trHeight w:val="139"/>
        </w:trPr>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C30699" w:rsidRPr="001A6790" w:rsidTr="00093B34">
        <w:trPr>
          <w:trHeight w:val="360"/>
        </w:trPr>
        <w:tc>
          <w:tcPr>
            <w:tcW w:w="2080" w:type="dxa"/>
            <w:gridSpan w:val="2"/>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1718</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1140</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1848</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1230</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1402</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1605</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1327</w:t>
            </w:r>
          </w:p>
        </w:tc>
        <w:tc>
          <w:tcPr>
            <w:tcW w:w="1040" w:type="dxa"/>
            <w:tcBorders>
              <w:top w:val="nil"/>
              <w:left w:val="nil"/>
              <w:bottom w:val="nil"/>
              <w:right w:val="nil"/>
            </w:tcBorders>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1516</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徐逸凡</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洪丽</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罗奇华</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郭懿鸣</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江芳</w:t>
            </w:r>
            <w:proofErr w:type="gramStart"/>
            <w:r w:rsidRPr="001A6790">
              <w:rPr>
                <w:rFonts w:ascii="宋体" w:eastAsia="宋体" w:hAnsi="宋体" w:cs="Arial" w:hint="eastAsia"/>
                <w:b/>
                <w:bCs/>
                <w:kern w:val="0"/>
                <w:sz w:val="20"/>
                <w:szCs w:val="20"/>
              </w:rPr>
              <w:t>芳</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姜洁</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吴京玉</w:t>
            </w:r>
            <w:proofErr w:type="gramEnd"/>
          </w:p>
        </w:tc>
        <w:tc>
          <w:tcPr>
            <w:tcW w:w="1040" w:type="dxa"/>
            <w:tcBorders>
              <w:top w:val="nil"/>
              <w:left w:val="nil"/>
              <w:bottom w:val="nil"/>
              <w:right w:val="nil"/>
            </w:tcBorders>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张雨纯</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r>
      <w:tr w:rsidR="00C30699" w:rsidRPr="001A6790" w:rsidTr="00093B34">
        <w:trPr>
          <w:trHeight w:val="139"/>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C30699" w:rsidRPr="001A6790" w:rsidTr="00093B34">
        <w:trPr>
          <w:trHeight w:val="360"/>
        </w:trPr>
        <w:tc>
          <w:tcPr>
            <w:tcW w:w="2080" w:type="dxa"/>
            <w:gridSpan w:val="2"/>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第3组</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1712</w:t>
            </w:r>
          </w:p>
        </w:tc>
        <w:tc>
          <w:tcPr>
            <w:tcW w:w="1040" w:type="dxa"/>
            <w:tcBorders>
              <w:top w:val="nil"/>
              <w:left w:val="nil"/>
              <w:bottom w:val="nil"/>
              <w:right w:val="nil"/>
            </w:tcBorders>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1241</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1156</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1407</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1326</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1017</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1405</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郭颖</w:t>
            </w:r>
          </w:p>
        </w:tc>
        <w:tc>
          <w:tcPr>
            <w:tcW w:w="1040" w:type="dxa"/>
            <w:tcBorders>
              <w:top w:val="nil"/>
              <w:left w:val="nil"/>
              <w:bottom w:val="nil"/>
              <w:right w:val="nil"/>
            </w:tcBorders>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张欣烨</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马丽萍</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郭子沛</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侯雄丽</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廖艳萍</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魏楠</w:t>
            </w:r>
          </w:p>
        </w:tc>
      </w:tr>
      <w:tr w:rsidR="00C30699" w:rsidRPr="001A6790" w:rsidTr="00093B34">
        <w:trPr>
          <w:trHeight w:val="360"/>
        </w:trPr>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C30699" w:rsidRPr="001A6790" w:rsidRDefault="00C30699" w:rsidP="00BD43E0">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C30699" w:rsidRPr="001A6790" w:rsidRDefault="00C30699"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r>
    </w:tbl>
    <w:p w:rsidR="00DF7299" w:rsidRPr="001A6790" w:rsidRDefault="00DF7299" w:rsidP="00DF7299">
      <w:pPr>
        <w:tabs>
          <w:tab w:val="left" w:pos="4515"/>
          <w:tab w:val="left" w:pos="5460"/>
        </w:tabs>
        <w:spacing w:line="276" w:lineRule="auto"/>
        <w:jc w:val="left"/>
        <w:rPr>
          <w:rFonts w:asciiTheme="minorEastAsia" w:hAnsiTheme="minorEastAsia"/>
          <w:sz w:val="24"/>
          <w:szCs w:val="24"/>
        </w:rPr>
      </w:pPr>
    </w:p>
    <w:p w:rsidR="00D27E2E" w:rsidRPr="001A6790" w:rsidRDefault="00DF7299" w:rsidP="00DF7299">
      <w:pPr>
        <w:tabs>
          <w:tab w:val="left" w:pos="4515"/>
          <w:tab w:val="left" w:pos="5460"/>
        </w:tabs>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15、 男子5000米决赛          </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1</w:t>
      </w:r>
      <w:r w:rsidRPr="001A6790">
        <w:rPr>
          <w:rFonts w:asciiTheme="minorEastAsia" w:hAnsiTheme="minorEastAsia" w:hint="eastAsia"/>
          <w:sz w:val="24"/>
          <w:szCs w:val="24"/>
        </w:rPr>
        <w:t>人   1组</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10:50</w:t>
      </w:r>
    </w:p>
    <w:tbl>
      <w:tblPr>
        <w:tblW w:w="9360" w:type="dxa"/>
        <w:tblInd w:w="95" w:type="dxa"/>
        <w:tblLook w:val="04A0"/>
      </w:tblPr>
      <w:tblGrid>
        <w:gridCol w:w="1040"/>
        <w:gridCol w:w="1040"/>
        <w:gridCol w:w="1040"/>
        <w:gridCol w:w="1040"/>
        <w:gridCol w:w="1040"/>
        <w:gridCol w:w="1040"/>
        <w:gridCol w:w="1040"/>
        <w:gridCol w:w="1040"/>
        <w:gridCol w:w="104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1435</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1629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1009</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乔纳青</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杨亚</w:t>
            </w:r>
            <w:proofErr w:type="gramStart"/>
            <w:r w:rsidRPr="001A6790">
              <w:rPr>
                <w:rFonts w:ascii="宋体" w:eastAsia="宋体" w:hAnsi="宋体" w:cs="Arial" w:hint="eastAsia"/>
                <w:b/>
                <w:bCs/>
                <w:kern w:val="0"/>
                <w:sz w:val="20"/>
                <w:szCs w:val="20"/>
              </w:rPr>
              <w:t>芮</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曾启东</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纪新俊</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杨宇傲</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闵敏朋</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田健龙</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刘林威</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093B34" w:rsidRPr="001A6790" w:rsidRDefault="00987A08"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r>
      <w:tr w:rsidR="00093B34" w:rsidRPr="001A6790" w:rsidTr="00093B34">
        <w:trPr>
          <w:trHeight w:val="285"/>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十一</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十六</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1831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1308</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熊宁</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张芮奇</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岳三威</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张何灿</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安梦园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谢耀沄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王紫青</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刘哲</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987A08"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十七</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十八</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十九</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二十一</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1123</w:t>
            </w: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谢由飞</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马天驰</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李学伟</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刘瑞安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赵翔晨</w:t>
            </w:r>
            <w:proofErr w:type="gramEnd"/>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9657C7">
        <w:trPr>
          <w:trHeight w:val="360"/>
        </w:trPr>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right w:val="nil"/>
            </w:tcBorders>
            <w:shd w:val="clear" w:color="000000" w:fill="FFFFFF"/>
            <w:hideMark/>
          </w:tcPr>
          <w:p w:rsidR="00093B34" w:rsidRPr="001A6790" w:rsidRDefault="00987A08"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right w:val="nil"/>
            </w:tcBorders>
            <w:shd w:val="clear" w:color="auto" w:fill="auto"/>
            <w:noWrap/>
            <w:vAlign w:val="bottom"/>
            <w:hideMark/>
          </w:tcPr>
          <w:p w:rsidR="00093B34" w:rsidRPr="001A6790" w:rsidRDefault="00093B34" w:rsidP="00093B34">
            <w:pPr>
              <w:widowControl/>
              <w:jc w:val="center"/>
              <w:rPr>
                <w:rFonts w:ascii="Arial" w:eastAsia="宋体" w:hAnsi="Arial" w:cs="Arial"/>
                <w:kern w:val="0"/>
                <w:sz w:val="20"/>
                <w:szCs w:val="20"/>
              </w:rPr>
            </w:pP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9657C7" w:rsidRPr="001A6790" w:rsidTr="009657C7">
        <w:trPr>
          <w:trHeight w:val="360"/>
        </w:trPr>
        <w:tc>
          <w:tcPr>
            <w:tcW w:w="1040" w:type="dxa"/>
            <w:tcBorders>
              <w:top w:val="nil"/>
              <w:left w:val="nil"/>
              <w:right w:val="nil"/>
            </w:tcBorders>
            <w:shd w:val="clear" w:color="000000" w:fill="FFFFFF"/>
            <w:hideMark/>
          </w:tcPr>
          <w:p w:rsidR="009657C7" w:rsidRDefault="009657C7" w:rsidP="009657C7">
            <w:pPr>
              <w:widowControl/>
              <w:rPr>
                <w:rFonts w:ascii="宋体" w:eastAsia="宋体" w:hAnsi="宋体" w:cs="Arial"/>
                <w:b/>
                <w:bCs/>
                <w:kern w:val="0"/>
                <w:sz w:val="24"/>
                <w:szCs w:val="24"/>
              </w:rPr>
            </w:pPr>
          </w:p>
          <w:p w:rsidR="00090580" w:rsidRDefault="00090580" w:rsidP="009657C7">
            <w:pPr>
              <w:widowControl/>
              <w:rPr>
                <w:rFonts w:ascii="宋体" w:eastAsia="宋体" w:hAnsi="宋体" w:cs="Arial"/>
                <w:b/>
                <w:bCs/>
                <w:kern w:val="0"/>
                <w:sz w:val="24"/>
                <w:szCs w:val="24"/>
              </w:rPr>
            </w:pPr>
          </w:p>
          <w:p w:rsidR="002C3668" w:rsidRPr="001A6790" w:rsidRDefault="002C3668" w:rsidP="009657C7">
            <w:pPr>
              <w:widowControl/>
              <w:rPr>
                <w:rFonts w:ascii="宋体" w:eastAsia="宋体" w:hAnsi="宋体" w:cs="Arial"/>
                <w:b/>
                <w:bCs/>
                <w:kern w:val="0"/>
                <w:sz w:val="24"/>
                <w:szCs w:val="24"/>
              </w:rPr>
            </w:pPr>
          </w:p>
        </w:tc>
        <w:tc>
          <w:tcPr>
            <w:tcW w:w="1040" w:type="dxa"/>
            <w:tcBorders>
              <w:top w:val="nil"/>
              <w:left w:val="nil"/>
              <w:right w:val="nil"/>
            </w:tcBorders>
            <w:shd w:val="clear" w:color="000000" w:fill="FFFFFF"/>
            <w:hideMark/>
          </w:tcPr>
          <w:p w:rsidR="009657C7" w:rsidRPr="001A6790" w:rsidRDefault="009657C7" w:rsidP="00093B34">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9657C7" w:rsidRPr="001A6790" w:rsidRDefault="009657C7" w:rsidP="00093B34">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9657C7" w:rsidRPr="001A6790" w:rsidRDefault="009657C7" w:rsidP="00093B34">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9657C7" w:rsidRPr="001A6790" w:rsidRDefault="009657C7" w:rsidP="00093B34">
            <w:pPr>
              <w:widowControl/>
              <w:jc w:val="center"/>
              <w:rPr>
                <w:rFonts w:ascii="宋体" w:eastAsia="宋体" w:hAnsi="宋体" w:cs="Arial"/>
                <w:b/>
                <w:bCs/>
                <w:kern w:val="0"/>
                <w:sz w:val="20"/>
                <w:szCs w:val="20"/>
              </w:rPr>
            </w:pPr>
          </w:p>
        </w:tc>
        <w:tc>
          <w:tcPr>
            <w:tcW w:w="1040" w:type="dxa"/>
            <w:tcBorders>
              <w:top w:val="nil"/>
              <w:left w:val="nil"/>
              <w:right w:val="nil"/>
            </w:tcBorders>
            <w:shd w:val="clear" w:color="000000" w:fill="FFFFFF"/>
            <w:hideMark/>
          </w:tcPr>
          <w:p w:rsidR="009657C7" w:rsidRPr="001A6790" w:rsidRDefault="009657C7" w:rsidP="00093B34">
            <w:pPr>
              <w:widowControl/>
              <w:jc w:val="center"/>
              <w:rPr>
                <w:rFonts w:ascii="宋体" w:eastAsia="宋体" w:hAnsi="宋体" w:cs="Arial"/>
                <w:b/>
                <w:bCs/>
                <w:kern w:val="0"/>
                <w:sz w:val="20"/>
                <w:szCs w:val="20"/>
              </w:rPr>
            </w:pPr>
          </w:p>
        </w:tc>
        <w:tc>
          <w:tcPr>
            <w:tcW w:w="1040" w:type="dxa"/>
            <w:tcBorders>
              <w:top w:val="nil"/>
              <w:left w:val="nil"/>
              <w:right w:val="nil"/>
            </w:tcBorders>
            <w:shd w:val="clear" w:color="auto" w:fill="auto"/>
            <w:noWrap/>
            <w:vAlign w:val="bottom"/>
            <w:hideMark/>
          </w:tcPr>
          <w:p w:rsidR="009657C7" w:rsidRPr="001A6790" w:rsidRDefault="009657C7" w:rsidP="00093B34">
            <w:pPr>
              <w:widowControl/>
              <w:jc w:val="center"/>
              <w:rPr>
                <w:rFonts w:ascii="Arial" w:eastAsia="宋体" w:hAnsi="Arial" w:cs="Arial"/>
                <w:kern w:val="0"/>
                <w:sz w:val="20"/>
                <w:szCs w:val="20"/>
              </w:rPr>
            </w:pPr>
          </w:p>
        </w:tc>
        <w:tc>
          <w:tcPr>
            <w:tcW w:w="1040" w:type="dxa"/>
            <w:tcBorders>
              <w:top w:val="nil"/>
              <w:left w:val="nil"/>
              <w:right w:val="nil"/>
            </w:tcBorders>
            <w:shd w:val="clear" w:color="auto" w:fill="auto"/>
            <w:noWrap/>
            <w:vAlign w:val="bottom"/>
            <w:hideMark/>
          </w:tcPr>
          <w:p w:rsidR="009657C7" w:rsidRPr="001A6790" w:rsidRDefault="009657C7" w:rsidP="00093B34">
            <w:pPr>
              <w:widowControl/>
              <w:jc w:val="center"/>
              <w:rPr>
                <w:rFonts w:ascii="Arial" w:eastAsia="宋体" w:hAnsi="Arial" w:cs="Arial"/>
                <w:kern w:val="0"/>
                <w:sz w:val="20"/>
                <w:szCs w:val="20"/>
              </w:rPr>
            </w:pPr>
          </w:p>
        </w:tc>
        <w:tc>
          <w:tcPr>
            <w:tcW w:w="1040" w:type="dxa"/>
            <w:tcBorders>
              <w:top w:val="nil"/>
              <w:left w:val="nil"/>
              <w:right w:val="nil"/>
            </w:tcBorders>
            <w:shd w:val="clear" w:color="000000" w:fill="FFFFFF"/>
            <w:hideMark/>
          </w:tcPr>
          <w:p w:rsidR="009657C7" w:rsidRPr="001A6790" w:rsidRDefault="009657C7" w:rsidP="00093B34">
            <w:pPr>
              <w:widowControl/>
              <w:jc w:val="center"/>
              <w:rPr>
                <w:rFonts w:ascii="宋体" w:eastAsia="宋体" w:hAnsi="宋体" w:cs="Arial"/>
                <w:b/>
                <w:bCs/>
                <w:kern w:val="0"/>
                <w:sz w:val="20"/>
                <w:szCs w:val="20"/>
              </w:rPr>
            </w:pPr>
          </w:p>
        </w:tc>
      </w:tr>
      <w:tr w:rsidR="009657C7" w:rsidRPr="001A6790" w:rsidTr="009657C7">
        <w:trPr>
          <w:trHeight w:val="402"/>
        </w:trPr>
        <w:tc>
          <w:tcPr>
            <w:tcW w:w="9360" w:type="dxa"/>
            <w:gridSpan w:val="9"/>
            <w:shd w:val="clear" w:color="000000" w:fill="FFFFFF"/>
            <w:hideMark/>
          </w:tcPr>
          <w:p w:rsidR="009657C7" w:rsidRPr="001A6790" w:rsidRDefault="009657C7" w:rsidP="009657C7">
            <w:pPr>
              <w:spacing w:line="276" w:lineRule="auto"/>
              <w:jc w:val="left"/>
              <w:rPr>
                <w:rFonts w:asciiTheme="minorEastAsia" w:hAnsiTheme="minorEastAsia"/>
                <w:sz w:val="24"/>
                <w:szCs w:val="24"/>
              </w:rPr>
            </w:pPr>
            <w:r w:rsidRPr="001A6790">
              <w:rPr>
                <w:rFonts w:asciiTheme="minorEastAsia" w:hAnsiTheme="minorEastAsia" w:hint="eastAsia"/>
                <w:sz w:val="24"/>
                <w:szCs w:val="24"/>
              </w:rPr>
              <w:lastRenderedPageBreak/>
              <w:t xml:space="preserve">16、 男子4×100米预决赛      </w:t>
            </w:r>
            <w:r w:rsidRPr="001A6790">
              <w:rPr>
                <w:rFonts w:asciiTheme="minorEastAsia" w:hAnsiTheme="minorEastAsia"/>
                <w:sz w:val="24"/>
                <w:szCs w:val="24"/>
              </w:rPr>
              <w:t xml:space="preserve"> </w:t>
            </w:r>
            <w:r w:rsidRPr="001A6790">
              <w:rPr>
                <w:rFonts w:asciiTheme="minorEastAsia" w:hAnsiTheme="minorEastAsia" w:hint="eastAsia"/>
                <w:sz w:val="24"/>
                <w:szCs w:val="24"/>
              </w:rPr>
              <w:t xml:space="preserve"> </w:t>
            </w:r>
            <w:r w:rsidRPr="001A6790">
              <w:rPr>
                <w:rFonts w:asciiTheme="minorEastAsia" w:hAnsiTheme="minorEastAsia"/>
                <w:sz w:val="24"/>
                <w:szCs w:val="24"/>
              </w:rPr>
              <w:t>9</w:t>
            </w:r>
            <w:r w:rsidRPr="001A6790">
              <w:rPr>
                <w:rFonts w:asciiTheme="minorEastAsia" w:hAnsiTheme="minorEastAsia" w:hint="eastAsia"/>
                <w:sz w:val="24"/>
                <w:szCs w:val="24"/>
              </w:rPr>
              <w:t>队   2组</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11:30</w:t>
            </w: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2080" w:type="dxa"/>
            <w:gridSpan w:val="2"/>
            <w:shd w:val="clear" w:color="000000" w:fill="FFFFFF"/>
            <w:hideMark/>
          </w:tcPr>
          <w:p w:rsidR="00090580" w:rsidRDefault="00090580" w:rsidP="00093B34">
            <w:pPr>
              <w:widowControl/>
              <w:jc w:val="center"/>
              <w:rPr>
                <w:rFonts w:ascii="宋体" w:eastAsia="宋体" w:hAnsi="宋体" w:cs="Arial"/>
                <w:b/>
                <w:bCs/>
                <w:kern w:val="0"/>
                <w:sz w:val="20"/>
                <w:szCs w:val="20"/>
              </w:rPr>
            </w:pPr>
          </w:p>
          <w:p w:rsidR="00090580" w:rsidRDefault="00090580" w:rsidP="00093B34">
            <w:pPr>
              <w:widowControl/>
              <w:jc w:val="center"/>
              <w:rPr>
                <w:rFonts w:ascii="宋体" w:eastAsia="宋体" w:hAnsi="宋体" w:cs="Arial"/>
                <w:b/>
                <w:bCs/>
                <w:kern w:val="0"/>
                <w:sz w:val="20"/>
                <w:szCs w:val="20"/>
              </w:rPr>
            </w:pPr>
          </w:p>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9657C7">
        <w:trPr>
          <w:trHeight w:val="360"/>
        </w:trPr>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shd w:val="clear" w:color="000000" w:fill="FFFFFF"/>
            <w:hideMark/>
          </w:tcPr>
          <w:p w:rsidR="00093B34" w:rsidRPr="001A6790" w:rsidRDefault="000150D5"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shd w:val="clear" w:color="000000" w:fill="FFFFFF"/>
            <w:hideMark/>
          </w:tcPr>
          <w:p w:rsidR="00093B34" w:rsidRPr="001A6790" w:rsidRDefault="000150D5"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shd w:val="clear" w:color="000000" w:fill="FFFFFF"/>
            <w:hideMark/>
          </w:tcPr>
          <w:p w:rsidR="00093B34"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9657C7">
        <w:trPr>
          <w:trHeight w:val="139"/>
        </w:trPr>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2080" w:type="dxa"/>
            <w:gridSpan w:val="2"/>
            <w:shd w:val="clear" w:color="000000" w:fill="FFFFFF"/>
            <w:hideMark/>
          </w:tcPr>
          <w:p w:rsidR="00090580" w:rsidRDefault="00090580" w:rsidP="00093B34">
            <w:pPr>
              <w:widowControl/>
              <w:jc w:val="center"/>
              <w:rPr>
                <w:rFonts w:ascii="宋体" w:eastAsia="宋体" w:hAnsi="宋体" w:cs="Arial"/>
                <w:b/>
                <w:bCs/>
                <w:kern w:val="0"/>
                <w:sz w:val="20"/>
                <w:szCs w:val="20"/>
              </w:rPr>
            </w:pPr>
          </w:p>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93B34" w:rsidRPr="001A6790" w:rsidTr="009657C7">
        <w:trPr>
          <w:trHeight w:val="360"/>
        </w:trPr>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roofErr w:type="gramStart"/>
            <w:r w:rsidR="000150D5" w:rsidRPr="001A6790">
              <w:rPr>
                <w:rFonts w:ascii="宋体" w:eastAsia="宋体" w:hAnsi="宋体" w:cs="Arial" w:hint="eastAsia"/>
                <w:b/>
                <w:bCs/>
                <w:kern w:val="0"/>
                <w:sz w:val="20"/>
                <w:szCs w:val="20"/>
              </w:rPr>
              <w:t>艺传</w:t>
            </w:r>
            <w:proofErr w:type="gramEnd"/>
          </w:p>
        </w:tc>
        <w:tc>
          <w:tcPr>
            <w:tcW w:w="1040" w:type="dxa"/>
            <w:tcBorders>
              <w:top w:val="nil"/>
              <w:left w:val="nil"/>
              <w:right w:val="nil"/>
            </w:tcBorders>
            <w:shd w:val="clear" w:color="000000" w:fill="FFFFFF"/>
            <w:hideMark/>
          </w:tcPr>
          <w:p w:rsidR="00093B34"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right w:val="nil"/>
            </w:tcBorders>
            <w:shd w:val="clear" w:color="000000" w:fill="FFFFFF"/>
            <w:hideMark/>
          </w:tcPr>
          <w:p w:rsidR="00093B34"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right w:val="nil"/>
            </w:tcBorders>
            <w:shd w:val="clear" w:color="000000" w:fill="FFFFFF"/>
            <w:hideMark/>
          </w:tcPr>
          <w:p w:rsidR="00093B34"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9657C7" w:rsidRPr="001A6790" w:rsidTr="009657C7">
        <w:trPr>
          <w:trHeight w:val="402"/>
        </w:trPr>
        <w:tc>
          <w:tcPr>
            <w:tcW w:w="9360" w:type="dxa"/>
            <w:gridSpan w:val="9"/>
            <w:shd w:val="clear" w:color="000000" w:fill="FFFFFF"/>
            <w:hideMark/>
          </w:tcPr>
          <w:p w:rsidR="00E62202" w:rsidRDefault="00E62202" w:rsidP="009657C7">
            <w:pPr>
              <w:spacing w:line="276" w:lineRule="auto"/>
              <w:jc w:val="left"/>
              <w:rPr>
                <w:rFonts w:asciiTheme="minorEastAsia" w:hAnsiTheme="minorEastAsia"/>
                <w:sz w:val="24"/>
                <w:szCs w:val="24"/>
              </w:rPr>
            </w:pPr>
          </w:p>
          <w:p w:rsidR="00D86D64" w:rsidRPr="001A6790" w:rsidRDefault="00D86D64" w:rsidP="009657C7">
            <w:pPr>
              <w:spacing w:line="276" w:lineRule="auto"/>
              <w:jc w:val="left"/>
              <w:rPr>
                <w:rFonts w:asciiTheme="minorEastAsia" w:hAnsiTheme="minorEastAsia"/>
                <w:sz w:val="24"/>
                <w:szCs w:val="24"/>
              </w:rPr>
            </w:pPr>
          </w:p>
          <w:p w:rsidR="009657C7" w:rsidRPr="001A6790" w:rsidRDefault="009657C7" w:rsidP="009657C7">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17、 女子4×100米预决赛      </w:t>
            </w:r>
            <w:r w:rsidRPr="001A6790">
              <w:rPr>
                <w:rFonts w:asciiTheme="minorEastAsia" w:hAnsiTheme="minorEastAsia"/>
                <w:sz w:val="24"/>
                <w:szCs w:val="24"/>
              </w:rPr>
              <w:t xml:space="preserve"> </w:t>
            </w:r>
            <w:r w:rsidRPr="001A6790">
              <w:rPr>
                <w:rFonts w:asciiTheme="minorEastAsia" w:hAnsiTheme="minorEastAsia" w:hint="eastAsia"/>
                <w:sz w:val="24"/>
                <w:szCs w:val="24"/>
              </w:rPr>
              <w:t xml:space="preserve"> </w:t>
            </w:r>
            <w:r w:rsidRPr="001A6790">
              <w:rPr>
                <w:rFonts w:asciiTheme="minorEastAsia" w:hAnsiTheme="minorEastAsia"/>
                <w:sz w:val="24"/>
                <w:szCs w:val="24"/>
              </w:rPr>
              <w:t>9</w:t>
            </w:r>
            <w:r w:rsidRPr="001A6790">
              <w:rPr>
                <w:rFonts w:asciiTheme="minorEastAsia" w:hAnsiTheme="minorEastAsia" w:hint="eastAsia"/>
                <w:sz w:val="24"/>
                <w:szCs w:val="24"/>
              </w:rPr>
              <w:t>队  2组</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11:45</w:t>
            </w:r>
          </w:p>
          <w:p w:rsidR="009657C7" w:rsidRPr="001A6790" w:rsidRDefault="009657C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2080" w:type="dxa"/>
            <w:gridSpan w:val="2"/>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150D5" w:rsidRPr="001A6790" w:rsidTr="009657C7">
        <w:trPr>
          <w:trHeight w:val="360"/>
        </w:trPr>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9657C7">
        <w:trPr>
          <w:trHeight w:val="139"/>
        </w:trPr>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2080" w:type="dxa"/>
            <w:gridSpan w:val="2"/>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9657C7">
        <w:trPr>
          <w:trHeight w:val="360"/>
        </w:trPr>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150D5" w:rsidRPr="001A6790" w:rsidTr="009657C7">
        <w:trPr>
          <w:trHeight w:val="360"/>
        </w:trPr>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roofErr w:type="gramStart"/>
            <w:r w:rsidRPr="001A6790">
              <w:rPr>
                <w:rFonts w:ascii="宋体" w:eastAsia="宋体" w:hAnsi="宋体" w:cs="Arial" w:hint="eastAsia"/>
                <w:b/>
                <w:bCs/>
                <w:kern w:val="0"/>
                <w:sz w:val="20"/>
                <w:szCs w:val="20"/>
              </w:rPr>
              <w:t>艺传</w:t>
            </w:r>
            <w:proofErr w:type="gramEnd"/>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shd w:val="clear" w:color="000000" w:fill="FFFFFF"/>
            <w:hideMark/>
          </w:tcPr>
          <w:p w:rsidR="000150D5" w:rsidRPr="001A6790" w:rsidRDefault="000150D5"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27E2E" w:rsidRPr="001A6790" w:rsidRDefault="00D27E2E" w:rsidP="00BA67E9">
      <w:pPr>
        <w:jc w:val="left"/>
        <w:rPr>
          <w:rFonts w:asciiTheme="minorEastAsia" w:hAnsiTheme="minorEastAsia"/>
          <w:sz w:val="28"/>
          <w:szCs w:val="28"/>
        </w:rPr>
      </w:pPr>
    </w:p>
    <w:p w:rsidR="00E62202" w:rsidRPr="001A6790" w:rsidRDefault="00E62202"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093B34" w:rsidRPr="001A6790" w:rsidRDefault="00093B34" w:rsidP="00093B34">
      <w:pPr>
        <w:spacing w:line="276" w:lineRule="auto"/>
        <w:jc w:val="center"/>
        <w:rPr>
          <w:rFonts w:asciiTheme="minorEastAsia" w:hAnsiTheme="minorEastAsia"/>
          <w:b/>
          <w:sz w:val="28"/>
          <w:szCs w:val="28"/>
        </w:rPr>
      </w:pPr>
      <w:r w:rsidRPr="001A6790">
        <w:rPr>
          <w:rFonts w:asciiTheme="minorEastAsia" w:hAnsiTheme="minorEastAsia" w:hint="eastAsia"/>
          <w:b/>
          <w:sz w:val="28"/>
          <w:szCs w:val="28"/>
        </w:rPr>
        <w:lastRenderedPageBreak/>
        <w:t>田  赛</w:t>
      </w:r>
    </w:p>
    <w:p w:rsidR="00E62202" w:rsidRPr="001A6790" w:rsidRDefault="00E62202" w:rsidP="00093B34">
      <w:pPr>
        <w:spacing w:line="276" w:lineRule="auto"/>
        <w:jc w:val="center"/>
        <w:rPr>
          <w:rFonts w:asciiTheme="minorEastAsia" w:hAnsiTheme="minorEastAsia"/>
          <w:b/>
          <w:sz w:val="28"/>
          <w:szCs w:val="28"/>
        </w:rPr>
      </w:pPr>
    </w:p>
    <w:p w:rsidR="009657C7" w:rsidRPr="001A6790" w:rsidRDefault="009657C7" w:rsidP="009657C7">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  男子三级跳远决赛       </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 1</w:t>
      </w:r>
      <w:r w:rsidRPr="001A6790">
        <w:rPr>
          <w:rFonts w:asciiTheme="minorEastAsia" w:hAnsiTheme="minorEastAsia"/>
          <w:sz w:val="24"/>
          <w:szCs w:val="24"/>
        </w:rPr>
        <w:t>7</w:t>
      </w:r>
      <w:r w:rsidRPr="001A6790">
        <w:rPr>
          <w:rFonts w:asciiTheme="minorEastAsia" w:hAnsiTheme="minorEastAsia" w:hint="eastAsia"/>
          <w:sz w:val="24"/>
          <w:szCs w:val="24"/>
        </w:rPr>
        <w:t>人   1组</w:t>
      </w:r>
      <w:r w:rsidR="00B07519"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09:00</w:t>
      </w:r>
    </w:p>
    <w:tbl>
      <w:tblPr>
        <w:tblW w:w="9620" w:type="dxa"/>
        <w:tblInd w:w="95" w:type="dxa"/>
        <w:tblLook w:val="04A0"/>
      </w:tblPr>
      <w:tblGrid>
        <w:gridCol w:w="1040"/>
        <w:gridCol w:w="1040"/>
        <w:gridCol w:w="1040"/>
        <w:gridCol w:w="1220"/>
        <w:gridCol w:w="1040"/>
        <w:gridCol w:w="1040"/>
        <w:gridCol w:w="1040"/>
        <w:gridCol w:w="1040"/>
        <w:gridCol w:w="112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1109</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1428</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1216</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高广智</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魏奥星</w:t>
            </w:r>
            <w:proofErr w:type="gramEnd"/>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郑良</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陈彦锡</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尹方观</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唐京越</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刘博玮</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杨枭</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21082E"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21082E"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1534</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1524</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1312</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张隆煌</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刘宇</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赵军</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张志成</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赵源</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黄凯阳</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于继泽</w:t>
            </w:r>
            <w:proofErr w:type="gramEnd"/>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刘建源</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21082E"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21082E"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21082E"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余振江</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21082E"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27E2E" w:rsidRPr="001A6790" w:rsidRDefault="00D27E2E" w:rsidP="00BA67E9">
      <w:pPr>
        <w:jc w:val="left"/>
        <w:rPr>
          <w:rFonts w:asciiTheme="minorEastAsia" w:hAnsiTheme="minorEastAsia"/>
          <w:sz w:val="28"/>
          <w:szCs w:val="28"/>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2、  男子青年组跳远决赛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16人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09:00</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6435F2"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高伦巴根</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李杰</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高东明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李建</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景艳龙</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孙  </w:t>
            </w:r>
            <w:proofErr w:type="gramStart"/>
            <w:r w:rsidRPr="001A6790">
              <w:rPr>
                <w:rFonts w:ascii="宋体" w:eastAsia="宋体" w:hAnsi="宋体" w:cs="宋体" w:hint="eastAsia"/>
                <w:b/>
                <w:kern w:val="0"/>
                <w:sz w:val="20"/>
                <w:szCs w:val="20"/>
              </w:rPr>
              <w:t>磊</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徐伟钦</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徐鑫</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r>
      <w:tr w:rsidR="00E6666D" w:rsidRPr="001A6790" w:rsidTr="00E6666D">
        <w:trPr>
          <w:trHeight w:val="285"/>
        </w:trPr>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r>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道次</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李奇泽</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邓磊</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房成鑫</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何培松</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朱耀辉</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李笑</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李双阳</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祁飞</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4C05C5"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E6666D" w:rsidRPr="001A6790" w:rsidRDefault="004C05C5"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shd w:val="clear" w:color="auto" w:fill="auto"/>
            <w:noWrap/>
            <w:vAlign w:val="center"/>
            <w:hideMark/>
          </w:tcPr>
          <w:p w:rsidR="00E6666D" w:rsidRPr="001A6790" w:rsidRDefault="004C05C5"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食品</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商</w:t>
            </w:r>
            <w:r w:rsidR="004C05C5" w:rsidRPr="001A6790">
              <w:rPr>
                <w:rFonts w:ascii="宋体" w:eastAsia="宋体" w:hAnsi="宋体" w:cs="宋体" w:hint="eastAsia"/>
                <w:b/>
                <w:kern w:val="0"/>
                <w:sz w:val="20"/>
                <w:szCs w:val="20"/>
              </w:rPr>
              <w:t>院</w:t>
            </w:r>
          </w:p>
        </w:tc>
      </w:tr>
    </w:tbl>
    <w:p w:rsidR="00E6666D" w:rsidRPr="001A6790" w:rsidRDefault="00E6666D" w:rsidP="00093B34">
      <w:pPr>
        <w:spacing w:line="276" w:lineRule="auto"/>
        <w:jc w:val="left"/>
        <w:rPr>
          <w:rFonts w:asciiTheme="minorEastAsia" w:hAnsiTheme="minorEastAsia"/>
          <w:sz w:val="24"/>
          <w:szCs w:val="24"/>
        </w:rPr>
      </w:pPr>
    </w:p>
    <w:p w:rsidR="009657C7" w:rsidRPr="001A6790" w:rsidRDefault="009657C7"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3、  女子铅球决赛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23人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09:00</w:t>
      </w:r>
    </w:p>
    <w:tbl>
      <w:tblPr>
        <w:tblW w:w="9620" w:type="dxa"/>
        <w:tblInd w:w="95" w:type="dxa"/>
        <w:tblLook w:val="04A0"/>
      </w:tblPr>
      <w:tblGrid>
        <w:gridCol w:w="1040"/>
        <w:gridCol w:w="1040"/>
        <w:gridCol w:w="1040"/>
        <w:gridCol w:w="1220"/>
        <w:gridCol w:w="1040"/>
        <w:gridCol w:w="1040"/>
        <w:gridCol w:w="1040"/>
        <w:gridCol w:w="1040"/>
        <w:gridCol w:w="112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1232</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1710</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1869</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谷雨</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黎晓卉</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卫星</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张如琰</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张丽晶</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吴双</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郭春园</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22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1224</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1715</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1612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1020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1419</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1116</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贾士梅</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徐菁</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王琪倩</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丁鑫</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陈瑞潇</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秦文迪</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杜可欣</w:t>
            </w:r>
            <w:proofErr w:type="gramEnd"/>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曾稚芸</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p w:rsidR="00D86D64" w:rsidRPr="001A6790" w:rsidRDefault="00D86D64" w:rsidP="00093B34">
            <w:pPr>
              <w:widowControl/>
              <w:jc w:val="center"/>
              <w:rPr>
                <w:rFonts w:ascii="宋体" w:eastAsia="宋体" w:hAnsi="宋体" w:cs="Arial"/>
                <w:b/>
                <w:bCs/>
                <w:kern w:val="0"/>
                <w:sz w:val="24"/>
                <w:szCs w:val="24"/>
              </w:rPr>
            </w:pP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lastRenderedPageBreak/>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1134</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1225</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1521</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赵翀</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张涵</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孙雅文</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窦玉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吴佳丽</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边雅楠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段响曲</w:t>
            </w:r>
            <w:proofErr w:type="gramEnd"/>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093B34" w:rsidRPr="001A6790" w:rsidRDefault="00093B34" w:rsidP="00BA67E9">
      <w:pPr>
        <w:jc w:val="left"/>
        <w:rPr>
          <w:rFonts w:asciiTheme="minorEastAsia" w:hAnsiTheme="minorEastAsia"/>
          <w:sz w:val="28"/>
          <w:szCs w:val="28"/>
        </w:rPr>
      </w:pPr>
    </w:p>
    <w:p w:rsidR="009657C7" w:rsidRPr="001A6790" w:rsidRDefault="009657C7" w:rsidP="009657C7">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4、  女子跳高决赛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0</w:t>
      </w:r>
      <w:r w:rsidRPr="001A6790">
        <w:rPr>
          <w:rFonts w:asciiTheme="minorEastAsia" w:hAnsiTheme="minorEastAsia" w:hint="eastAsia"/>
          <w:sz w:val="24"/>
          <w:szCs w:val="24"/>
        </w:rPr>
        <w:t xml:space="preserve">人   1组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09:00</w:t>
      </w:r>
    </w:p>
    <w:tbl>
      <w:tblPr>
        <w:tblW w:w="9620" w:type="dxa"/>
        <w:tblInd w:w="95" w:type="dxa"/>
        <w:tblLook w:val="04A0"/>
      </w:tblPr>
      <w:tblGrid>
        <w:gridCol w:w="1040"/>
        <w:gridCol w:w="1040"/>
        <w:gridCol w:w="1040"/>
        <w:gridCol w:w="1220"/>
        <w:gridCol w:w="1040"/>
        <w:gridCol w:w="1040"/>
        <w:gridCol w:w="1040"/>
        <w:gridCol w:w="1040"/>
        <w:gridCol w:w="1120"/>
      </w:tblGrid>
      <w:tr w:rsidR="00093B34" w:rsidRPr="001A6790" w:rsidTr="00093B34">
        <w:trPr>
          <w:trHeight w:val="360"/>
        </w:trPr>
        <w:tc>
          <w:tcPr>
            <w:tcW w:w="2080" w:type="dxa"/>
            <w:gridSpan w:val="2"/>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1142</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1417</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1863</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1341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1862</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1518</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王思懿</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郭媛瑞</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侯鑫研</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于悦</w:t>
            </w:r>
            <w:proofErr w:type="gramStart"/>
            <w:r w:rsidRPr="001A6790">
              <w:rPr>
                <w:rFonts w:ascii="宋体" w:eastAsia="宋体" w:hAnsi="宋体" w:cs="Arial" w:hint="eastAsia"/>
                <w:b/>
                <w:bCs/>
                <w:kern w:val="0"/>
                <w:sz w:val="20"/>
                <w:szCs w:val="20"/>
              </w:rPr>
              <w:t>悦</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梁佳文</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苏婉</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刘孟雪</w:t>
            </w:r>
            <w:proofErr w:type="gramEnd"/>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谷慧平</w:t>
            </w:r>
            <w:proofErr w:type="gramEnd"/>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12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1517</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1716</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1409</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1418</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1339</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1144</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张静</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鲁叶楠</w:t>
            </w:r>
            <w:proofErr w:type="gramEnd"/>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李坤</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杨向璟</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于点</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白华琳</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张悠然</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赵茜</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093B34" w:rsidRPr="001A6790">
              <w:rPr>
                <w:rFonts w:ascii="宋体" w:eastAsia="宋体" w:hAnsi="宋体" w:cs="Arial" w:hint="eastAsia"/>
                <w:b/>
                <w:bCs/>
                <w:kern w:val="0"/>
                <w:sz w:val="20"/>
                <w:szCs w:val="20"/>
              </w:rPr>
              <w:t>院</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093B34" w:rsidRPr="001A6790" w:rsidTr="00093B34">
        <w:trPr>
          <w:trHeight w:val="139"/>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1711</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1242</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1707</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1340</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翟雨童</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闫旭</w:t>
            </w:r>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纪仁</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杜馨</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093B34" w:rsidRPr="001A6790" w:rsidTr="00093B34">
        <w:trPr>
          <w:trHeight w:val="360"/>
        </w:trPr>
        <w:tc>
          <w:tcPr>
            <w:tcW w:w="1040" w:type="dxa"/>
            <w:tcBorders>
              <w:top w:val="nil"/>
              <w:left w:val="nil"/>
              <w:bottom w:val="nil"/>
              <w:right w:val="nil"/>
            </w:tcBorders>
            <w:shd w:val="clear" w:color="000000" w:fill="FFFFFF"/>
            <w:hideMark/>
          </w:tcPr>
          <w:p w:rsidR="00093B34" w:rsidRPr="001A6790" w:rsidRDefault="00723CD7" w:rsidP="00093B34">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2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093B34" w:rsidRPr="001A6790" w:rsidRDefault="00093B34" w:rsidP="00093B34">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093B34" w:rsidRPr="001A6790" w:rsidRDefault="00093B34" w:rsidP="00BA67E9">
      <w:pPr>
        <w:jc w:val="left"/>
        <w:rPr>
          <w:rFonts w:asciiTheme="minorEastAsia" w:hAnsiTheme="minorEastAsia"/>
          <w:sz w:val="28"/>
          <w:szCs w:val="28"/>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5、  男子青年组铅球决赛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 </w:t>
      </w:r>
      <w:r w:rsidRPr="001A6790">
        <w:rPr>
          <w:rFonts w:asciiTheme="minorEastAsia" w:hAnsiTheme="minorEastAsia"/>
          <w:sz w:val="24"/>
          <w:szCs w:val="24"/>
        </w:rPr>
        <w:t>16</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09:00</w:t>
      </w:r>
    </w:p>
    <w:tbl>
      <w:tblPr>
        <w:tblW w:w="9720" w:type="dxa"/>
        <w:tblInd w:w="95" w:type="dxa"/>
        <w:tblLook w:val="04A0"/>
      </w:tblPr>
      <w:tblGrid>
        <w:gridCol w:w="1080"/>
        <w:gridCol w:w="1080"/>
        <w:gridCol w:w="1080"/>
        <w:gridCol w:w="1080"/>
        <w:gridCol w:w="1080"/>
        <w:gridCol w:w="1080"/>
        <w:gridCol w:w="1080"/>
        <w:gridCol w:w="1080"/>
        <w:gridCol w:w="1080"/>
      </w:tblGrid>
      <w:tr w:rsidR="001D6924" w:rsidRPr="001A6790" w:rsidTr="001D6924">
        <w:trPr>
          <w:trHeight w:val="285"/>
        </w:trPr>
        <w:tc>
          <w:tcPr>
            <w:tcW w:w="2160" w:type="dxa"/>
            <w:gridSpan w:val="2"/>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1D6924" w:rsidRPr="001A6790" w:rsidTr="001D6924">
        <w:trPr>
          <w:trHeight w:val="285"/>
        </w:trPr>
        <w:tc>
          <w:tcPr>
            <w:tcW w:w="1080" w:type="dxa"/>
            <w:shd w:val="clear" w:color="000000" w:fill="FFFFFF"/>
            <w:hideMark/>
          </w:tcPr>
          <w:p w:rsidR="001D6924" w:rsidRPr="001A6790" w:rsidRDefault="006435F2"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李辉</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邓浩</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高伦巴根</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李杰</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高东明</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马松柏</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付</w:t>
            </w:r>
            <w:proofErr w:type="gramStart"/>
            <w:r w:rsidRPr="001A6790">
              <w:rPr>
                <w:rFonts w:ascii="宋体" w:eastAsia="宋体" w:hAnsi="宋体" w:cs="宋体" w:hint="eastAsia"/>
                <w:b/>
                <w:kern w:val="0"/>
                <w:sz w:val="20"/>
                <w:szCs w:val="20"/>
              </w:rPr>
              <w:t>世</w:t>
            </w:r>
            <w:proofErr w:type="gramEnd"/>
            <w:r w:rsidRPr="001A6790">
              <w:rPr>
                <w:rFonts w:ascii="宋体" w:eastAsia="宋体" w:hAnsi="宋体" w:cs="宋体" w:hint="eastAsia"/>
                <w:b/>
                <w:kern w:val="0"/>
                <w:sz w:val="20"/>
                <w:szCs w:val="20"/>
              </w:rPr>
              <w:t>伦</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李凯歌</w:t>
            </w:r>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机关二</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r>
      <w:tr w:rsidR="001D6924" w:rsidRPr="001A6790" w:rsidTr="001D6924">
        <w:trPr>
          <w:trHeight w:val="285"/>
        </w:trPr>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c>
          <w:tcPr>
            <w:tcW w:w="1080" w:type="dxa"/>
            <w:shd w:val="clear" w:color="auto" w:fill="auto"/>
            <w:noWrap/>
            <w:vAlign w:val="bottom"/>
            <w:hideMark/>
          </w:tcPr>
          <w:p w:rsidR="001D6924" w:rsidRPr="001A6790" w:rsidRDefault="001D6924" w:rsidP="001D6924">
            <w:pPr>
              <w:widowControl/>
              <w:jc w:val="left"/>
              <w:rPr>
                <w:rFonts w:ascii="宋体" w:eastAsia="宋体" w:hAnsi="宋体" w:cs="宋体"/>
                <w:b/>
                <w:kern w:val="0"/>
                <w:sz w:val="20"/>
                <w:szCs w:val="20"/>
              </w:rPr>
            </w:pPr>
          </w:p>
        </w:tc>
      </w:tr>
      <w:tr w:rsidR="001D6924" w:rsidRPr="001A6790" w:rsidTr="001D6924">
        <w:trPr>
          <w:trHeight w:val="285"/>
        </w:trPr>
        <w:tc>
          <w:tcPr>
            <w:tcW w:w="2160" w:type="dxa"/>
            <w:gridSpan w:val="2"/>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1D6924" w:rsidRPr="001A6790" w:rsidTr="001D6924">
        <w:trPr>
          <w:trHeight w:val="285"/>
        </w:trPr>
        <w:tc>
          <w:tcPr>
            <w:tcW w:w="1080" w:type="dxa"/>
            <w:shd w:val="clear" w:color="000000" w:fill="FFFFFF"/>
            <w:hideMark/>
          </w:tcPr>
          <w:p w:rsidR="001D6924" w:rsidRPr="001A6790" w:rsidRDefault="006435F2"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杨小龙</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唐军</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曹刚</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周付安</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何培松</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朱耀辉</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李熊</w:t>
            </w:r>
            <w:proofErr w:type="gramEnd"/>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姜超</w:t>
            </w:r>
            <w:proofErr w:type="gramEnd"/>
          </w:p>
        </w:tc>
      </w:tr>
      <w:tr w:rsidR="001D6924" w:rsidRPr="001A6790" w:rsidTr="001D6924">
        <w:trPr>
          <w:trHeight w:val="285"/>
        </w:trPr>
        <w:tc>
          <w:tcPr>
            <w:tcW w:w="1080" w:type="dxa"/>
            <w:shd w:val="clear" w:color="000000" w:fill="FFFFFF"/>
            <w:hideMark/>
          </w:tcPr>
          <w:p w:rsidR="001D6924" w:rsidRPr="001A6790" w:rsidRDefault="001D6924" w:rsidP="001D692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1D6924" w:rsidRPr="001A6790" w:rsidRDefault="001D6924" w:rsidP="001D692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商</w:t>
            </w:r>
            <w:r w:rsidR="006435F2" w:rsidRPr="001A6790">
              <w:rPr>
                <w:rFonts w:ascii="宋体" w:eastAsia="宋体" w:hAnsi="宋体" w:cs="宋体" w:hint="eastAsia"/>
                <w:b/>
                <w:kern w:val="0"/>
                <w:sz w:val="20"/>
                <w:szCs w:val="20"/>
              </w:rPr>
              <w:t>院</w:t>
            </w:r>
          </w:p>
        </w:tc>
      </w:tr>
    </w:tbl>
    <w:p w:rsidR="00DF7299" w:rsidRPr="001A6790" w:rsidRDefault="00DF7299" w:rsidP="00093B34">
      <w:pPr>
        <w:spacing w:line="276" w:lineRule="auto"/>
        <w:jc w:val="left"/>
        <w:rPr>
          <w:rFonts w:asciiTheme="minorEastAsia" w:hAnsiTheme="minorEastAsia"/>
          <w:sz w:val="24"/>
          <w:szCs w:val="24"/>
        </w:rPr>
      </w:pPr>
    </w:p>
    <w:p w:rsidR="00E62202" w:rsidRPr="001A6790" w:rsidRDefault="00E62202"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6、  女子青年组跳远决赛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0</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sz w:val="24"/>
          <w:szCs w:val="24"/>
        </w:rPr>
        <w:t>10</w:t>
      </w:r>
      <w:r w:rsidRPr="001A6790">
        <w:rPr>
          <w:rFonts w:asciiTheme="minorEastAsia" w:hAnsiTheme="minorEastAsia" w:hint="eastAsia"/>
          <w:sz w:val="24"/>
          <w:szCs w:val="24"/>
        </w:rPr>
        <w:t>:</w:t>
      </w:r>
      <w:r w:rsidRPr="001A6790">
        <w:rPr>
          <w:rFonts w:asciiTheme="minorEastAsia" w:hAnsiTheme="minorEastAsia"/>
          <w:sz w:val="24"/>
          <w:szCs w:val="24"/>
        </w:rPr>
        <w:t>2</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薛子云</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李昂</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李娜</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郭娜</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李宏静</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黄英群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傅莺</w:t>
            </w:r>
            <w:proofErr w:type="gramStart"/>
            <w:r w:rsidRPr="001A6790">
              <w:rPr>
                <w:rFonts w:ascii="宋体" w:eastAsia="宋体" w:hAnsi="宋体" w:cs="宋体" w:hint="eastAsia"/>
                <w:b/>
                <w:kern w:val="0"/>
                <w:sz w:val="20"/>
                <w:szCs w:val="20"/>
              </w:rPr>
              <w:t>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姚悦</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r>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6435F2" w:rsidRPr="001A6790" w:rsidTr="003A7D84">
        <w:trPr>
          <w:trHeight w:val="285"/>
        </w:trPr>
        <w:tc>
          <w:tcPr>
            <w:tcW w:w="1080" w:type="dxa"/>
            <w:shd w:val="clear" w:color="000000" w:fill="FFFFFF"/>
            <w:hideMark/>
          </w:tcPr>
          <w:p w:rsidR="006435F2"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孙铭欣</w:t>
            </w:r>
            <w:proofErr w:type="gramEnd"/>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高嘉蔚</w:t>
            </w:r>
            <w:proofErr w:type="gramEnd"/>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6435F2" w:rsidRPr="001A6790" w:rsidTr="003A7D84">
        <w:trPr>
          <w:trHeight w:val="285"/>
        </w:trPr>
        <w:tc>
          <w:tcPr>
            <w:tcW w:w="1080" w:type="dxa"/>
            <w:shd w:val="clear" w:color="000000" w:fill="FFFFFF"/>
            <w:hideMark/>
          </w:tcPr>
          <w:p w:rsidR="006435F2"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DF7299" w:rsidRPr="001A6790" w:rsidRDefault="00DF7299"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lastRenderedPageBreak/>
        <w:t xml:space="preserve">7、  男子中年组铅球决赛      </w:t>
      </w:r>
      <w:r w:rsidR="00A47BA4" w:rsidRPr="001A6790">
        <w:rPr>
          <w:rFonts w:asciiTheme="minorEastAsia" w:hAnsiTheme="minorEastAsia" w:hint="eastAsia"/>
          <w:sz w:val="24"/>
          <w:szCs w:val="24"/>
        </w:rPr>
        <w:t xml:space="preserve">   </w:t>
      </w:r>
      <w:r w:rsidRPr="001A6790">
        <w:rPr>
          <w:rFonts w:asciiTheme="minorEastAsia" w:hAnsiTheme="minorEastAsia"/>
          <w:sz w:val="24"/>
          <w:szCs w:val="24"/>
        </w:rPr>
        <w:t>15</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sz w:val="24"/>
          <w:szCs w:val="24"/>
        </w:rPr>
        <w:t>10</w:t>
      </w:r>
      <w:r w:rsidRPr="001A6790">
        <w:rPr>
          <w:rFonts w:asciiTheme="minorEastAsia" w:hAnsiTheme="minorEastAsia" w:hint="eastAsia"/>
          <w:sz w:val="24"/>
          <w:szCs w:val="24"/>
        </w:rPr>
        <w:t>:</w:t>
      </w:r>
      <w:r w:rsidRPr="001A6790">
        <w:rPr>
          <w:rFonts w:asciiTheme="minorEastAsia" w:hAnsiTheme="minorEastAsia"/>
          <w:sz w:val="24"/>
          <w:szCs w:val="24"/>
        </w:rPr>
        <w:t>2</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6435F2"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刘斌</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冯涛</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邓亚峰</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尹宝星</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陈华明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张仲杰</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魏江</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闫明</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r>
      <w:tr w:rsidR="00E6666D" w:rsidRPr="001A6790" w:rsidTr="00E6666D">
        <w:trPr>
          <w:trHeight w:val="285"/>
        </w:trPr>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c>
          <w:tcPr>
            <w:tcW w:w="1080" w:type="dxa"/>
            <w:shd w:val="clear" w:color="auto" w:fill="auto"/>
            <w:noWrap/>
            <w:vAlign w:val="bottom"/>
            <w:hideMark/>
          </w:tcPr>
          <w:p w:rsidR="00E6666D" w:rsidRPr="001A6790" w:rsidRDefault="00E6666D" w:rsidP="00E6666D">
            <w:pPr>
              <w:widowControl/>
              <w:jc w:val="left"/>
              <w:rPr>
                <w:rFonts w:ascii="宋体" w:eastAsia="宋体" w:hAnsi="宋体" w:cs="宋体"/>
                <w:b/>
                <w:kern w:val="0"/>
                <w:sz w:val="20"/>
                <w:szCs w:val="20"/>
              </w:rPr>
            </w:pPr>
          </w:p>
        </w:tc>
      </w:tr>
      <w:tr w:rsidR="00E6666D" w:rsidRPr="001A6790" w:rsidTr="00E6666D">
        <w:trPr>
          <w:trHeight w:val="285"/>
        </w:trPr>
        <w:tc>
          <w:tcPr>
            <w:tcW w:w="2160" w:type="dxa"/>
            <w:gridSpan w:val="2"/>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6435F2"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向小平</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高建业</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李飞</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赵峰</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俱海浪</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w:t>
            </w:r>
            <w:proofErr w:type="gramStart"/>
            <w:r w:rsidRPr="001A6790">
              <w:rPr>
                <w:rFonts w:ascii="宋体" w:eastAsia="宋体" w:hAnsi="宋体" w:cs="宋体" w:hint="eastAsia"/>
                <w:b/>
                <w:kern w:val="0"/>
                <w:sz w:val="20"/>
                <w:szCs w:val="20"/>
              </w:rPr>
              <w:t>浩</w:t>
            </w:r>
            <w:proofErr w:type="gramEnd"/>
            <w:r w:rsidRPr="001A6790">
              <w:rPr>
                <w:rFonts w:ascii="宋体" w:eastAsia="宋体" w:hAnsi="宋体" w:cs="宋体" w:hint="eastAsia"/>
                <w:b/>
                <w:kern w:val="0"/>
                <w:sz w:val="20"/>
                <w:szCs w:val="20"/>
              </w:rPr>
              <w:t>雄</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贾明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E6666D" w:rsidRPr="001A6790" w:rsidTr="00E6666D">
        <w:trPr>
          <w:trHeight w:val="285"/>
        </w:trPr>
        <w:tc>
          <w:tcPr>
            <w:tcW w:w="1080" w:type="dxa"/>
            <w:shd w:val="clear" w:color="000000" w:fill="FFFFFF"/>
            <w:hideMark/>
          </w:tcPr>
          <w:p w:rsidR="00E6666D" w:rsidRPr="001A6790" w:rsidRDefault="00E6666D" w:rsidP="00E6666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商</w:t>
            </w:r>
            <w:r w:rsidR="006435F2" w:rsidRPr="001A6790">
              <w:rPr>
                <w:rFonts w:ascii="宋体" w:eastAsia="宋体" w:hAnsi="宋体" w:cs="宋体" w:hint="eastAsia"/>
                <w:b/>
                <w:kern w:val="0"/>
                <w:sz w:val="20"/>
                <w:szCs w:val="20"/>
              </w:rPr>
              <w:t>院</w:t>
            </w:r>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计信</w:t>
            </w:r>
            <w:proofErr w:type="gramEnd"/>
          </w:p>
        </w:tc>
        <w:tc>
          <w:tcPr>
            <w:tcW w:w="1080" w:type="dxa"/>
            <w:shd w:val="clear" w:color="auto" w:fill="auto"/>
            <w:noWrap/>
            <w:vAlign w:val="center"/>
            <w:hideMark/>
          </w:tcPr>
          <w:p w:rsidR="00E6666D" w:rsidRPr="001A6790" w:rsidRDefault="00E6666D" w:rsidP="00E6666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DF7299" w:rsidRPr="001A6790" w:rsidRDefault="00DF7299"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8、  男子老年组铅球决赛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 </w:t>
      </w:r>
      <w:r w:rsidRPr="001A6790">
        <w:rPr>
          <w:rFonts w:asciiTheme="minorEastAsia" w:hAnsiTheme="minorEastAsia"/>
          <w:sz w:val="24"/>
          <w:szCs w:val="24"/>
        </w:rPr>
        <w:t>5</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sz w:val="24"/>
          <w:szCs w:val="24"/>
        </w:rPr>
        <w:t>10</w:t>
      </w:r>
      <w:r w:rsidRPr="001A6790">
        <w:rPr>
          <w:rFonts w:asciiTheme="minorEastAsia" w:hAnsiTheme="minorEastAsia" w:hint="eastAsia"/>
          <w:sz w:val="24"/>
          <w:szCs w:val="24"/>
        </w:rPr>
        <w:t>:</w:t>
      </w:r>
      <w:r w:rsidRPr="001A6790">
        <w:rPr>
          <w:rFonts w:asciiTheme="minorEastAsia" w:hAnsiTheme="minorEastAsia"/>
          <w:sz w:val="24"/>
          <w:szCs w:val="24"/>
        </w:rPr>
        <w:t>2</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F6459D" w:rsidRPr="001A6790" w:rsidTr="00F6459D">
        <w:trPr>
          <w:trHeight w:val="285"/>
        </w:trPr>
        <w:tc>
          <w:tcPr>
            <w:tcW w:w="2160" w:type="dxa"/>
            <w:gridSpan w:val="2"/>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F6459D" w:rsidRPr="001A6790" w:rsidTr="00F6459D">
        <w:trPr>
          <w:trHeight w:val="285"/>
        </w:trPr>
        <w:tc>
          <w:tcPr>
            <w:tcW w:w="1080" w:type="dxa"/>
            <w:shd w:val="clear" w:color="000000" w:fill="FFFFFF"/>
            <w:hideMark/>
          </w:tcPr>
          <w:p w:rsidR="00F6459D"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F6459D" w:rsidRPr="001A6790" w:rsidTr="00F6459D">
        <w:trPr>
          <w:trHeight w:val="285"/>
        </w:trPr>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单建国</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张春富</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杨东杰</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李东利</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夏京春</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F6459D" w:rsidRPr="001A6790" w:rsidTr="00F6459D">
        <w:trPr>
          <w:trHeight w:val="285"/>
        </w:trPr>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F6459D" w:rsidRPr="001A6790" w:rsidRDefault="00F6459D"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9、  男子中年组跳远决赛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3</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w:t>
      </w:r>
      <w:r w:rsidRPr="001A6790">
        <w:rPr>
          <w:rFonts w:asciiTheme="minorEastAsia" w:hAnsiTheme="minorEastAsia"/>
          <w:sz w:val="24"/>
          <w:szCs w:val="24"/>
        </w:rPr>
        <w:t>2</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F6459D" w:rsidRPr="001A6790" w:rsidTr="00F6459D">
        <w:trPr>
          <w:trHeight w:val="285"/>
        </w:trPr>
        <w:tc>
          <w:tcPr>
            <w:tcW w:w="2160" w:type="dxa"/>
            <w:gridSpan w:val="2"/>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F6459D" w:rsidRPr="001A6790" w:rsidTr="00F6459D">
        <w:trPr>
          <w:trHeight w:val="285"/>
        </w:trPr>
        <w:tc>
          <w:tcPr>
            <w:tcW w:w="1080" w:type="dxa"/>
            <w:shd w:val="clear" w:color="000000" w:fill="FFFFFF"/>
            <w:hideMark/>
          </w:tcPr>
          <w:p w:rsidR="00F6459D"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F6459D" w:rsidRPr="001A6790" w:rsidTr="00F6459D">
        <w:trPr>
          <w:trHeight w:val="285"/>
        </w:trPr>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白乔</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刘斌</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冯涛</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邓亚峰</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陶春生</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邵波</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张仲杰</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杨林</w:t>
            </w:r>
          </w:p>
        </w:tc>
      </w:tr>
      <w:tr w:rsidR="00F6459D" w:rsidRPr="001A6790" w:rsidTr="00F6459D">
        <w:trPr>
          <w:trHeight w:val="285"/>
        </w:trPr>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r>
      <w:tr w:rsidR="00F6459D" w:rsidRPr="001A6790" w:rsidTr="00F6459D">
        <w:trPr>
          <w:trHeight w:val="285"/>
        </w:trPr>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c>
          <w:tcPr>
            <w:tcW w:w="1080" w:type="dxa"/>
            <w:shd w:val="clear" w:color="auto" w:fill="auto"/>
            <w:noWrap/>
            <w:vAlign w:val="bottom"/>
            <w:hideMark/>
          </w:tcPr>
          <w:p w:rsidR="00F6459D" w:rsidRPr="001A6790" w:rsidRDefault="00F6459D" w:rsidP="00F6459D">
            <w:pPr>
              <w:widowControl/>
              <w:jc w:val="left"/>
              <w:rPr>
                <w:rFonts w:ascii="宋体" w:eastAsia="宋体" w:hAnsi="宋体" w:cs="宋体"/>
                <w:b/>
                <w:kern w:val="0"/>
                <w:sz w:val="20"/>
                <w:szCs w:val="20"/>
              </w:rPr>
            </w:pPr>
          </w:p>
        </w:tc>
      </w:tr>
      <w:tr w:rsidR="00F6459D" w:rsidRPr="001A6790" w:rsidTr="00F6459D">
        <w:trPr>
          <w:trHeight w:val="285"/>
        </w:trPr>
        <w:tc>
          <w:tcPr>
            <w:tcW w:w="2160" w:type="dxa"/>
            <w:gridSpan w:val="2"/>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F6459D" w:rsidRPr="001A6790" w:rsidTr="00F6459D">
        <w:trPr>
          <w:trHeight w:val="285"/>
        </w:trPr>
        <w:tc>
          <w:tcPr>
            <w:tcW w:w="1080" w:type="dxa"/>
            <w:shd w:val="clear" w:color="000000" w:fill="FFFFFF"/>
            <w:hideMark/>
          </w:tcPr>
          <w:p w:rsidR="00F6459D"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6435F2" w:rsidRPr="001A6790" w:rsidTr="00F6459D">
        <w:trPr>
          <w:trHeight w:val="285"/>
        </w:trPr>
        <w:tc>
          <w:tcPr>
            <w:tcW w:w="1080" w:type="dxa"/>
            <w:shd w:val="clear" w:color="000000" w:fill="FFFFFF"/>
            <w:hideMark/>
          </w:tcPr>
          <w:p w:rsidR="006435F2"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赵峰</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辛士波</w:t>
            </w:r>
            <w:proofErr w:type="gramEnd"/>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徐登辉</w:t>
            </w:r>
            <w:proofErr w:type="gramEnd"/>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俱海浪</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高磊</w:t>
            </w:r>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6435F2" w:rsidRPr="001A6790" w:rsidTr="00F6459D">
        <w:trPr>
          <w:trHeight w:val="285"/>
        </w:trPr>
        <w:tc>
          <w:tcPr>
            <w:tcW w:w="1080" w:type="dxa"/>
            <w:shd w:val="clear" w:color="000000" w:fill="FFFFFF"/>
            <w:hideMark/>
          </w:tcPr>
          <w:p w:rsidR="006435F2"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经济</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理学</w:t>
            </w: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计信</w:t>
            </w:r>
            <w:proofErr w:type="gramEnd"/>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DF7299" w:rsidRPr="001A6790" w:rsidRDefault="00DF7299" w:rsidP="00093B34">
      <w:pPr>
        <w:spacing w:line="276" w:lineRule="auto"/>
        <w:jc w:val="left"/>
        <w:rPr>
          <w:rFonts w:asciiTheme="minorEastAsia" w:hAnsiTheme="minorEastAsia"/>
          <w:b/>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10、 男子老年组跳远决赛      </w:t>
      </w:r>
      <w:r w:rsidRPr="001A6790">
        <w:rPr>
          <w:rFonts w:asciiTheme="minorEastAsia" w:hAnsiTheme="minorEastAsia"/>
          <w:sz w:val="24"/>
          <w:szCs w:val="24"/>
        </w:rPr>
        <w:t xml:space="preserve"> </w:t>
      </w:r>
      <w:r w:rsidR="00A47BA4" w:rsidRPr="001A6790">
        <w:rPr>
          <w:rFonts w:asciiTheme="minorEastAsia" w:hAnsiTheme="minorEastAsia" w:hint="eastAsia"/>
          <w:sz w:val="24"/>
          <w:szCs w:val="24"/>
        </w:rPr>
        <w:t xml:space="preserve">   </w:t>
      </w:r>
      <w:r w:rsidRPr="001A6790">
        <w:rPr>
          <w:rFonts w:asciiTheme="minorEastAsia" w:hAnsiTheme="minorEastAsia"/>
          <w:sz w:val="24"/>
          <w:szCs w:val="24"/>
        </w:rPr>
        <w:t>3</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w:t>
      </w:r>
      <w:r w:rsidRPr="001A6790">
        <w:rPr>
          <w:rFonts w:asciiTheme="minorEastAsia" w:hAnsiTheme="minorEastAsia"/>
          <w:sz w:val="24"/>
          <w:szCs w:val="24"/>
        </w:rPr>
        <w:t>2</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F6459D" w:rsidRPr="001A6790" w:rsidTr="00F6459D">
        <w:trPr>
          <w:trHeight w:val="285"/>
        </w:trPr>
        <w:tc>
          <w:tcPr>
            <w:tcW w:w="2160" w:type="dxa"/>
            <w:gridSpan w:val="2"/>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F6459D" w:rsidRPr="001A6790" w:rsidTr="00F6459D">
        <w:trPr>
          <w:trHeight w:val="285"/>
        </w:trPr>
        <w:tc>
          <w:tcPr>
            <w:tcW w:w="1080" w:type="dxa"/>
            <w:shd w:val="clear" w:color="000000" w:fill="FFFFFF"/>
            <w:hideMark/>
          </w:tcPr>
          <w:p w:rsidR="00F6459D"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F6459D" w:rsidRPr="001A6790" w:rsidTr="00F6459D">
        <w:trPr>
          <w:trHeight w:val="285"/>
        </w:trPr>
        <w:tc>
          <w:tcPr>
            <w:tcW w:w="1080" w:type="dxa"/>
            <w:shd w:val="clear" w:color="000000" w:fill="FFFFFF"/>
            <w:hideMark/>
          </w:tcPr>
          <w:p w:rsidR="00F6459D" w:rsidRPr="001A6790" w:rsidRDefault="00F6459D"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杨东杰</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李东利</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夏京春</w:t>
            </w:r>
            <w:proofErr w:type="gramEnd"/>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c>
          <w:tcPr>
            <w:tcW w:w="1080" w:type="dxa"/>
            <w:shd w:val="clear" w:color="auto" w:fill="auto"/>
            <w:noWrap/>
            <w:vAlign w:val="center"/>
            <w:hideMark/>
          </w:tcPr>
          <w:p w:rsidR="00F6459D" w:rsidRPr="001A6790" w:rsidRDefault="00F6459D" w:rsidP="00F6459D">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r>
      <w:tr w:rsidR="006435F2" w:rsidRPr="001A6790" w:rsidTr="00F6459D">
        <w:trPr>
          <w:trHeight w:val="285"/>
        </w:trPr>
        <w:tc>
          <w:tcPr>
            <w:tcW w:w="1080" w:type="dxa"/>
            <w:shd w:val="clear" w:color="000000" w:fill="FFFFFF"/>
            <w:hideMark/>
          </w:tcPr>
          <w:p w:rsidR="006435F2" w:rsidRPr="001A6790" w:rsidRDefault="006435F2" w:rsidP="00F6459D">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6435F2" w:rsidRPr="001A6790" w:rsidRDefault="006435F2" w:rsidP="00F6459D">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kern w:val="0"/>
                <w:sz w:val="20"/>
                <w:szCs w:val="20"/>
              </w:rPr>
            </w:pP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kern w:val="0"/>
                <w:sz w:val="20"/>
                <w:szCs w:val="20"/>
              </w:rPr>
            </w:pP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kern w:val="0"/>
                <w:sz w:val="20"/>
                <w:szCs w:val="20"/>
              </w:rPr>
            </w:pP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kern w:val="0"/>
                <w:sz w:val="20"/>
                <w:szCs w:val="20"/>
              </w:rPr>
            </w:pPr>
          </w:p>
        </w:tc>
        <w:tc>
          <w:tcPr>
            <w:tcW w:w="1080" w:type="dxa"/>
            <w:shd w:val="clear" w:color="auto" w:fill="auto"/>
            <w:noWrap/>
            <w:vAlign w:val="center"/>
            <w:hideMark/>
          </w:tcPr>
          <w:p w:rsidR="006435F2" w:rsidRPr="001A6790" w:rsidRDefault="006435F2" w:rsidP="00BD43E0">
            <w:pPr>
              <w:widowControl/>
              <w:jc w:val="center"/>
              <w:rPr>
                <w:rFonts w:ascii="宋体" w:eastAsia="宋体" w:hAnsi="宋体" w:cs="宋体"/>
                <w:kern w:val="0"/>
                <w:sz w:val="20"/>
                <w:szCs w:val="20"/>
              </w:rPr>
            </w:pPr>
          </w:p>
        </w:tc>
      </w:tr>
    </w:tbl>
    <w:p w:rsidR="00F6459D" w:rsidRPr="001A6790" w:rsidRDefault="00F6459D"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11、 女子中年组跳远决赛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0</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1</w:t>
      </w:r>
      <w:r w:rsidRPr="001A6790">
        <w:rPr>
          <w:rFonts w:asciiTheme="minorEastAsia" w:hAnsiTheme="minorEastAsia" w:hint="eastAsia"/>
          <w:sz w:val="24"/>
          <w:szCs w:val="24"/>
        </w:rPr>
        <w:t>:</w:t>
      </w:r>
      <w:r w:rsidRPr="001A6790">
        <w:rPr>
          <w:rFonts w:asciiTheme="minorEastAsia" w:hAnsiTheme="minorEastAsia"/>
          <w:sz w:val="24"/>
          <w:szCs w:val="24"/>
        </w:rPr>
        <w:t>0</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韩艳</w:t>
            </w:r>
            <w:proofErr w:type="gramStart"/>
            <w:r w:rsidRPr="001A6790">
              <w:rPr>
                <w:rFonts w:ascii="宋体" w:eastAsia="宋体" w:hAnsi="宋体" w:cs="宋体" w:hint="eastAsia"/>
                <w:b/>
                <w:kern w:val="0"/>
                <w:sz w:val="20"/>
                <w:szCs w:val="20"/>
              </w:rPr>
              <w:t>艳</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王晶</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龚</w:t>
            </w:r>
            <w:proofErr w:type="gramEnd"/>
            <w:r w:rsidRPr="001A6790">
              <w:rPr>
                <w:rFonts w:ascii="宋体" w:eastAsia="宋体" w:hAnsi="宋体" w:cs="宋体" w:hint="eastAsia"/>
                <w:b/>
                <w:kern w:val="0"/>
                <w:sz w:val="20"/>
                <w:szCs w:val="20"/>
              </w:rPr>
              <w:t>堰</w:t>
            </w:r>
            <w:proofErr w:type="gramStart"/>
            <w:r w:rsidRPr="001A6790">
              <w:rPr>
                <w:rFonts w:ascii="宋体" w:eastAsia="宋体" w:hAnsi="宋体" w:cs="宋体" w:hint="eastAsia"/>
                <w:b/>
                <w:kern w:val="0"/>
                <w:sz w:val="20"/>
                <w:szCs w:val="20"/>
              </w:rPr>
              <w:t>珏</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吴雪</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刘美莲</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张丽</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李艳萍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高扬</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机关二</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r>
      <w:tr w:rsidR="003A7D84" w:rsidRPr="001A6790" w:rsidTr="003A7D84">
        <w:trPr>
          <w:trHeight w:val="285"/>
        </w:trPr>
        <w:tc>
          <w:tcPr>
            <w:tcW w:w="1080" w:type="dxa"/>
            <w:shd w:val="clear" w:color="auto" w:fill="auto"/>
            <w:noWrap/>
            <w:vAlign w:val="bottom"/>
            <w:hideMark/>
          </w:tcPr>
          <w:p w:rsidR="003A7D84" w:rsidRDefault="003A7D84" w:rsidP="003A7D84">
            <w:pPr>
              <w:widowControl/>
              <w:jc w:val="left"/>
              <w:rPr>
                <w:rFonts w:ascii="宋体" w:eastAsia="宋体" w:hAnsi="宋体" w:cs="宋体"/>
                <w:b/>
                <w:kern w:val="0"/>
                <w:sz w:val="20"/>
                <w:szCs w:val="20"/>
              </w:rPr>
            </w:pPr>
          </w:p>
          <w:p w:rsidR="00D86D64" w:rsidRDefault="00D86D64" w:rsidP="003A7D84">
            <w:pPr>
              <w:widowControl/>
              <w:jc w:val="left"/>
              <w:rPr>
                <w:rFonts w:ascii="宋体" w:eastAsia="宋体" w:hAnsi="宋体" w:cs="宋体"/>
                <w:b/>
                <w:kern w:val="0"/>
                <w:sz w:val="20"/>
                <w:szCs w:val="20"/>
              </w:rPr>
            </w:pPr>
          </w:p>
          <w:p w:rsidR="002C3668" w:rsidRPr="001A6790" w:rsidRDefault="002C3668"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r>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lastRenderedPageBreak/>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李裕梅</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刘莉</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DF7299" w:rsidRPr="001A6790" w:rsidRDefault="00DF7299" w:rsidP="00093B34">
      <w:pPr>
        <w:spacing w:line="276" w:lineRule="auto"/>
        <w:jc w:val="left"/>
        <w:rPr>
          <w:rFonts w:asciiTheme="minorEastAsia" w:hAnsiTheme="minorEastAsia"/>
          <w:b/>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12、 女子老年组跳远决赛    </w:t>
      </w:r>
      <w:r w:rsidRPr="001A6790">
        <w:rPr>
          <w:rFonts w:asciiTheme="minorEastAsia" w:hAnsiTheme="minorEastAsia"/>
          <w:sz w:val="24"/>
          <w:szCs w:val="24"/>
        </w:rPr>
        <w:t xml:space="preserve"> </w:t>
      </w:r>
      <w:r w:rsidRPr="001A6790">
        <w:rPr>
          <w:rFonts w:asciiTheme="minorEastAsia" w:hAnsiTheme="minorEastAsia" w:hint="eastAsia"/>
          <w:sz w:val="24"/>
          <w:szCs w:val="24"/>
        </w:rPr>
        <w:t xml:space="preserve">  </w:t>
      </w:r>
      <w:r w:rsidRPr="001A6790">
        <w:rPr>
          <w:rFonts w:asciiTheme="minorEastAsia" w:hAnsiTheme="minorEastAsia"/>
          <w:sz w:val="24"/>
          <w:szCs w:val="24"/>
        </w:rPr>
        <w:t>4</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1</w:t>
      </w:r>
      <w:r w:rsidRPr="001A6790">
        <w:rPr>
          <w:rFonts w:asciiTheme="minorEastAsia" w:hAnsiTheme="minorEastAsia" w:hint="eastAsia"/>
          <w:sz w:val="24"/>
          <w:szCs w:val="24"/>
        </w:rPr>
        <w:t>:</w:t>
      </w:r>
      <w:r w:rsidRPr="001A6790">
        <w:rPr>
          <w:rFonts w:asciiTheme="minorEastAsia" w:hAnsiTheme="minorEastAsia"/>
          <w:sz w:val="24"/>
          <w:szCs w:val="24"/>
        </w:rPr>
        <w:t>0</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杨秀萍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郭馨梅</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陶翠云</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陈晓白</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r>
    </w:tbl>
    <w:p w:rsidR="003A7D84" w:rsidRPr="001A6790" w:rsidRDefault="003A7D84"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13、 女子青年组铅球决赛      </w:t>
      </w:r>
      <w:r w:rsidRPr="001A6790">
        <w:rPr>
          <w:rFonts w:asciiTheme="minorEastAsia" w:hAnsiTheme="minorEastAsia"/>
          <w:sz w:val="24"/>
          <w:szCs w:val="24"/>
        </w:rPr>
        <w:t>14</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1</w:t>
      </w:r>
      <w:r w:rsidRPr="001A6790">
        <w:rPr>
          <w:rFonts w:asciiTheme="minorEastAsia" w:hAnsiTheme="minorEastAsia" w:hint="eastAsia"/>
          <w:sz w:val="24"/>
          <w:szCs w:val="24"/>
        </w:rPr>
        <w:t>:</w:t>
      </w:r>
      <w:r w:rsidRPr="001A6790">
        <w:rPr>
          <w:rFonts w:asciiTheme="minorEastAsia" w:hAnsiTheme="minorEastAsia"/>
          <w:sz w:val="24"/>
          <w:szCs w:val="24"/>
        </w:rPr>
        <w:t>0</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张小青</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曹菲</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薛子云</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高芳</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蔡皓宇</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夏本翠</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李娜</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邸玉娜</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r>
      <w:tr w:rsidR="003A7D84" w:rsidRPr="001A6790" w:rsidTr="003A7D84">
        <w:trPr>
          <w:trHeight w:val="285"/>
        </w:trPr>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r>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王赛男</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李宏静</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黄英群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张慧子</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李明静</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李艳春</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商</w:t>
            </w:r>
            <w:r w:rsidR="006435F2" w:rsidRPr="001A6790">
              <w:rPr>
                <w:rFonts w:ascii="宋体" w:eastAsia="宋体" w:hAnsi="宋体" w:cs="宋体" w:hint="eastAsia"/>
                <w:b/>
                <w:kern w:val="0"/>
                <w:sz w:val="20"/>
                <w:szCs w:val="20"/>
              </w:rPr>
              <w:t>院</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kern w:val="0"/>
                <w:sz w:val="20"/>
                <w:szCs w:val="20"/>
              </w:rPr>
            </w:pPr>
            <w:r w:rsidRPr="001A6790">
              <w:rPr>
                <w:rFonts w:ascii="宋体" w:eastAsia="宋体" w:hAnsi="宋体" w:cs="宋体" w:hint="eastAsia"/>
                <w:kern w:val="0"/>
                <w:sz w:val="20"/>
                <w:szCs w:val="20"/>
              </w:rPr>
              <w:t xml:space="preserve">　</w:t>
            </w:r>
          </w:p>
        </w:tc>
      </w:tr>
    </w:tbl>
    <w:p w:rsidR="003A7D84" w:rsidRPr="001A6790" w:rsidRDefault="003A7D84"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14、 女子中年组铅球决赛      1</w:t>
      </w:r>
      <w:r w:rsidRPr="001A6790">
        <w:rPr>
          <w:rFonts w:asciiTheme="minorEastAsia" w:hAnsiTheme="minorEastAsia"/>
          <w:sz w:val="24"/>
          <w:szCs w:val="24"/>
        </w:rPr>
        <w:t>0</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1</w:t>
      </w:r>
      <w:r w:rsidRPr="001A6790">
        <w:rPr>
          <w:rFonts w:asciiTheme="minorEastAsia" w:hAnsiTheme="minorEastAsia" w:hint="eastAsia"/>
          <w:sz w:val="24"/>
          <w:szCs w:val="24"/>
        </w:rPr>
        <w:t>:</w:t>
      </w:r>
      <w:r w:rsidRPr="001A6790">
        <w:rPr>
          <w:rFonts w:asciiTheme="minorEastAsia" w:hAnsiTheme="minorEastAsia"/>
          <w:sz w:val="24"/>
          <w:szCs w:val="24"/>
        </w:rPr>
        <w:t>0</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王晶</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吴雪</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刘美莲</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李田华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李艳萍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许敏</w:t>
            </w:r>
            <w:proofErr w:type="gramStart"/>
            <w:r w:rsidRPr="001A6790">
              <w:rPr>
                <w:rFonts w:ascii="宋体" w:eastAsia="宋体" w:hAnsi="宋体" w:cs="宋体" w:hint="eastAsia"/>
                <w:b/>
                <w:kern w:val="0"/>
                <w:sz w:val="20"/>
                <w:szCs w:val="20"/>
              </w:rPr>
              <w:t>敏</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王巧娥</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r>
      <w:tr w:rsidR="003A7D84" w:rsidRPr="001A6790" w:rsidTr="003A7D84">
        <w:trPr>
          <w:trHeight w:val="285"/>
        </w:trPr>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c>
          <w:tcPr>
            <w:tcW w:w="1080" w:type="dxa"/>
            <w:shd w:val="clear" w:color="auto" w:fill="auto"/>
            <w:noWrap/>
            <w:vAlign w:val="bottom"/>
            <w:hideMark/>
          </w:tcPr>
          <w:p w:rsidR="003A7D84" w:rsidRPr="001A6790" w:rsidRDefault="003A7D84" w:rsidP="003A7D84">
            <w:pPr>
              <w:widowControl/>
              <w:jc w:val="left"/>
              <w:rPr>
                <w:rFonts w:ascii="宋体" w:eastAsia="宋体" w:hAnsi="宋体" w:cs="宋体"/>
                <w:b/>
                <w:kern w:val="0"/>
                <w:sz w:val="20"/>
                <w:szCs w:val="20"/>
              </w:rPr>
            </w:pPr>
          </w:p>
        </w:tc>
      </w:tr>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九</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十一</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十六</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王鑫</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刘莉</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艺传</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 xml:space="preserve">　</w:t>
            </w:r>
          </w:p>
        </w:tc>
      </w:tr>
    </w:tbl>
    <w:p w:rsidR="003A7D84" w:rsidRPr="001A6790" w:rsidRDefault="003A7D84" w:rsidP="00093B34">
      <w:pPr>
        <w:spacing w:line="276" w:lineRule="auto"/>
        <w:jc w:val="left"/>
        <w:rPr>
          <w:rFonts w:asciiTheme="minorEastAsia" w:hAnsiTheme="minorEastAsia"/>
          <w:sz w:val="24"/>
          <w:szCs w:val="24"/>
        </w:rPr>
      </w:pPr>
    </w:p>
    <w:p w:rsidR="00093B34" w:rsidRPr="001A6790" w:rsidRDefault="00093B34" w:rsidP="00093B34">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15、 女子老年组铅球决赛      </w:t>
      </w:r>
      <w:r w:rsidRPr="001A6790">
        <w:rPr>
          <w:rFonts w:asciiTheme="minorEastAsia" w:hAnsiTheme="minorEastAsia"/>
          <w:sz w:val="24"/>
          <w:szCs w:val="24"/>
        </w:rPr>
        <w:t xml:space="preserve"> 8</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w:t>
      </w:r>
      <w:r w:rsidRPr="001A6790">
        <w:rPr>
          <w:rFonts w:asciiTheme="minorEastAsia" w:hAnsiTheme="minorEastAsia"/>
          <w:sz w:val="24"/>
          <w:szCs w:val="24"/>
        </w:rPr>
        <w:t>1</w:t>
      </w:r>
      <w:r w:rsidRPr="001A6790">
        <w:rPr>
          <w:rFonts w:asciiTheme="minorEastAsia" w:hAnsiTheme="minorEastAsia" w:hint="eastAsia"/>
          <w:sz w:val="24"/>
          <w:szCs w:val="24"/>
        </w:rPr>
        <w:t>:</w:t>
      </w:r>
      <w:r w:rsidRPr="001A6790">
        <w:rPr>
          <w:rFonts w:asciiTheme="minorEastAsia" w:hAnsiTheme="minorEastAsia"/>
          <w:sz w:val="24"/>
          <w:szCs w:val="24"/>
        </w:rPr>
        <w:t>0</w:t>
      </w:r>
      <w:r w:rsidRPr="001A6790">
        <w:rPr>
          <w:rFonts w:asciiTheme="minorEastAsia" w:hAnsiTheme="minorEastAsia" w:hint="eastAsia"/>
          <w:sz w:val="24"/>
          <w:szCs w:val="24"/>
        </w:rPr>
        <w:t>0</w:t>
      </w:r>
    </w:p>
    <w:tbl>
      <w:tblPr>
        <w:tblW w:w="9720" w:type="dxa"/>
        <w:tblInd w:w="95" w:type="dxa"/>
        <w:tblLook w:val="04A0"/>
      </w:tblPr>
      <w:tblGrid>
        <w:gridCol w:w="1080"/>
        <w:gridCol w:w="1080"/>
        <w:gridCol w:w="1080"/>
        <w:gridCol w:w="1080"/>
        <w:gridCol w:w="1080"/>
        <w:gridCol w:w="1080"/>
        <w:gridCol w:w="1080"/>
        <w:gridCol w:w="1080"/>
        <w:gridCol w:w="1080"/>
      </w:tblGrid>
      <w:tr w:rsidR="003A7D84" w:rsidRPr="001A6790" w:rsidTr="003A7D84">
        <w:trPr>
          <w:trHeight w:val="285"/>
        </w:trPr>
        <w:tc>
          <w:tcPr>
            <w:tcW w:w="2160" w:type="dxa"/>
            <w:gridSpan w:val="2"/>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第1组</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 xml:space="preserve">　</w:t>
            </w:r>
          </w:p>
        </w:tc>
      </w:tr>
      <w:tr w:rsidR="003A7D84" w:rsidRPr="001A6790" w:rsidTr="003A7D84">
        <w:trPr>
          <w:trHeight w:val="285"/>
        </w:trPr>
        <w:tc>
          <w:tcPr>
            <w:tcW w:w="1080" w:type="dxa"/>
            <w:shd w:val="clear" w:color="000000" w:fill="FFFFFF"/>
            <w:hideMark/>
          </w:tcPr>
          <w:p w:rsidR="003A7D84" w:rsidRPr="001A6790" w:rsidRDefault="006435F2"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顺序</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proofErr w:type="gramStart"/>
            <w:r w:rsidRPr="001A6790">
              <w:rPr>
                <w:rFonts w:ascii="宋体" w:eastAsia="宋体" w:hAnsi="宋体" w:cs="宋体" w:hint="eastAsia"/>
                <w:b/>
                <w:bCs/>
                <w:kern w:val="0"/>
                <w:sz w:val="20"/>
                <w:szCs w:val="20"/>
              </w:rPr>
              <w:t>一</w:t>
            </w:r>
            <w:proofErr w:type="gramEnd"/>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二</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三</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四</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五</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六</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七</w:t>
            </w:r>
          </w:p>
        </w:tc>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八</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姓名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杨秀萍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赵立君</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蔡冶</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涂志萍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吕东燕</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郭馨梅</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陶翠云</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陈晓白</w:t>
            </w:r>
          </w:p>
        </w:tc>
      </w:tr>
      <w:tr w:rsidR="003A7D84" w:rsidRPr="001A6790" w:rsidTr="003A7D84">
        <w:trPr>
          <w:trHeight w:val="285"/>
        </w:trPr>
        <w:tc>
          <w:tcPr>
            <w:tcW w:w="1080" w:type="dxa"/>
            <w:shd w:val="clear" w:color="000000" w:fill="FFFFFF"/>
            <w:hideMark/>
          </w:tcPr>
          <w:p w:rsidR="003A7D84" w:rsidRPr="001A6790" w:rsidRDefault="003A7D84" w:rsidP="003A7D84">
            <w:pPr>
              <w:widowControl/>
              <w:jc w:val="center"/>
              <w:rPr>
                <w:rFonts w:ascii="宋体" w:eastAsia="宋体" w:hAnsi="宋体" w:cs="宋体"/>
                <w:b/>
                <w:bCs/>
                <w:kern w:val="0"/>
                <w:sz w:val="20"/>
                <w:szCs w:val="20"/>
              </w:rPr>
            </w:pPr>
            <w:r w:rsidRPr="001A6790">
              <w:rPr>
                <w:rFonts w:ascii="宋体" w:eastAsia="宋体" w:hAnsi="宋体" w:cs="宋体" w:hint="eastAsia"/>
                <w:b/>
                <w:bCs/>
                <w:kern w:val="0"/>
                <w:sz w:val="20"/>
                <w:szCs w:val="20"/>
              </w:rPr>
              <w:t>单位</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proofErr w:type="gramStart"/>
            <w:r w:rsidRPr="001A6790">
              <w:rPr>
                <w:rFonts w:ascii="宋体" w:eastAsia="宋体" w:hAnsi="宋体" w:cs="宋体" w:hint="eastAsia"/>
                <w:b/>
                <w:kern w:val="0"/>
                <w:sz w:val="20"/>
                <w:szCs w:val="20"/>
              </w:rPr>
              <w:t>材机</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后勤</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机关</w:t>
            </w:r>
            <w:proofErr w:type="gramStart"/>
            <w:r w:rsidRPr="001A6790">
              <w:rPr>
                <w:rFonts w:ascii="宋体" w:eastAsia="宋体" w:hAnsi="宋体" w:cs="宋体" w:hint="eastAsia"/>
                <w:b/>
                <w:kern w:val="0"/>
                <w:sz w:val="20"/>
                <w:szCs w:val="20"/>
              </w:rPr>
              <w:t>一</w:t>
            </w:r>
            <w:proofErr w:type="gramEnd"/>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经济</w:t>
            </w:r>
          </w:p>
        </w:tc>
        <w:tc>
          <w:tcPr>
            <w:tcW w:w="1080" w:type="dxa"/>
            <w:shd w:val="clear" w:color="auto" w:fill="auto"/>
            <w:noWrap/>
            <w:vAlign w:val="center"/>
            <w:hideMark/>
          </w:tcPr>
          <w:p w:rsidR="003A7D84" w:rsidRPr="001A6790" w:rsidRDefault="003A7D84" w:rsidP="003A7D84">
            <w:pPr>
              <w:widowControl/>
              <w:jc w:val="center"/>
              <w:rPr>
                <w:rFonts w:ascii="宋体" w:eastAsia="宋体" w:hAnsi="宋体" w:cs="宋体"/>
                <w:b/>
                <w:kern w:val="0"/>
                <w:sz w:val="20"/>
                <w:szCs w:val="20"/>
              </w:rPr>
            </w:pPr>
            <w:r w:rsidRPr="001A6790">
              <w:rPr>
                <w:rFonts w:ascii="宋体" w:eastAsia="宋体" w:hAnsi="宋体" w:cs="宋体" w:hint="eastAsia"/>
                <w:b/>
                <w:kern w:val="0"/>
                <w:sz w:val="20"/>
                <w:szCs w:val="20"/>
              </w:rPr>
              <w:t>理</w:t>
            </w:r>
            <w:r w:rsidR="006435F2" w:rsidRPr="001A6790">
              <w:rPr>
                <w:rFonts w:ascii="宋体" w:eastAsia="宋体" w:hAnsi="宋体" w:cs="宋体" w:hint="eastAsia"/>
                <w:b/>
                <w:kern w:val="0"/>
                <w:sz w:val="20"/>
                <w:szCs w:val="20"/>
              </w:rPr>
              <w:t>学</w:t>
            </w:r>
          </w:p>
        </w:tc>
      </w:tr>
    </w:tbl>
    <w:p w:rsidR="00DF7299" w:rsidRPr="001A6790" w:rsidRDefault="00DF7299" w:rsidP="00DF7299">
      <w:pPr>
        <w:spacing w:line="276" w:lineRule="auto"/>
        <w:rPr>
          <w:rFonts w:asciiTheme="minorEastAsia" w:hAnsiTheme="minorEastAsia"/>
          <w:sz w:val="24"/>
          <w:szCs w:val="24"/>
        </w:rPr>
      </w:pPr>
    </w:p>
    <w:p w:rsidR="00E62202" w:rsidRPr="001A6790" w:rsidRDefault="00E62202" w:rsidP="00DF7299">
      <w:pPr>
        <w:spacing w:line="276" w:lineRule="auto"/>
        <w:rPr>
          <w:rFonts w:asciiTheme="minorEastAsia" w:hAnsiTheme="minorEastAsia"/>
          <w:sz w:val="24"/>
          <w:szCs w:val="24"/>
        </w:rPr>
      </w:pPr>
    </w:p>
    <w:p w:rsidR="00A778D7" w:rsidRPr="001A6790" w:rsidRDefault="00A778D7" w:rsidP="00DF7299">
      <w:pPr>
        <w:spacing w:line="276" w:lineRule="auto"/>
        <w:rPr>
          <w:rFonts w:asciiTheme="minorEastAsia" w:hAnsiTheme="minorEastAsia"/>
          <w:sz w:val="24"/>
          <w:szCs w:val="24"/>
        </w:rPr>
      </w:pPr>
    </w:p>
    <w:p w:rsidR="00A778D7" w:rsidRPr="001A6790" w:rsidRDefault="00A778D7" w:rsidP="00DF7299">
      <w:pPr>
        <w:spacing w:line="276" w:lineRule="auto"/>
        <w:rPr>
          <w:rFonts w:asciiTheme="minorEastAsia" w:hAnsiTheme="minorEastAsia"/>
          <w:sz w:val="24"/>
          <w:szCs w:val="24"/>
        </w:rPr>
      </w:pPr>
    </w:p>
    <w:p w:rsidR="00A778D7" w:rsidRPr="001A6790" w:rsidRDefault="00A778D7" w:rsidP="00DF7299">
      <w:pPr>
        <w:spacing w:line="276" w:lineRule="auto"/>
        <w:rPr>
          <w:rFonts w:asciiTheme="minorEastAsia" w:hAnsiTheme="minorEastAsia"/>
          <w:sz w:val="24"/>
          <w:szCs w:val="24"/>
        </w:rPr>
      </w:pPr>
    </w:p>
    <w:p w:rsidR="00DF7299" w:rsidRPr="001A6790" w:rsidRDefault="00DF7299" w:rsidP="009657C7">
      <w:pPr>
        <w:spacing w:line="276" w:lineRule="auto"/>
        <w:jc w:val="center"/>
        <w:rPr>
          <w:rFonts w:asciiTheme="minorEastAsia" w:hAnsiTheme="minorEastAsia"/>
          <w:sz w:val="28"/>
          <w:szCs w:val="28"/>
        </w:rPr>
      </w:pPr>
      <w:r w:rsidRPr="001A6790">
        <w:rPr>
          <w:rFonts w:asciiTheme="minorEastAsia" w:hAnsiTheme="minorEastAsia" w:hint="eastAsia"/>
          <w:sz w:val="28"/>
          <w:szCs w:val="28"/>
        </w:rPr>
        <w:lastRenderedPageBreak/>
        <w:t>非田径项目</w:t>
      </w:r>
    </w:p>
    <w:p w:rsidR="00DF7299" w:rsidRPr="001A6790" w:rsidRDefault="00DF7299" w:rsidP="00DF7299">
      <w:pPr>
        <w:spacing w:line="276" w:lineRule="auto"/>
        <w:rPr>
          <w:rFonts w:asciiTheme="minorEastAsia" w:hAnsiTheme="minorEastAsia"/>
          <w:sz w:val="24"/>
          <w:szCs w:val="24"/>
        </w:rPr>
      </w:pPr>
    </w:p>
    <w:p w:rsidR="00DF7299" w:rsidRPr="001A6790" w:rsidRDefault="00DF7299" w:rsidP="00DF7299">
      <w:pPr>
        <w:spacing w:line="276" w:lineRule="auto"/>
        <w:rPr>
          <w:rFonts w:asciiTheme="minorEastAsia" w:hAnsiTheme="minorEastAsia"/>
          <w:sz w:val="24"/>
          <w:szCs w:val="24"/>
        </w:rPr>
      </w:pPr>
      <w:r w:rsidRPr="001A6790">
        <w:rPr>
          <w:rFonts w:asciiTheme="minorEastAsia" w:hAnsiTheme="minorEastAsia" w:hint="eastAsia"/>
          <w:sz w:val="24"/>
          <w:szCs w:val="24"/>
        </w:rPr>
        <w:t xml:space="preserve">1、  排球垫球                </w:t>
      </w:r>
      <w:r w:rsidRPr="001A6790">
        <w:rPr>
          <w:rFonts w:asciiTheme="minorEastAsia" w:hAnsiTheme="minorEastAsia"/>
          <w:sz w:val="24"/>
          <w:szCs w:val="24"/>
        </w:rPr>
        <w:t>1</w:t>
      </w:r>
      <w:r w:rsidR="0087472A" w:rsidRPr="001A6790">
        <w:rPr>
          <w:rFonts w:asciiTheme="minorEastAsia" w:hAnsiTheme="minorEastAsia" w:hint="eastAsia"/>
          <w:sz w:val="24"/>
          <w:szCs w:val="24"/>
        </w:rPr>
        <w:t>6</w:t>
      </w:r>
      <w:r w:rsidRPr="001A6790">
        <w:rPr>
          <w:rFonts w:asciiTheme="minorEastAsia" w:hAnsiTheme="minorEastAsia" w:hint="eastAsia"/>
          <w:sz w:val="24"/>
          <w:szCs w:val="24"/>
        </w:rPr>
        <w:t>队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09:30</w:t>
      </w:r>
    </w:p>
    <w:p w:rsidR="00BD43E0" w:rsidRPr="001A6790" w:rsidRDefault="00DF7299" w:rsidP="00BD43E0">
      <w:pPr>
        <w:spacing w:line="360" w:lineRule="auto"/>
        <w:ind w:firstLineChars="200" w:firstLine="480"/>
        <w:rPr>
          <w:rFonts w:ascii="宋体" w:eastAsia="宋体" w:hAnsi="Calibri" w:cs="Times New Roman"/>
          <w:b/>
          <w:sz w:val="20"/>
          <w:szCs w:val="20"/>
        </w:rPr>
      </w:pPr>
      <w:r w:rsidRPr="001A6790">
        <w:rPr>
          <w:rFonts w:asciiTheme="minorEastAsia" w:hAnsiTheme="minorEastAsia" w:hint="eastAsia"/>
          <w:sz w:val="24"/>
          <w:szCs w:val="24"/>
        </w:rPr>
        <w:t>第1组</w:t>
      </w:r>
      <w:r w:rsidR="00BD43E0" w:rsidRPr="001A6790">
        <w:rPr>
          <w:rFonts w:asciiTheme="minorEastAsia" w:hAnsiTheme="minorEastAsia" w:hint="eastAsia"/>
          <w:sz w:val="24"/>
          <w:szCs w:val="24"/>
        </w:rPr>
        <w:t xml:space="preserve">    </w:t>
      </w:r>
      <w:proofErr w:type="gramStart"/>
      <w:r w:rsidR="00BD43E0" w:rsidRPr="001A6790">
        <w:rPr>
          <w:rFonts w:ascii="宋体" w:eastAsia="宋体" w:hAnsi="宋体" w:cs="宋体" w:hint="eastAsia"/>
          <w:b/>
          <w:sz w:val="20"/>
          <w:szCs w:val="20"/>
        </w:rPr>
        <w:t>材机学院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法学院</w:t>
      </w:r>
      <w:r w:rsidR="00BD43E0" w:rsidRPr="001A6790">
        <w:rPr>
          <w:rFonts w:ascii="宋体" w:eastAsia="宋体" w:hAnsi="宋体" w:cs="宋体"/>
          <w:b/>
          <w:sz w:val="20"/>
          <w:szCs w:val="20"/>
        </w:rPr>
        <w:t xml:space="preserve">  </w:t>
      </w:r>
      <w:proofErr w:type="gramStart"/>
      <w:r w:rsidR="00BD43E0" w:rsidRPr="001A6790">
        <w:rPr>
          <w:rFonts w:ascii="宋体" w:eastAsia="宋体" w:hAnsi="宋体" w:cs="宋体" w:hint="eastAsia"/>
          <w:b/>
          <w:sz w:val="20"/>
          <w:szCs w:val="20"/>
        </w:rPr>
        <w:t>计信学院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理学院</w:t>
      </w:r>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商学院</w:t>
      </w:r>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外语学院</w:t>
      </w:r>
      <w:r w:rsidR="00BD43E0" w:rsidRPr="001A6790">
        <w:rPr>
          <w:rFonts w:ascii="宋体" w:eastAsia="宋体" w:hAnsi="宋体" w:cs="宋体"/>
          <w:b/>
          <w:sz w:val="20"/>
          <w:szCs w:val="20"/>
        </w:rPr>
        <w:t xml:space="preserve">  </w:t>
      </w:r>
      <w:proofErr w:type="gramStart"/>
      <w:r w:rsidR="00BD43E0" w:rsidRPr="001A6790">
        <w:rPr>
          <w:rFonts w:ascii="宋体" w:eastAsia="宋体" w:hAnsi="宋体" w:cs="宋体" w:hint="eastAsia"/>
          <w:b/>
          <w:sz w:val="20"/>
          <w:szCs w:val="20"/>
        </w:rPr>
        <w:t>艺传学院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食品学院</w:t>
      </w:r>
      <w:r w:rsidR="00BD43E0" w:rsidRPr="001A6790">
        <w:rPr>
          <w:rFonts w:ascii="宋体" w:hAnsi="宋体" w:cs="宋体" w:hint="eastAsia"/>
          <w:b/>
          <w:sz w:val="20"/>
          <w:szCs w:val="20"/>
        </w:rPr>
        <w:t xml:space="preserve">  </w:t>
      </w:r>
      <w:r w:rsidR="00BD43E0" w:rsidRPr="001A6790">
        <w:rPr>
          <w:rFonts w:ascii="宋体" w:eastAsia="宋体" w:hAnsi="宋体" w:cs="宋体" w:hint="eastAsia"/>
          <w:b/>
          <w:sz w:val="20"/>
          <w:szCs w:val="20"/>
        </w:rPr>
        <w:t>经济学院</w:t>
      </w:r>
    </w:p>
    <w:p w:rsidR="00DF7299" w:rsidRPr="001A6790" w:rsidRDefault="00DF7299" w:rsidP="00DF7299">
      <w:pPr>
        <w:spacing w:line="276" w:lineRule="auto"/>
        <w:rPr>
          <w:rFonts w:asciiTheme="minorEastAsia" w:hAnsiTheme="minorEastAsia"/>
          <w:sz w:val="24"/>
          <w:szCs w:val="24"/>
        </w:rPr>
      </w:pPr>
    </w:p>
    <w:p w:rsidR="00DF7299" w:rsidRPr="001A6790" w:rsidRDefault="00DF7299" w:rsidP="00DF7299">
      <w:pPr>
        <w:spacing w:line="276" w:lineRule="auto"/>
        <w:rPr>
          <w:rFonts w:asciiTheme="minorEastAsia" w:hAnsiTheme="minorEastAsia"/>
          <w:sz w:val="24"/>
          <w:szCs w:val="24"/>
        </w:rPr>
      </w:pPr>
      <w:r w:rsidRPr="001A6790">
        <w:rPr>
          <w:rFonts w:asciiTheme="minorEastAsia" w:hAnsiTheme="minorEastAsia" w:hint="eastAsia"/>
          <w:sz w:val="24"/>
          <w:szCs w:val="24"/>
        </w:rPr>
        <w:t>2、  六</w:t>
      </w:r>
      <w:proofErr w:type="gramStart"/>
      <w:r w:rsidRPr="001A6790">
        <w:rPr>
          <w:rFonts w:asciiTheme="minorEastAsia" w:hAnsiTheme="minorEastAsia" w:hint="eastAsia"/>
          <w:sz w:val="24"/>
          <w:szCs w:val="24"/>
        </w:rPr>
        <w:t>人七足</w:t>
      </w:r>
      <w:proofErr w:type="gramEnd"/>
      <w:r w:rsidRPr="001A6790">
        <w:rPr>
          <w:rFonts w:asciiTheme="minorEastAsia" w:hAnsiTheme="minorEastAsia" w:hint="eastAsia"/>
          <w:sz w:val="24"/>
          <w:szCs w:val="24"/>
        </w:rPr>
        <w:t xml:space="preserve">                 9队   2组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09:30</w:t>
      </w:r>
    </w:p>
    <w:p w:rsidR="00BD43E0" w:rsidRPr="001A6790" w:rsidRDefault="00DF7299" w:rsidP="00BD43E0">
      <w:pPr>
        <w:spacing w:line="360" w:lineRule="auto"/>
        <w:ind w:firstLineChars="200" w:firstLine="480"/>
        <w:rPr>
          <w:rFonts w:ascii="宋体" w:eastAsia="宋体" w:hAnsi="Calibri" w:cs="Times New Roman"/>
          <w:b/>
        </w:rPr>
      </w:pPr>
      <w:r w:rsidRPr="001A6790">
        <w:rPr>
          <w:rFonts w:asciiTheme="minorEastAsia" w:hAnsiTheme="minorEastAsia" w:hint="eastAsia"/>
          <w:sz w:val="24"/>
          <w:szCs w:val="24"/>
        </w:rPr>
        <w:t>第1组</w:t>
      </w:r>
      <w:r w:rsidR="00BD43E0" w:rsidRPr="001A6790">
        <w:rPr>
          <w:rFonts w:asciiTheme="minorEastAsia" w:hAnsiTheme="minorEastAsia" w:hint="eastAsia"/>
          <w:sz w:val="24"/>
          <w:szCs w:val="24"/>
        </w:rPr>
        <w:t xml:space="preserve"> </w:t>
      </w:r>
      <w:proofErr w:type="gramStart"/>
      <w:r w:rsidR="00BD43E0" w:rsidRPr="001A6790">
        <w:rPr>
          <w:rFonts w:ascii="宋体" w:eastAsia="宋体" w:hAnsi="宋体" w:cs="宋体" w:hint="eastAsia"/>
          <w:b/>
          <w:sz w:val="20"/>
          <w:szCs w:val="20"/>
        </w:rPr>
        <w:t>材机学院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法学院</w:t>
      </w:r>
      <w:r w:rsidR="00BD43E0" w:rsidRPr="001A6790">
        <w:rPr>
          <w:rFonts w:ascii="宋体" w:eastAsia="宋体" w:hAnsi="宋体" w:cs="宋体"/>
          <w:b/>
          <w:sz w:val="20"/>
          <w:szCs w:val="20"/>
        </w:rPr>
        <w:t xml:space="preserve">  </w:t>
      </w:r>
      <w:proofErr w:type="gramStart"/>
      <w:r w:rsidR="00BD43E0" w:rsidRPr="001A6790">
        <w:rPr>
          <w:rFonts w:ascii="宋体" w:eastAsia="宋体" w:hAnsi="宋体" w:cs="宋体" w:hint="eastAsia"/>
          <w:b/>
          <w:sz w:val="20"/>
          <w:szCs w:val="20"/>
        </w:rPr>
        <w:t>计信学院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理学院</w:t>
      </w:r>
      <w:r w:rsidR="00BD43E0" w:rsidRPr="001A6790">
        <w:rPr>
          <w:rFonts w:ascii="宋体" w:eastAsia="宋体" w:hAnsi="宋体" w:cs="宋体"/>
          <w:b/>
        </w:rPr>
        <w:t xml:space="preserve">  </w:t>
      </w:r>
    </w:p>
    <w:p w:rsidR="00DF7299" w:rsidRPr="001A6790" w:rsidRDefault="00DF7299" w:rsidP="00DF7299">
      <w:pPr>
        <w:spacing w:line="276" w:lineRule="auto"/>
        <w:rPr>
          <w:rFonts w:asciiTheme="minorEastAsia" w:hAnsiTheme="minorEastAsia"/>
          <w:sz w:val="24"/>
          <w:szCs w:val="24"/>
        </w:rPr>
      </w:pPr>
    </w:p>
    <w:p w:rsidR="00DF7299" w:rsidRPr="001A6790" w:rsidRDefault="00DF7299" w:rsidP="00BD43E0">
      <w:pPr>
        <w:spacing w:line="276" w:lineRule="auto"/>
        <w:ind w:firstLineChars="200" w:firstLine="480"/>
        <w:rPr>
          <w:rFonts w:asciiTheme="minorEastAsia" w:hAnsiTheme="minorEastAsia"/>
          <w:sz w:val="24"/>
          <w:szCs w:val="24"/>
        </w:rPr>
      </w:pPr>
      <w:r w:rsidRPr="001A6790">
        <w:rPr>
          <w:rFonts w:asciiTheme="minorEastAsia" w:hAnsiTheme="minorEastAsia" w:hint="eastAsia"/>
          <w:sz w:val="24"/>
          <w:szCs w:val="24"/>
        </w:rPr>
        <w:t>第2组</w:t>
      </w:r>
      <w:r w:rsidR="00BD43E0" w:rsidRPr="001A6790">
        <w:rPr>
          <w:rFonts w:asciiTheme="minorEastAsia" w:hAnsiTheme="minorEastAsia" w:hint="eastAsia"/>
          <w:sz w:val="24"/>
          <w:szCs w:val="24"/>
        </w:rPr>
        <w:t xml:space="preserve"> </w:t>
      </w:r>
      <w:r w:rsidR="00BD43E0" w:rsidRPr="001A6790">
        <w:rPr>
          <w:rFonts w:ascii="宋体" w:eastAsia="宋体" w:hAnsi="宋体" w:cs="宋体" w:hint="eastAsia"/>
          <w:b/>
          <w:sz w:val="20"/>
          <w:szCs w:val="20"/>
        </w:rPr>
        <w:t>商学院</w:t>
      </w:r>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外语学院</w:t>
      </w:r>
      <w:r w:rsidR="00BD43E0" w:rsidRPr="001A6790">
        <w:rPr>
          <w:rFonts w:ascii="宋体" w:eastAsia="宋体" w:hAnsi="宋体" w:cs="宋体"/>
          <w:b/>
          <w:sz w:val="20"/>
          <w:szCs w:val="20"/>
        </w:rPr>
        <w:t xml:space="preserve">  </w:t>
      </w:r>
      <w:proofErr w:type="gramStart"/>
      <w:r w:rsidR="00BD43E0" w:rsidRPr="001A6790">
        <w:rPr>
          <w:rFonts w:ascii="宋体" w:eastAsia="宋体" w:hAnsi="宋体" w:cs="宋体" w:hint="eastAsia"/>
          <w:b/>
          <w:sz w:val="20"/>
          <w:szCs w:val="20"/>
        </w:rPr>
        <w:t>艺传学院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食品学院</w:t>
      </w:r>
      <w:r w:rsidR="00BD43E0" w:rsidRPr="001A6790">
        <w:rPr>
          <w:rFonts w:ascii="宋体" w:hAnsi="宋体" w:cs="宋体" w:hint="eastAsia"/>
          <w:b/>
          <w:sz w:val="20"/>
          <w:szCs w:val="20"/>
        </w:rPr>
        <w:t xml:space="preserve">  </w:t>
      </w:r>
      <w:r w:rsidR="00BD43E0" w:rsidRPr="001A6790">
        <w:rPr>
          <w:rFonts w:ascii="宋体" w:eastAsia="宋体" w:hAnsi="宋体" w:cs="宋体" w:hint="eastAsia"/>
          <w:b/>
          <w:sz w:val="20"/>
          <w:szCs w:val="20"/>
        </w:rPr>
        <w:t>经济学院</w:t>
      </w:r>
    </w:p>
    <w:p w:rsidR="00DF7299" w:rsidRPr="001A6790" w:rsidRDefault="00DF7299" w:rsidP="00DF7299">
      <w:pPr>
        <w:spacing w:line="276" w:lineRule="auto"/>
        <w:rPr>
          <w:rFonts w:asciiTheme="minorEastAsia" w:hAnsiTheme="minorEastAsia"/>
          <w:sz w:val="24"/>
          <w:szCs w:val="24"/>
        </w:rPr>
      </w:pPr>
    </w:p>
    <w:p w:rsidR="00DF7299" w:rsidRPr="001A6790" w:rsidRDefault="00DF7299" w:rsidP="00DF7299">
      <w:pPr>
        <w:tabs>
          <w:tab w:val="left" w:pos="4725"/>
          <w:tab w:val="left" w:pos="5670"/>
        </w:tabs>
        <w:spacing w:line="276" w:lineRule="auto"/>
        <w:rPr>
          <w:rFonts w:asciiTheme="minorEastAsia" w:hAnsiTheme="minorEastAsia"/>
          <w:sz w:val="24"/>
          <w:szCs w:val="24"/>
        </w:rPr>
      </w:pPr>
      <w:r w:rsidRPr="001A6790">
        <w:rPr>
          <w:rFonts w:asciiTheme="minorEastAsia" w:hAnsiTheme="minorEastAsia" w:hint="eastAsia"/>
          <w:sz w:val="24"/>
          <w:szCs w:val="24"/>
        </w:rPr>
        <w:t>3、  运转乾坤                1</w:t>
      </w:r>
      <w:r w:rsidRPr="001A6790">
        <w:rPr>
          <w:rFonts w:asciiTheme="minorEastAsia" w:hAnsiTheme="minorEastAsia"/>
          <w:sz w:val="24"/>
          <w:szCs w:val="24"/>
        </w:rPr>
        <w:t>7</w:t>
      </w:r>
      <w:r w:rsidRPr="001A6790">
        <w:rPr>
          <w:rFonts w:asciiTheme="minorEastAsia" w:hAnsiTheme="minorEastAsia" w:hint="eastAsia"/>
          <w:sz w:val="24"/>
          <w:szCs w:val="24"/>
        </w:rPr>
        <w:t xml:space="preserve">队   </w:t>
      </w:r>
      <w:r w:rsidRPr="001A6790">
        <w:rPr>
          <w:rFonts w:asciiTheme="minorEastAsia" w:hAnsiTheme="minorEastAsia"/>
          <w:sz w:val="24"/>
          <w:szCs w:val="24"/>
        </w:rPr>
        <w:t>4</w:t>
      </w:r>
      <w:r w:rsidRPr="001A6790">
        <w:rPr>
          <w:rFonts w:asciiTheme="minorEastAsia" w:hAnsiTheme="minorEastAsia" w:hint="eastAsia"/>
          <w:sz w:val="24"/>
          <w:szCs w:val="24"/>
        </w:rPr>
        <w:t>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10:20</w:t>
      </w:r>
    </w:p>
    <w:p w:rsidR="00DF7299" w:rsidRPr="001A6790" w:rsidRDefault="00DF7299" w:rsidP="0087472A">
      <w:pPr>
        <w:spacing w:line="276" w:lineRule="auto"/>
        <w:ind w:firstLineChars="200" w:firstLine="480"/>
        <w:rPr>
          <w:rFonts w:asciiTheme="minorEastAsia" w:hAnsiTheme="minorEastAsia"/>
          <w:sz w:val="20"/>
          <w:szCs w:val="20"/>
        </w:rPr>
      </w:pPr>
      <w:r w:rsidRPr="001A6790">
        <w:rPr>
          <w:rFonts w:asciiTheme="minorEastAsia" w:hAnsiTheme="minorEastAsia" w:hint="eastAsia"/>
          <w:sz w:val="24"/>
          <w:szCs w:val="24"/>
        </w:rPr>
        <w:t>第1组</w:t>
      </w:r>
      <w:r w:rsidR="00BD43E0" w:rsidRPr="001A6790">
        <w:rPr>
          <w:rFonts w:asciiTheme="minorEastAsia" w:hAnsiTheme="minorEastAsia" w:hint="eastAsia"/>
          <w:sz w:val="24"/>
          <w:szCs w:val="24"/>
        </w:rPr>
        <w:t xml:space="preserve">  </w:t>
      </w:r>
      <w:proofErr w:type="gramStart"/>
      <w:r w:rsidR="00BD43E0" w:rsidRPr="001A6790">
        <w:rPr>
          <w:rFonts w:ascii="宋体" w:eastAsia="宋体" w:hAnsi="宋体" w:cs="宋体" w:hint="eastAsia"/>
          <w:b/>
          <w:sz w:val="20"/>
          <w:szCs w:val="20"/>
        </w:rPr>
        <w:t>计信学院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理学院</w:t>
      </w:r>
    </w:p>
    <w:p w:rsidR="00DF7299" w:rsidRPr="001A6790" w:rsidRDefault="00DF7299" w:rsidP="0087472A">
      <w:pPr>
        <w:spacing w:line="276" w:lineRule="auto"/>
        <w:ind w:firstLineChars="200" w:firstLine="480"/>
        <w:rPr>
          <w:rFonts w:asciiTheme="minorEastAsia" w:hAnsiTheme="minorEastAsia"/>
          <w:sz w:val="20"/>
          <w:szCs w:val="20"/>
        </w:rPr>
      </w:pPr>
      <w:r w:rsidRPr="001A6790">
        <w:rPr>
          <w:rFonts w:asciiTheme="minorEastAsia" w:hAnsiTheme="minorEastAsia" w:hint="eastAsia"/>
          <w:sz w:val="24"/>
          <w:szCs w:val="24"/>
        </w:rPr>
        <w:t>第2组</w:t>
      </w:r>
      <w:r w:rsidR="00BD43E0" w:rsidRPr="001A6790">
        <w:rPr>
          <w:rFonts w:asciiTheme="minorEastAsia" w:hAnsiTheme="minorEastAsia" w:hint="eastAsia"/>
          <w:sz w:val="24"/>
          <w:szCs w:val="24"/>
        </w:rPr>
        <w:t xml:space="preserve">  </w:t>
      </w:r>
      <w:proofErr w:type="gramStart"/>
      <w:r w:rsidR="00BD43E0" w:rsidRPr="001A6790">
        <w:rPr>
          <w:rFonts w:asciiTheme="minorEastAsia" w:hAnsiTheme="minorEastAsia" w:hint="eastAsia"/>
          <w:b/>
          <w:sz w:val="20"/>
          <w:szCs w:val="20"/>
        </w:rPr>
        <w:t>材</w:t>
      </w:r>
      <w:r w:rsidR="00BD43E0" w:rsidRPr="001A6790">
        <w:rPr>
          <w:rFonts w:ascii="宋体" w:eastAsia="宋体" w:hAnsi="宋体" w:cs="宋体" w:hint="eastAsia"/>
          <w:b/>
          <w:sz w:val="20"/>
          <w:szCs w:val="20"/>
        </w:rPr>
        <w:t>机学院</w:t>
      </w:r>
      <w:proofErr w:type="gramEnd"/>
      <w:r w:rsidR="00BD43E0" w:rsidRPr="001A6790">
        <w:rPr>
          <w:rFonts w:ascii="宋体" w:eastAsia="宋体" w:hAnsi="宋体" w:cs="宋体"/>
          <w:b/>
          <w:sz w:val="20"/>
          <w:szCs w:val="20"/>
        </w:rPr>
        <w:t xml:space="preserve">  </w:t>
      </w:r>
      <w:r w:rsidR="00BD43E0" w:rsidRPr="001A6790">
        <w:rPr>
          <w:rFonts w:ascii="宋体" w:eastAsia="宋体" w:hAnsi="宋体" w:cs="宋体" w:hint="eastAsia"/>
          <w:b/>
          <w:sz w:val="20"/>
          <w:szCs w:val="20"/>
        </w:rPr>
        <w:t>法学院</w:t>
      </w:r>
    </w:p>
    <w:p w:rsidR="00DF7299" w:rsidRPr="001A6790" w:rsidRDefault="00DF7299" w:rsidP="0087472A">
      <w:pPr>
        <w:spacing w:line="276" w:lineRule="auto"/>
        <w:ind w:firstLineChars="200" w:firstLine="480"/>
        <w:rPr>
          <w:rFonts w:asciiTheme="minorEastAsia" w:hAnsiTheme="minorEastAsia"/>
          <w:sz w:val="24"/>
          <w:szCs w:val="24"/>
        </w:rPr>
      </w:pPr>
      <w:r w:rsidRPr="001A6790">
        <w:rPr>
          <w:rFonts w:asciiTheme="minorEastAsia" w:hAnsiTheme="minorEastAsia" w:hint="eastAsia"/>
          <w:sz w:val="24"/>
          <w:szCs w:val="24"/>
        </w:rPr>
        <w:t>第3组</w:t>
      </w:r>
      <w:r w:rsidR="0087472A" w:rsidRPr="001A6790">
        <w:rPr>
          <w:rFonts w:asciiTheme="minorEastAsia" w:hAnsiTheme="minorEastAsia" w:hint="eastAsia"/>
          <w:sz w:val="24"/>
          <w:szCs w:val="24"/>
        </w:rPr>
        <w:t xml:space="preserve">  </w:t>
      </w:r>
      <w:r w:rsidR="0087472A" w:rsidRPr="001A6790">
        <w:rPr>
          <w:rFonts w:ascii="宋体" w:eastAsia="宋体" w:hAnsi="宋体" w:cs="宋体" w:hint="eastAsia"/>
          <w:b/>
          <w:sz w:val="20"/>
          <w:szCs w:val="20"/>
        </w:rPr>
        <w:t>商学院</w:t>
      </w:r>
      <w:r w:rsidR="0087472A" w:rsidRPr="001A6790">
        <w:rPr>
          <w:rFonts w:ascii="宋体" w:eastAsia="宋体" w:hAnsi="宋体" w:cs="宋体"/>
          <w:b/>
          <w:sz w:val="20"/>
          <w:szCs w:val="20"/>
        </w:rPr>
        <w:t xml:space="preserve">  </w:t>
      </w:r>
      <w:r w:rsidR="0087472A" w:rsidRPr="001A6790">
        <w:rPr>
          <w:rFonts w:ascii="宋体" w:eastAsia="宋体" w:hAnsi="宋体" w:cs="宋体" w:hint="eastAsia"/>
          <w:b/>
          <w:sz w:val="20"/>
          <w:szCs w:val="20"/>
        </w:rPr>
        <w:t>外语学院</w:t>
      </w:r>
      <w:r w:rsidR="0087472A" w:rsidRPr="001A6790">
        <w:rPr>
          <w:rFonts w:ascii="宋体" w:eastAsia="宋体" w:hAnsi="宋体" w:cs="宋体"/>
          <w:b/>
          <w:sz w:val="20"/>
          <w:szCs w:val="20"/>
        </w:rPr>
        <w:t xml:space="preserve">  </w:t>
      </w:r>
      <w:proofErr w:type="gramStart"/>
      <w:r w:rsidR="0087472A" w:rsidRPr="001A6790">
        <w:rPr>
          <w:rFonts w:ascii="宋体" w:eastAsia="宋体" w:hAnsi="宋体" w:cs="宋体" w:hint="eastAsia"/>
          <w:b/>
          <w:sz w:val="20"/>
          <w:szCs w:val="20"/>
        </w:rPr>
        <w:t>艺传学院</w:t>
      </w:r>
      <w:proofErr w:type="gramEnd"/>
    </w:p>
    <w:p w:rsidR="0087472A" w:rsidRPr="001A6790" w:rsidRDefault="00DF7299" w:rsidP="0087472A">
      <w:pPr>
        <w:spacing w:line="276" w:lineRule="auto"/>
        <w:ind w:firstLineChars="200" w:firstLine="480"/>
        <w:rPr>
          <w:rFonts w:asciiTheme="minorEastAsia" w:hAnsiTheme="minorEastAsia"/>
          <w:sz w:val="24"/>
          <w:szCs w:val="24"/>
        </w:rPr>
      </w:pPr>
      <w:r w:rsidRPr="001A6790">
        <w:rPr>
          <w:rFonts w:asciiTheme="minorEastAsia" w:hAnsiTheme="minorEastAsia" w:hint="eastAsia"/>
          <w:sz w:val="24"/>
          <w:szCs w:val="24"/>
        </w:rPr>
        <w:t>第4组</w:t>
      </w:r>
      <w:r w:rsidR="0087472A" w:rsidRPr="001A6790">
        <w:rPr>
          <w:rFonts w:asciiTheme="minorEastAsia" w:hAnsiTheme="minorEastAsia" w:hint="eastAsia"/>
          <w:sz w:val="24"/>
          <w:szCs w:val="24"/>
        </w:rPr>
        <w:t xml:space="preserve">  </w:t>
      </w:r>
      <w:r w:rsidR="0087472A" w:rsidRPr="001A6790">
        <w:rPr>
          <w:rFonts w:ascii="宋体" w:eastAsia="宋体" w:hAnsi="宋体" w:cs="宋体" w:hint="eastAsia"/>
          <w:b/>
          <w:sz w:val="20"/>
          <w:szCs w:val="20"/>
        </w:rPr>
        <w:t>食品学院</w:t>
      </w:r>
      <w:r w:rsidR="0087472A" w:rsidRPr="001A6790">
        <w:rPr>
          <w:rFonts w:ascii="宋体" w:hAnsi="宋体" w:cs="宋体" w:hint="eastAsia"/>
          <w:b/>
          <w:sz w:val="20"/>
          <w:szCs w:val="20"/>
        </w:rPr>
        <w:t xml:space="preserve">  </w:t>
      </w:r>
      <w:r w:rsidR="0087472A" w:rsidRPr="001A6790">
        <w:rPr>
          <w:rFonts w:ascii="宋体" w:eastAsia="宋体" w:hAnsi="宋体" w:cs="宋体" w:hint="eastAsia"/>
          <w:b/>
          <w:sz w:val="20"/>
          <w:szCs w:val="20"/>
        </w:rPr>
        <w:t>经济学院</w:t>
      </w:r>
    </w:p>
    <w:p w:rsidR="00DF7299" w:rsidRPr="001A6790" w:rsidRDefault="00DF7299" w:rsidP="00DF7299">
      <w:pPr>
        <w:spacing w:line="276" w:lineRule="auto"/>
        <w:rPr>
          <w:rFonts w:asciiTheme="minorEastAsia" w:hAnsiTheme="minorEastAsia"/>
          <w:sz w:val="24"/>
          <w:szCs w:val="24"/>
        </w:rPr>
      </w:pPr>
    </w:p>
    <w:p w:rsidR="00DF7299" w:rsidRPr="001A6790" w:rsidRDefault="00DF7299" w:rsidP="00DF7299">
      <w:pPr>
        <w:tabs>
          <w:tab w:val="left" w:pos="4725"/>
          <w:tab w:val="left" w:pos="5670"/>
        </w:tabs>
        <w:spacing w:line="276" w:lineRule="auto"/>
        <w:rPr>
          <w:rFonts w:asciiTheme="minorEastAsia" w:hAnsiTheme="minorEastAsia"/>
          <w:sz w:val="24"/>
          <w:szCs w:val="24"/>
        </w:rPr>
      </w:pPr>
      <w:r w:rsidRPr="001A6790">
        <w:rPr>
          <w:rFonts w:asciiTheme="minorEastAsia" w:hAnsiTheme="minorEastAsia" w:hint="eastAsia"/>
          <w:sz w:val="24"/>
          <w:szCs w:val="24"/>
        </w:rPr>
        <w:t xml:space="preserve">4、  拔河                  </w:t>
      </w:r>
      <w:r w:rsidRPr="001A6790">
        <w:rPr>
          <w:rFonts w:asciiTheme="minorEastAsia" w:hAnsiTheme="minorEastAsia"/>
          <w:sz w:val="24"/>
          <w:szCs w:val="24"/>
        </w:rPr>
        <w:t xml:space="preserve"> </w:t>
      </w:r>
      <w:r w:rsidRPr="001A6790">
        <w:rPr>
          <w:rFonts w:asciiTheme="minorEastAsia" w:hAnsiTheme="minorEastAsia" w:hint="eastAsia"/>
          <w:sz w:val="24"/>
          <w:szCs w:val="24"/>
        </w:rPr>
        <w:t xml:space="preserve">  </w:t>
      </w:r>
      <w:r w:rsidRPr="001A6790">
        <w:rPr>
          <w:rFonts w:asciiTheme="minorEastAsia" w:hAnsiTheme="minorEastAsia"/>
          <w:sz w:val="24"/>
          <w:szCs w:val="24"/>
        </w:rPr>
        <w:t>9</w:t>
      </w:r>
      <w:r w:rsidRPr="001A6790">
        <w:rPr>
          <w:rFonts w:asciiTheme="minorEastAsia" w:hAnsiTheme="minorEastAsia" w:hint="eastAsia"/>
          <w:sz w:val="24"/>
          <w:szCs w:val="24"/>
        </w:rPr>
        <w:t>队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10:20</w:t>
      </w:r>
    </w:p>
    <w:p w:rsidR="0087472A" w:rsidRPr="001A6790" w:rsidRDefault="00DF7299" w:rsidP="0087472A">
      <w:pPr>
        <w:spacing w:line="360" w:lineRule="auto"/>
        <w:ind w:firstLineChars="200" w:firstLine="480"/>
        <w:rPr>
          <w:rFonts w:ascii="宋体" w:eastAsia="宋体" w:hAnsi="Calibri" w:cs="Times New Roman"/>
          <w:b/>
          <w:sz w:val="20"/>
          <w:szCs w:val="20"/>
        </w:rPr>
      </w:pPr>
      <w:r w:rsidRPr="001A6790">
        <w:rPr>
          <w:rFonts w:asciiTheme="minorEastAsia" w:hAnsiTheme="minorEastAsia" w:hint="eastAsia"/>
          <w:sz w:val="24"/>
          <w:szCs w:val="24"/>
        </w:rPr>
        <w:t>第1组</w:t>
      </w:r>
      <w:r w:rsidR="0087472A" w:rsidRPr="001A6790">
        <w:rPr>
          <w:rFonts w:asciiTheme="minorEastAsia" w:hAnsiTheme="minorEastAsia" w:hint="eastAsia"/>
          <w:sz w:val="24"/>
          <w:szCs w:val="24"/>
        </w:rPr>
        <w:t xml:space="preserve">  </w:t>
      </w:r>
      <w:proofErr w:type="gramStart"/>
      <w:r w:rsidR="0087472A" w:rsidRPr="001A6790">
        <w:rPr>
          <w:rFonts w:ascii="宋体" w:eastAsia="宋体" w:hAnsi="宋体" w:cs="宋体" w:hint="eastAsia"/>
          <w:b/>
          <w:sz w:val="20"/>
          <w:szCs w:val="20"/>
        </w:rPr>
        <w:t>材机学院</w:t>
      </w:r>
      <w:proofErr w:type="gramEnd"/>
      <w:r w:rsidR="0087472A" w:rsidRPr="001A6790">
        <w:rPr>
          <w:rFonts w:ascii="宋体" w:eastAsia="宋体" w:hAnsi="宋体" w:cs="宋体"/>
          <w:b/>
          <w:sz w:val="20"/>
          <w:szCs w:val="20"/>
        </w:rPr>
        <w:t xml:space="preserve">  </w:t>
      </w:r>
      <w:r w:rsidR="0087472A" w:rsidRPr="001A6790">
        <w:rPr>
          <w:rFonts w:ascii="宋体" w:eastAsia="宋体" w:hAnsi="宋体" w:cs="宋体" w:hint="eastAsia"/>
          <w:b/>
          <w:sz w:val="20"/>
          <w:szCs w:val="20"/>
        </w:rPr>
        <w:t>法学院</w:t>
      </w:r>
      <w:r w:rsidR="0087472A" w:rsidRPr="001A6790">
        <w:rPr>
          <w:rFonts w:ascii="宋体" w:eastAsia="宋体" w:hAnsi="宋体" w:cs="宋体"/>
          <w:b/>
          <w:sz w:val="20"/>
          <w:szCs w:val="20"/>
        </w:rPr>
        <w:t xml:space="preserve">  </w:t>
      </w:r>
      <w:proofErr w:type="gramStart"/>
      <w:r w:rsidR="0087472A" w:rsidRPr="001A6790">
        <w:rPr>
          <w:rFonts w:ascii="宋体" w:eastAsia="宋体" w:hAnsi="宋体" w:cs="宋体" w:hint="eastAsia"/>
          <w:b/>
          <w:sz w:val="20"/>
          <w:szCs w:val="20"/>
        </w:rPr>
        <w:t>计信学院</w:t>
      </w:r>
      <w:proofErr w:type="gramEnd"/>
      <w:r w:rsidR="0087472A" w:rsidRPr="001A6790">
        <w:rPr>
          <w:rFonts w:ascii="宋体" w:eastAsia="宋体" w:hAnsi="宋体" w:cs="宋体"/>
          <w:b/>
          <w:sz w:val="20"/>
          <w:szCs w:val="20"/>
        </w:rPr>
        <w:t xml:space="preserve">  </w:t>
      </w:r>
      <w:r w:rsidR="0087472A" w:rsidRPr="001A6790">
        <w:rPr>
          <w:rFonts w:ascii="宋体" w:eastAsia="宋体" w:hAnsi="宋体" w:cs="宋体" w:hint="eastAsia"/>
          <w:b/>
          <w:sz w:val="20"/>
          <w:szCs w:val="20"/>
        </w:rPr>
        <w:t>理学院</w:t>
      </w:r>
      <w:r w:rsidR="0087472A" w:rsidRPr="001A6790">
        <w:rPr>
          <w:rFonts w:ascii="宋体" w:eastAsia="宋体" w:hAnsi="宋体" w:cs="宋体"/>
          <w:b/>
          <w:sz w:val="20"/>
          <w:szCs w:val="20"/>
        </w:rPr>
        <w:t xml:space="preserve">  </w:t>
      </w:r>
      <w:r w:rsidR="0087472A" w:rsidRPr="001A6790">
        <w:rPr>
          <w:rFonts w:ascii="宋体" w:eastAsia="宋体" w:hAnsi="宋体" w:cs="宋体" w:hint="eastAsia"/>
          <w:b/>
          <w:sz w:val="20"/>
          <w:szCs w:val="20"/>
        </w:rPr>
        <w:t>商学院</w:t>
      </w:r>
      <w:r w:rsidR="0087472A" w:rsidRPr="001A6790">
        <w:rPr>
          <w:rFonts w:ascii="宋体" w:eastAsia="宋体" w:hAnsi="宋体" w:cs="宋体"/>
          <w:b/>
          <w:sz w:val="20"/>
          <w:szCs w:val="20"/>
        </w:rPr>
        <w:t xml:space="preserve">  </w:t>
      </w:r>
      <w:r w:rsidR="0087472A" w:rsidRPr="001A6790">
        <w:rPr>
          <w:rFonts w:ascii="宋体" w:eastAsia="宋体" w:hAnsi="宋体" w:cs="宋体" w:hint="eastAsia"/>
          <w:b/>
          <w:sz w:val="20"/>
          <w:szCs w:val="20"/>
        </w:rPr>
        <w:t>外语学院</w:t>
      </w:r>
      <w:r w:rsidR="0087472A" w:rsidRPr="001A6790">
        <w:rPr>
          <w:rFonts w:ascii="宋体" w:eastAsia="宋体" w:hAnsi="宋体" w:cs="宋体"/>
          <w:b/>
          <w:sz w:val="20"/>
          <w:szCs w:val="20"/>
        </w:rPr>
        <w:t xml:space="preserve">  </w:t>
      </w:r>
      <w:proofErr w:type="gramStart"/>
      <w:r w:rsidR="0087472A" w:rsidRPr="001A6790">
        <w:rPr>
          <w:rFonts w:ascii="宋体" w:eastAsia="宋体" w:hAnsi="宋体" w:cs="宋体" w:hint="eastAsia"/>
          <w:b/>
          <w:sz w:val="20"/>
          <w:szCs w:val="20"/>
        </w:rPr>
        <w:t>艺传学院</w:t>
      </w:r>
      <w:proofErr w:type="gramEnd"/>
      <w:r w:rsidR="0087472A" w:rsidRPr="001A6790">
        <w:rPr>
          <w:rFonts w:ascii="宋体" w:eastAsia="宋体" w:hAnsi="宋体" w:cs="宋体"/>
          <w:b/>
          <w:sz w:val="20"/>
          <w:szCs w:val="20"/>
        </w:rPr>
        <w:t xml:space="preserve">  </w:t>
      </w:r>
      <w:r w:rsidR="0087472A" w:rsidRPr="001A6790">
        <w:rPr>
          <w:rFonts w:ascii="宋体" w:eastAsia="宋体" w:hAnsi="宋体" w:cs="宋体" w:hint="eastAsia"/>
          <w:b/>
          <w:sz w:val="20"/>
          <w:szCs w:val="20"/>
        </w:rPr>
        <w:t>食品学院</w:t>
      </w:r>
      <w:r w:rsidR="0087472A" w:rsidRPr="001A6790">
        <w:rPr>
          <w:rFonts w:ascii="宋体" w:hAnsi="宋体" w:cs="宋体" w:hint="eastAsia"/>
          <w:b/>
          <w:sz w:val="20"/>
          <w:szCs w:val="20"/>
        </w:rPr>
        <w:t xml:space="preserve">  </w:t>
      </w:r>
      <w:r w:rsidR="0087472A" w:rsidRPr="001A6790">
        <w:rPr>
          <w:rFonts w:ascii="宋体" w:eastAsia="宋体" w:hAnsi="宋体" w:cs="宋体" w:hint="eastAsia"/>
          <w:b/>
          <w:sz w:val="20"/>
          <w:szCs w:val="20"/>
        </w:rPr>
        <w:t>经济学院</w:t>
      </w:r>
    </w:p>
    <w:p w:rsidR="0087472A" w:rsidRPr="001A6790" w:rsidRDefault="0087472A" w:rsidP="0087472A">
      <w:pPr>
        <w:spacing w:line="276" w:lineRule="auto"/>
        <w:rPr>
          <w:rFonts w:asciiTheme="minorEastAsia" w:hAnsiTheme="minorEastAsia"/>
          <w:sz w:val="24"/>
          <w:szCs w:val="24"/>
        </w:rPr>
      </w:pPr>
    </w:p>
    <w:p w:rsidR="00093B34" w:rsidRPr="001A6790" w:rsidRDefault="00093B34" w:rsidP="00BA67E9">
      <w:pPr>
        <w:jc w:val="left"/>
        <w:rPr>
          <w:rFonts w:asciiTheme="minorEastAsia" w:hAnsiTheme="minorEastAsia"/>
          <w:sz w:val="28"/>
          <w:szCs w:val="28"/>
        </w:rPr>
      </w:pPr>
    </w:p>
    <w:p w:rsidR="00E62202" w:rsidRPr="001A6790" w:rsidRDefault="00E62202" w:rsidP="00BA67E9">
      <w:pPr>
        <w:jc w:val="left"/>
        <w:rPr>
          <w:rFonts w:asciiTheme="minorEastAsia" w:hAnsiTheme="minorEastAsia"/>
          <w:sz w:val="28"/>
          <w:szCs w:val="28"/>
        </w:rPr>
      </w:pPr>
    </w:p>
    <w:p w:rsidR="00E62202" w:rsidRPr="001A6790" w:rsidRDefault="00E62202" w:rsidP="00BA67E9">
      <w:pPr>
        <w:jc w:val="left"/>
        <w:rPr>
          <w:rFonts w:asciiTheme="minorEastAsia" w:hAnsiTheme="minorEastAsia"/>
          <w:sz w:val="28"/>
          <w:szCs w:val="28"/>
        </w:rPr>
      </w:pPr>
    </w:p>
    <w:p w:rsidR="00E62202" w:rsidRPr="001A6790" w:rsidRDefault="00E62202" w:rsidP="00BA67E9">
      <w:pPr>
        <w:jc w:val="left"/>
        <w:rPr>
          <w:rFonts w:asciiTheme="minorEastAsia" w:hAnsiTheme="minorEastAsia"/>
          <w:sz w:val="28"/>
          <w:szCs w:val="28"/>
        </w:rPr>
      </w:pPr>
    </w:p>
    <w:p w:rsidR="00E62202" w:rsidRPr="001A6790" w:rsidRDefault="00E62202" w:rsidP="00BA67E9">
      <w:pPr>
        <w:jc w:val="left"/>
        <w:rPr>
          <w:rFonts w:asciiTheme="minorEastAsia" w:hAnsiTheme="minorEastAsia"/>
          <w:sz w:val="28"/>
          <w:szCs w:val="28"/>
        </w:rPr>
      </w:pPr>
    </w:p>
    <w:p w:rsidR="00E62202" w:rsidRPr="001A6790" w:rsidRDefault="00E62202"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A778D7" w:rsidRPr="001A6790" w:rsidRDefault="00A778D7" w:rsidP="00BA67E9">
      <w:pPr>
        <w:jc w:val="left"/>
        <w:rPr>
          <w:rFonts w:asciiTheme="minorEastAsia" w:hAnsiTheme="minorEastAsia"/>
          <w:sz w:val="28"/>
          <w:szCs w:val="28"/>
        </w:rPr>
      </w:pPr>
    </w:p>
    <w:p w:rsidR="00DF7299" w:rsidRPr="001A6790" w:rsidRDefault="00DF7299" w:rsidP="00DF7299">
      <w:pPr>
        <w:spacing w:line="276" w:lineRule="auto"/>
        <w:jc w:val="center"/>
        <w:rPr>
          <w:rFonts w:asciiTheme="minorEastAsia" w:hAnsiTheme="minorEastAsia"/>
          <w:b/>
          <w:sz w:val="28"/>
          <w:szCs w:val="28"/>
        </w:rPr>
      </w:pPr>
      <w:r w:rsidRPr="001A6790">
        <w:rPr>
          <w:rFonts w:asciiTheme="minorEastAsia" w:hAnsiTheme="minorEastAsia" w:hint="eastAsia"/>
          <w:b/>
          <w:sz w:val="28"/>
          <w:szCs w:val="28"/>
        </w:rPr>
        <w:lastRenderedPageBreak/>
        <w:t>201</w:t>
      </w:r>
      <w:r w:rsidRPr="001A6790">
        <w:rPr>
          <w:rFonts w:asciiTheme="minorEastAsia" w:hAnsiTheme="minorEastAsia"/>
          <w:b/>
          <w:sz w:val="28"/>
          <w:szCs w:val="28"/>
        </w:rPr>
        <w:t>5</w:t>
      </w:r>
      <w:r w:rsidRPr="001A6790">
        <w:rPr>
          <w:rFonts w:asciiTheme="minorEastAsia" w:hAnsiTheme="minorEastAsia" w:hint="eastAsia"/>
          <w:b/>
          <w:sz w:val="28"/>
          <w:szCs w:val="28"/>
        </w:rPr>
        <w:t>年5月23日  下午</w:t>
      </w:r>
    </w:p>
    <w:p w:rsidR="00DF7299" w:rsidRPr="001A6790" w:rsidRDefault="00DF7299" w:rsidP="00DF7299">
      <w:pPr>
        <w:spacing w:line="276" w:lineRule="auto"/>
        <w:jc w:val="center"/>
        <w:rPr>
          <w:rFonts w:asciiTheme="minorEastAsia" w:hAnsiTheme="minorEastAsia"/>
          <w:b/>
          <w:sz w:val="28"/>
          <w:szCs w:val="28"/>
        </w:rPr>
      </w:pPr>
      <w:proofErr w:type="gramStart"/>
      <w:r w:rsidRPr="001A6790">
        <w:rPr>
          <w:rFonts w:asciiTheme="minorEastAsia" w:hAnsiTheme="minorEastAsia" w:hint="eastAsia"/>
          <w:b/>
          <w:sz w:val="28"/>
          <w:szCs w:val="28"/>
        </w:rPr>
        <w:t>径</w:t>
      </w:r>
      <w:proofErr w:type="gramEnd"/>
      <w:r w:rsidRPr="001A6790">
        <w:rPr>
          <w:rFonts w:asciiTheme="minorEastAsia" w:hAnsiTheme="minorEastAsia" w:hint="eastAsia"/>
          <w:b/>
          <w:sz w:val="28"/>
          <w:szCs w:val="28"/>
        </w:rPr>
        <w:t xml:space="preserve">  赛</w:t>
      </w:r>
    </w:p>
    <w:p w:rsidR="00DF7299" w:rsidRPr="001A6790" w:rsidRDefault="00DF7299" w:rsidP="00DF7299">
      <w:pPr>
        <w:tabs>
          <w:tab w:val="left" w:pos="4410"/>
          <w:tab w:val="left" w:pos="4725"/>
          <w:tab w:val="left" w:pos="5460"/>
          <w:tab w:val="left" w:pos="5670"/>
        </w:tabs>
        <w:spacing w:line="276" w:lineRule="auto"/>
        <w:jc w:val="left"/>
        <w:rPr>
          <w:rFonts w:asciiTheme="minorEastAsia" w:hAnsiTheme="minorEastAsia"/>
          <w:sz w:val="24"/>
          <w:szCs w:val="24"/>
        </w:rPr>
      </w:pPr>
      <w:r w:rsidRPr="001A6790">
        <w:rPr>
          <w:rFonts w:asciiTheme="minorEastAsia" w:hAnsiTheme="minorEastAsia" w:hint="eastAsia"/>
          <w:sz w:val="24"/>
          <w:szCs w:val="24"/>
        </w:rPr>
        <w:t>1、  男子200米决赛            8人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13:30</w:t>
      </w:r>
    </w:p>
    <w:p w:rsidR="0087472A" w:rsidRPr="001A6790" w:rsidRDefault="0087472A" w:rsidP="00DF7299">
      <w:pPr>
        <w:tabs>
          <w:tab w:val="left" w:pos="4410"/>
          <w:tab w:val="left" w:pos="4725"/>
          <w:tab w:val="left" w:pos="5460"/>
          <w:tab w:val="left" w:pos="5670"/>
        </w:tabs>
        <w:spacing w:line="276" w:lineRule="auto"/>
        <w:jc w:val="left"/>
        <w:rPr>
          <w:rFonts w:asciiTheme="minorEastAsia" w:hAnsiTheme="minorEastAsia"/>
          <w:sz w:val="24"/>
          <w:szCs w:val="24"/>
        </w:rPr>
      </w:pPr>
    </w:p>
    <w:p w:rsidR="00DF7299" w:rsidRPr="001A6790" w:rsidRDefault="00DF7299" w:rsidP="00DF7299">
      <w:pPr>
        <w:tabs>
          <w:tab w:val="left" w:pos="9555"/>
        </w:tabs>
        <w:spacing w:line="276" w:lineRule="auto"/>
        <w:jc w:val="left"/>
        <w:rPr>
          <w:rFonts w:asciiTheme="minorEastAsia" w:hAnsiTheme="minorEastAsia"/>
          <w:sz w:val="24"/>
          <w:szCs w:val="24"/>
        </w:rPr>
      </w:pPr>
      <w:r w:rsidRPr="001A6790">
        <w:rPr>
          <w:rFonts w:asciiTheme="minorEastAsia" w:hAnsiTheme="minorEastAsia" w:hint="eastAsia"/>
          <w:sz w:val="24"/>
          <w:szCs w:val="24"/>
        </w:rPr>
        <w:t>2、  女子200米决赛            8人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13:35</w:t>
      </w:r>
    </w:p>
    <w:p w:rsidR="0087472A" w:rsidRPr="001A6790" w:rsidRDefault="0087472A" w:rsidP="00DF7299">
      <w:pPr>
        <w:tabs>
          <w:tab w:val="left" w:pos="9555"/>
        </w:tabs>
        <w:spacing w:line="276" w:lineRule="auto"/>
        <w:jc w:val="left"/>
        <w:rPr>
          <w:rFonts w:asciiTheme="minorEastAsia" w:hAnsiTheme="minorEastAsia"/>
          <w:sz w:val="24"/>
          <w:szCs w:val="24"/>
        </w:rPr>
      </w:pPr>
    </w:p>
    <w:p w:rsidR="009657C7" w:rsidRPr="001A6790" w:rsidRDefault="009657C7" w:rsidP="009657C7">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3、  男子800米预决赛         </w:t>
      </w:r>
      <w:r w:rsidRPr="001A6790">
        <w:rPr>
          <w:rFonts w:asciiTheme="minorEastAsia" w:hAnsiTheme="minorEastAsia"/>
          <w:sz w:val="24"/>
          <w:szCs w:val="24"/>
        </w:rPr>
        <w:t>18</w:t>
      </w:r>
      <w:r w:rsidRPr="001A6790">
        <w:rPr>
          <w:rFonts w:asciiTheme="minorEastAsia" w:hAnsiTheme="minorEastAsia" w:hint="eastAsia"/>
          <w:sz w:val="24"/>
          <w:szCs w:val="24"/>
        </w:rPr>
        <w:t>人   3组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13:45</w:t>
      </w:r>
    </w:p>
    <w:tbl>
      <w:tblPr>
        <w:tblW w:w="9360" w:type="dxa"/>
        <w:tblInd w:w="95" w:type="dxa"/>
        <w:tblLook w:val="04A0"/>
      </w:tblPr>
      <w:tblGrid>
        <w:gridCol w:w="1040"/>
        <w:gridCol w:w="1040"/>
        <w:gridCol w:w="1040"/>
        <w:gridCol w:w="1040"/>
        <w:gridCol w:w="1040"/>
        <w:gridCol w:w="1040"/>
        <w:gridCol w:w="1040"/>
        <w:gridCol w:w="1040"/>
        <w:gridCol w:w="104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1308</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1204</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1442</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1819</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1121</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1534</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刘哲</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马跃</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吴升宇</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陈强</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余淼</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刘宇</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139"/>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87472A" w:rsidRPr="001A6790" w:rsidTr="00DF7299">
        <w:trPr>
          <w:trHeight w:val="360"/>
        </w:trPr>
        <w:tc>
          <w:tcPr>
            <w:tcW w:w="2080" w:type="dxa"/>
            <w:gridSpan w:val="2"/>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1115</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1222</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1529</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1437</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1307</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1821</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方思宇</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高健</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靳子豪</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杨嘉</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王屹淳</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颜凯章</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139"/>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87472A" w:rsidRPr="001A6790" w:rsidTr="00DF7299">
        <w:trPr>
          <w:trHeight w:val="360"/>
        </w:trPr>
        <w:tc>
          <w:tcPr>
            <w:tcW w:w="2080" w:type="dxa"/>
            <w:gridSpan w:val="2"/>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第3组</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1611</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1535</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1432</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1306</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1203</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1117</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王卫</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边铂桐</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李向明</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陈念</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覃佳通</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孙鼎锐</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9657C7" w:rsidRPr="001A6790" w:rsidRDefault="009657C7" w:rsidP="009657C7">
      <w:pPr>
        <w:spacing w:line="276" w:lineRule="auto"/>
        <w:jc w:val="left"/>
        <w:rPr>
          <w:rFonts w:asciiTheme="minorEastAsia" w:hAnsiTheme="minorEastAsia"/>
          <w:sz w:val="24"/>
          <w:szCs w:val="24"/>
        </w:rPr>
      </w:pPr>
    </w:p>
    <w:p w:rsidR="00DF7299" w:rsidRPr="001A6790" w:rsidRDefault="009657C7" w:rsidP="009657C7">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4、  女子800米预决赛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5</w:t>
      </w:r>
      <w:r w:rsidRPr="001A6790">
        <w:rPr>
          <w:rFonts w:asciiTheme="minorEastAsia" w:hAnsiTheme="minorEastAsia" w:hint="eastAsia"/>
          <w:sz w:val="24"/>
          <w:szCs w:val="24"/>
        </w:rPr>
        <w:t>人   4组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14:00</w:t>
      </w:r>
    </w:p>
    <w:tbl>
      <w:tblPr>
        <w:tblW w:w="9360" w:type="dxa"/>
        <w:tblInd w:w="95" w:type="dxa"/>
        <w:tblLook w:val="04A0"/>
      </w:tblPr>
      <w:tblGrid>
        <w:gridCol w:w="1040"/>
        <w:gridCol w:w="1040"/>
        <w:gridCol w:w="1040"/>
        <w:gridCol w:w="1040"/>
        <w:gridCol w:w="1040"/>
        <w:gridCol w:w="1040"/>
        <w:gridCol w:w="1040"/>
        <w:gridCol w:w="1040"/>
        <w:gridCol w:w="104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auto" w:fill="auto"/>
            <w:noWrap/>
            <w:vAlign w:val="bottom"/>
            <w:hideMark/>
          </w:tcPr>
          <w:p w:rsidR="00DF7299" w:rsidRPr="001A6790" w:rsidRDefault="00DF7299"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1330</w:t>
            </w:r>
          </w:p>
        </w:tc>
        <w:tc>
          <w:tcPr>
            <w:tcW w:w="1040" w:type="dxa"/>
            <w:tcBorders>
              <w:top w:val="nil"/>
              <w:left w:val="nil"/>
              <w:bottom w:val="nil"/>
              <w:right w:val="nil"/>
            </w:tcBorders>
            <w:shd w:val="clear" w:color="auto" w:fill="auto"/>
            <w:noWrap/>
            <w:vAlign w:val="bottom"/>
            <w:hideMark/>
          </w:tcPr>
          <w:p w:rsidR="00DF7299" w:rsidRPr="001A6790" w:rsidRDefault="00DF7299" w:rsidP="00DF7299">
            <w:pPr>
              <w:widowControl/>
              <w:jc w:val="center"/>
              <w:rPr>
                <w:rFonts w:ascii="Arial" w:eastAsia="宋体" w:hAnsi="Arial" w:cs="Arial"/>
                <w:kern w:val="0"/>
                <w:sz w:val="20"/>
                <w:szCs w:val="20"/>
              </w:rPr>
            </w:pP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auto" w:fill="auto"/>
            <w:noWrap/>
            <w:vAlign w:val="bottom"/>
            <w:hideMark/>
          </w:tcPr>
          <w:p w:rsidR="00DF7299" w:rsidRPr="001A6790" w:rsidRDefault="00DF7299"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律诗</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李娜</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黄日祯</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郭懿鸣</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李泽珩</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庞宁</w:t>
            </w:r>
          </w:p>
        </w:tc>
        <w:tc>
          <w:tcPr>
            <w:tcW w:w="1040" w:type="dxa"/>
            <w:tcBorders>
              <w:top w:val="nil"/>
              <w:left w:val="nil"/>
              <w:bottom w:val="nil"/>
              <w:right w:val="nil"/>
            </w:tcBorders>
            <w:shd w:val="clear" w:color="auto" w:fill="auto"/>
            <w:noWrap/>
            <w:vAlign w:val="bottom"/>
            <w:hideMark/>
          </w:tcPr>
          <w:p w:rsidR="00DF7299" w:rsidRPr="001A6790" w:rsidRDefault="00DF7299" w:rsidP="00DF7299">
            <w:pPr>
              <w:widowControl/>
              <w:jc w:val="center"/>
              <w:rPr>
                <w:rFonts w:ascii="Arial" w:eastAsia="宋体" w:hAnsi="Arial" w:cs="Arial"/>
                <w:kern w:val="0"/>
                <w:sz w:val="20"/>
                <w:szCs w:val="20"/>
              </w:rPr>
            </w:pP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auto" w:fill="auto"/>
            <w:noWrap/>
            <w:vAlign w:val="bottom"/>
            <w:hideMark/>
          </w:tcPr>
          <w:p w:rsidR="00DF7299" w:rsidRPr="001A6790" w:rsidRDefault="00DF7299"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auto" w:fill="auto"/>
            <w:noWrap/>
            <w:vAlign w:val="bottom"/>
            <w:hideMark/>
          </w:tcPr>
          <w:p w:rsidR="00DF7299" w:rsidRPr="001A6790" w:rsidRDefault="00DF7299" w:rsidP="00DF7299">
            <w:pPr>
              <w:widowControl/>
              <w:jc w:val="center"/>
              <w:rPr>
                <w:rFonts w:ascii="Arial" w:eastAsia="宋体" w:hAnsi="Arial" w:cs="Arial"/>
                <w:kern w:val="0"/>
                <w:sz w:val="20"/>
                <w:szCs w:val="20"/>
              </w:rPr>
            </w:pP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1150</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1610</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1404</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1513</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1850</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1329</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白春蕾</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任莹</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王旭彤</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王陆</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吴胜男</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尹静萍</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r>
      <w:tr w:rsidR="0087472A" w:rsidRPr="001A6790" w:rsidTr="00DF7299">
        <w:trPr>
          <w:trHeight w:val="360"/>
        </w:trPr>
        <w:tc>
          <w:tcPr>
            <w:tcW w:w="2080" w:type="dxa"/>
            <w:gridSpan w:val="2"/>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lastRenderedPageBreak/>
              <w:t>第3组</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87472A" w:rsidRPr="001A6790" w:rsidTr="004F2C47">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1235</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1511</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1126</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1852</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1012</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1331</w:t>
            </w:r>
          </w:p>
        </w:tc>
        <w:tc>
          <w:tcPr>
            <w:tcW w:w="1040" w:type="dxa"/>
            <w:tcBorders>
              <w:top w:val="nil"/>
              <w:left w:val="nil"/>
              <w:bottom w:val="nil"/>
              <w:right w:val="nil"/>
            </w:tcBorders>
            <w:shd w:val="clear" w:color="auto" w:fill="auto"/>
            <w:noWrap/>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1406</w:t>
            </w:r>
          </w:p>
        </w:tc>
      </w:tr>
      <w:tr w:rsidR="0087472A" w:rsidRPr="001A6790" w:rsidTr="004F2C47">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姜雨晴</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金真爱</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郭立文</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陈领雲</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覃静蕾</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张晨阳</w:t>
            </w:r>
          </w:p>
        </w:tc>
        <w:tc>
          <w:tcPr>
            <w:tcW w:w="1040" w:type="dxa"/>
            <w:tcBorders>
              <w:top w:val="nil"/>
              <w:left w:val="nil"/>
              <w:bottom w:val="nil"/>
              <w:right w:val="nil"/>
            </w:tcBorders>
            <w:shd w:val="clear" w:color="auto" w:fill="auto"/>
            <w:noWrap/>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熊黎</w:t>
            </w:r>
          </w:p>
        </w:tc>
      </w:tr>
      <w:tr w:rsidR="0087472A" w:rsidRPr="001A6790" w:rsidTr="004F2C47">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auto" w:fill="auto"/>
            <w:noWrap/>
            <w:hideMark/>
          </w:tcPr>
          <w:p w:rsidR="0087472A" w:rsidRPr="001A6790" w:rsidRDefault="0087472A" w:rsidP="004F2C47">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2080" w:type="dxa"/>
            <w:gridSpan w:val="2"/>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第4组</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1013</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1237</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1606</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1854</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1405</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1719</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张璠</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刘立焕</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任晗</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钟馨</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魏楠</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屈宁鸥</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87472A" w:rsidRPr="001A6790" w:rsidTr="00DF7299">
        <w:trPr>
          <w:trHeight w:val="360"/>
        </w:trPr>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auto" w:fill="auto"/>
            <w:noWrap/>
            <w:vAlign w:val="bottom"/>
            <w:hideMark/>
          </w:tcPr>
          <w:p w:rsidR="0087472A" w:rsidRPr="001A6790" w:rsidRDefault="0087472A" w:rsidP="00DF7299">
            <w:pPr>
              <w:widowControl/>
              <w:jc w:val="center"/>
              <w:rPr>
                <w:rFonts w:ascii="Arial" w:eastAsia="宋体" w:hAnsi="Arial" w:cs="Arial"/>
                <w:kern w:val="0"/>
                <w:sz w:val="20"/>
                <w:szCs w:val="20"/>
              </w:rPr>
            </w:pP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87472A"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DF7299">
      <w:pPr>
        <w:spacing w:line="276" w:lineRule="auto"/>
        <w:jc w:val="left"/>
        <w:rPr>
          <w:rFonts w:asciiTheme="minorEastAsia" w:hAnsiTheme="minorEastAsia"/>
          <w:sz w:val="24"/>
          <w:szCs w:val="24"/>
        </w:rPr>
      </w:pPr>
    </w:p>
    <w:p w:rsidR="00DF7299"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5、  男子4×400米预决赛    </w:t>
      </w:r>
      <w:r w:rsidR="00A47BA4" w:rsidRPr="001A6790">
        <w:rPr>
          <w:rFonts w:asciiTheme="minorEastAsia" w:hAnsiTheme="minorEastAsia" w:hint="eastAsia"/>
          <w:sz w:val="24"/>
          <w:szCs w:val="24"/>
        </w:rPr>
        <w:t xml:space="preserve">    </w:t>
      </w:r>
      <w:r w:rsidRPr="001A6790">
        <w:rPr>
          <w:rFonts w:asciiTheme="minorEastAsia" w:hAnsiTheme="minorEastAsia"/>
          <w:sz w:val="24"/>
          <w:szCs w:val="24"/>
        </w:rPr>
        <w:t>9</w:t>
      </w:r>
      <w:r w:rsidRPr="001A6790">
        <w:rPr>
          <w:rFonts w:asciiTheme="minorEastAsia" w:hAnsiTheme="minorEastAsia" w:hint="eastAsia"/>
          <w:sz w:val="24"/>
          <w:szCs w:val="24"/>
        </w:rPr>
        <w:t>队   2组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14:</w:t>
      </w:r>
      <w:r w:rsidRPr="001A6790">
        <w:rPr>
          <w:rFonts w:asciiTheme="minorEastAsia" w:hAnsiTheme="minorEastAsia"/>
          <w:sz w:val="24"/>
          <w:szCs w:val="24"/>
        </w:rPr>
        <w:t>5</w:t>
      </w:r>
      <w:r w:rsidRPr="001A6790">
        <w:rPr>
          <w:rFonts w:asciiTheme="minorEastAsia" w:hAnsiTheme="minorEastAsia" w:hint="eastAsia"/>
          <w:sz w:val="24"/>
          <w:szCs w:val="24"/>
        </w:rPr>
        <w:t>0</w:t>
      </w:r>
    </w:p>
    <w:tbl>
      <w:tblPr>
        <w:tblW w:w="9360" w:type="dxa"/>
        <w:tblInd w:w="95" w:type="dxa"/>
        <w:tblLook w:val="04A0"/>
      </w:tblPr>
      <w:tblGrid>
        <w:gridCol w:w="1040"/>
        <w:gridCol w:w="1040"/>
        <w:gridCol w:w="1040"/>
        <w:gridCol w:w="1040"/>
        <w:gridCol w:w="1040"/>
        <w:gridCol w:w="1040"/>
        <w:gridCol w:w="1040"/>
        <w:gridCol w:w="1040"/>
        <w:gridCol w:w="104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0150D5"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r w:rsidR="000150D5"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DF7299">
      <w:pPr>
        <w:spacing w:line="276" w:lineRule="auto"/>
        <w:jc w:val="left"/>
        <w:rPr>
          <w:rFonts w:asciiTheme="minorEastAsia" w:hAnsiTheme="minorEastAsia"/>
          <w:sz w:val="24"/>
          <w:szCs w:val="24"/>
        </w:rPr>
      </w:pPr>
    </w:p>
    <w:p w:rsidR="00DF7299"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6、  女子4×400米预决赛    </w:t>
      </w:r>
      <w:r w:rsidR="00A47BA4" w:rsidRPr="001A6790">
        <w:rPr>
          <w:rFonts w:asciiTheme="minorEastAsia" w:hAnsiTheme="minorEastAsia" w:hint="eastAsia"/>
          <w:sz w:val="24"/>
          <w:szCs w:val="24"/>
        </w:rPr>
        <w:t xml:space="preserve">    </w:t>
      </w:r>
      <w:r w:rsidR="009657C7" w:rsidRPr="001A6790">
        <w:rPr>
          <w:rFonts w:asciiTheme="minorEastAsia" w:hAnsiTheme="minorEastAsia" w:hint="eastAsia"/>
          <w:sz w:val="24"/>
          <w:szCs w:val="24"/>
        </w:rPr>
        <w:t>9</w:t>
      </w:r>
      <w:r w:rsidRPr="001A6790">
        <w:rPr>
          <w:rFonts w:asciiTheme="minorEastAsia" w:hAnsiTheme="minorEastAsia" w:hint="eastAsia"/>
          <w:sz w:val="24"/>
          <w:szCs w:val="24"/>
        </w:rPr>
        <w:t>队   2组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15:</w:t>
      </w:r>
      <w:r w:rsidRPr="001A6790">
        <w:rPr>
          <w:rFonts w:asciiTheme="minorEastAsia" w:hAnsiTheme="minorEastAsia"/>
          <w:sz w:val="24"/>
          <w:szCs w:val="24"/>
        </w:rPr>
        <w:t>05</w:t>
      </w:r>
    </w:p>
    <w:tbl>
      <w:tblPr>
        <w:tblW w:w="9360" w:type="dxa"/>
        <w:tblInd w:w="95" w:type="dxa"/>
        <w:tblLook w:val="04A0"/>
      </w:tblPr>
      <w:tblGrid>
        <w:gridCol w:w="1040"/>
        <w:gridCol w:w="1040"/>
        <w:gridCol w:w="1040"/>
        <w:gridCol w:w="1040"/>
        <w:gridCol w:w="1040"/>
        <w:gridCol w:w="1040"/>
        <w:gridCol w:w="1040"/>
        <w:gridCol w:w="1040"/>
        <w:gridCol w:w="104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150D5" w:rsidRPr="001A6790" w:rsidTr="00DF7299">
        <w:trPr>
          <w:trHeight w:val="360"/>
        </w:trPr>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商院</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第2组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道次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proofErr w:type="gramStart"/>
            <w:r w:rsidRPr="001A6790">
              <w:rPr>
                <w:rFonts w:ascii="宋体" w:eastAsia="宋体" w:hAnsi="宋体" w:cs="Arial" w:hint="eastAsia"/>
                <w:b/>
                <w:bCs/>
                <w:kern w:val="0"/>
                <w:sz w:val="24"/>
                <w:szCs w:val="24"/>
              </w:rPr>
              <w:t>一</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七</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八</w:t>
            </w:r>
          </w:p>
        </w:tc>
      </w:tr>
      <w:tr w:rsidR="000150D5" w:rsidRPr="001A6790" w:rsidTr="00DF7299">
        <w:trPr>
          <w:trHeight w:val="360"/>
        </w:trPr>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法学</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0150D5" w:rsidRPr="001A6790" w:rsidRDefault="000150D5" w:rsidP="000150D5">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0150D5" w:rsidRPr="001A6790" w:rsidRDefault="000150D5"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BA67E9">
      <w:pPr>
        <w:jc w:val="left"/>
        <w:rPr>
          <w:rFonts w:asciiTheme="minorEastAsia" w:hAnsiTheme="minorEastAsia"/>
          <w:sz w:val="28"/>
          <w:szCs w:val="28"/>
        </w:rPr>
      </w:pPr>
    </w:p>
    <w:p w:rsidR="00CF3601" w:rsidRPr="001A6790" w:rsidRDefault="00CF3601" w:rsidP="00BA67E9">
      <w:pPr>
        <w:jc w:val="left"/>
        <w:rPr>
          <w:rFonts w:asciiTheme="minorEastAsia" w:hAnsiTheme="minorEastAsia"/>
          <w:sz w:val="28"/>
          <w:szCs w:val="28"/>
        </w:rPr>
      </w:pPr>
    </w:p>
    <w:p w:rsidR="00CF3601" w:rsidRPr="001A6790" w:rsidRDefault="00CF3601" w:rsidP="00BA67E9">
      <w:pPr>
        <w:jc w:val="left"/>
        <w:rPr>
          <w:rFonts w:asciiTheme="minorEastAsia" w:hAnsiTheme="minorEastAsia"/>
          <w:sz w:val="28"/>
          <w:szCs w:val="28"/>
        </w:rPr>
      </w:pPr>
    </w:p>
    <w:p w:rsidR="00A778D7" w:rsidRPr="001A6790" w:rsidRDefault="00A778D7" w:rsidP="00DF7299">
      <w:pPr>
        <w:spacing w:line="276" w:lineRule="auto"/>
        <w:jc w:val="center"/>
        <w:rPr>
          <w:rFonts w:asciiTheme="minorEastAsia" w:hAnsiTheme="minorEastAsia"/>
          <w:b/>
          <w:sz w:val="28"/>
          <w:szCs w:val="28"/>
        </w:rPr>
      </w:pPr>
    </w:p>
    <w:p w:rsidR="00A778D7" w:rsidRDefault="00A778D7" w:rsidP="006F1CF0">
      <w:pPr>
        <w:spacing w:line="276" w:lineRule="auto"/>
        <w:rPr>
          <w:rFonts w:asciiTheme="minorEastAsia" w:hAnsiTheme="minorEastAsia"/>
          <w:b/>
          <w:sz w:val="28"/>
          <w:szCs w:val="28"/>
        </w:rPr>
      </w:pPr>
    </w:p>
    <w:p w:rsidR="002C3668" w:rsidRPr="001A6790" w:rsidRDefault="002C3668" w:rsidP="006F1CF0">
      <w:pPr>
        <w:spacing w:line="276" w:lineRule="auto"/>
        <w:rPr>
          <w:rFonts w:asciiTheme="minorEastAsia" w:hAnsiTheme="minorEastAsia"/>
          <w:b/>
          <w:sz w:val="28"/>
          <w:szCs w:val="28"/>
        </w:rPr>
      </w:pPr>
    </w:p>
    <w:p w:rsidR="00DF7299" w:rsidRPr="001A6790" w:rsidRDefault="00DF7299" w:rsidP="00DF7299">
      <w:pPr>
        <w:spacing w:line="276" w:lineRule="auto"/>
        <w:jc w:val="center"/>
        <w:rPr>
          <w:rFonts w:asciiTheme="minorEastAsia" w:hAnsiTheme="minorEastAsia"/>
          <w:b/>
          <w:sz w:val="28"/>
          <w:szCs w:val="28"/>
        </w:rPr>
      </w:pPr>
      <w:r w:rsidRPr="001A6790">
        <w:rPr>
          <w:rFonts w:asciiTheme="minorEastAsia" w:hAnsiTheme="minorEastAsia" w:hint="eastAsia"/>
          <w:b/>
          <w:sz w:val="28"/>
          <w:szCs w:val="28"/>
        </w:rPr>
        <w:lastRenderedPageBreak/>
        <w:t>田  赛</w:t>
      </w:r>
    </w:p>
    <w:p w:rsidR="00A778D7" w:rsidRPr="001A6790" w:rsidRDefault="00A778D7" w:rsidP="00DF7299">
      <w:pPr>
        <w:spacing w:line="276" w:lineRule="auto"/>
        <w:jc w:val="center"/>
        <w:rPr>
          <w:rFonts w:asciiTheme="minorEastAsia" w:hAnsiTheme="minorEastAsia"/>
          <w:b/>
          <w:sz w:val="28"/>
          <w:szCs w:val="28"/>
        </w:rPr>
      </w:pPr>
    </w:p>
    <w:p w:rsidR="00DF7299"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  男子跳远决赛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1</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13:30</w:t>
      </w:r>
    </w:p>
    <w:tbl>
      <w:tblPr>
        <w:tblW w:w="9620" w:type="dxa"/>
        <w:tblInd w:w="95" w:type="dxa"/>
        <w:tblLook w:val="04A0"/>
      </w:tblPr>
      <w:tblGrid>
        <w:gridCol w:w="1040"/>
        <w:gridCol w:w="1040"/>
        <w:gridCol w:w="1040"/>
        <w:gridCol w:w="1220"/>
        <w:gridCol w:w="1040"/>
        <w:gridCol w:w="1040"/>
        <w:gridCol w:w="1040"/>
        <w:gridCol w:w="1040"/>
        <w:gridCol w:w="112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1314</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1547</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1631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1141</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1543</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赵军</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王孟宸</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黄凯阳</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邓欢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沈天行</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刘建源</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李霁阳</w:t>
            </w:r>
            <w:proofErr w:type="gramEnd"/>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梁田</w:t>
            </w:r>
            <w:proofErr w:type="gramEnd"/>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12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1540</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1428</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1022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1813</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1007</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1446</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温然升</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唐京越</w:t>
            </w:r>
            <w:proofErr w:type="gramEnd"/>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刘博玮</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马震</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杜</w:t>
            </w:r>
            <w:proofErr w:type="gramStart"/>
            <w:r w:rsidRPr="001A6790">
              <w:rPr>
                <w:rFonts w:ascii="宋体" w:eastAsia="宋体" w:hAnsi="宋体" w:cs="Arial" w:hint="eastAsia"/>
                <w:b/>
                <w:bCs/>
                <w:kern w:val="0"/>
                <w:sz w:val="20"/>
                <w:szCs w:val="20"/>
              </w:rPr>
              <w:t>浩</w:t>
            </w:r>
            <w:proofErr w:type="gramEnd"/>
            <w:r w:rsidRPr="001A6790">
              <w:rPr>
                <w:rFonts w:ascii="宋体" w:eastAsia="宋体" w:hAnsi="宋体" w:cs="Arial" w:hint="eastAsia"/>
                <w:b/>
                <w:bCs/>
                <w:kern w:val="0"/>
                <w:sz w:val="20"/>
                <w:szCs w:val="20"/>
              </w:rPr>
              <w:t>楠</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周思达</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李思琦</w:t>
            </w:r>
            <w:proofErr w:type="gramEnd"/>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陈彦锡</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1313</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1812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尹方观</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张隆煌</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余振江</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李宏彪</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张卿华</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DF7299">
      <w:pPr>
        <w:spacing w:line="276" w:lineRule="auto"/>
        <w:jc w:val="left"/>
        <w:rPr>
          <w:rFonts w:asciiTheme="minorEastAsia" w:hAnsiTheme="minorEastAsia"/>
          <w:sz w:val="24"/>
          <w:szCs w:val="24"/>
        </w:rPr>
      </w:pPr>
    </w:p>
    <w:p w:rsidR="00DF7299"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2、  女子跳远决赛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5</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13:30</w:t>
      </w:r>
    </w:p>
    <w:tbl>
      <w:tblPr>
        <w:tblW w:w="9360" w:type="dxa"/>
        <w:tblInd w:w="95" w:type="dxa"/>
        <w:tblLook w:val="04A0"/>
      </w:tblPr>
      <w:tblGrid>
        <w:gridCol w:w="1040"/>
        <w:gridCol w:w="1040"/>
        <w:gridCol w:w="1040"/>
        <w:gridCol w:w="1040"/>
        <w:gridCol w:w="1040"/>
        <w:gridCol w:w="1040"/>
        <w:gridCol w:w="1040"/>
        <w:gridCol w:w="1040"/>
        <w:gridCol w:w="104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1322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1226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1013</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1507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1520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1128</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赵继蕊</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郭芷含</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张璠</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冯婷婷</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韩艳芝</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宋怡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庄鹤梅</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姜雨彤</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1835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1711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1021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1142</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李坤</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郭颖</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罗晶</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何凯旋</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刘美琪</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翟雨童</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游会平</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王思懿</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外语</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1408</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1630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1334</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1236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1865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1515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1110</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唐天姿</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李孟月</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刘月月</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张裕芝</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曹兰</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赵天润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刘金凤</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FB363E" w:rsidTr="00DF7299">
        <w:trPr>
          <w:trHeight w:val="360"/>
        </w:trPr>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号码</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1416</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r>
      <w:tr w:rsidR="00DF7299" w:rsidRPr="00FB363E" w:rsidTr="00DF7299">
        <w:trPr>
          <w:trHeight w:val="360"/>
        </w:trPr>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姓名</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proofErr w:type="gramStart"/>
            <w:r w:rsidRPr="00FB363E">
              <w:rPr>
                <w:rFonts w:ascii="宋体" w:eastAsia="宋体" w:hAnsi="宋体" w:cs="Arial" w:hint="eastAsia"/>
                <w:b/>
                <w:bCs/>
                <w:kern w:val="0"/>
                <w:sz w:val="20"/>
                <w:szCs w:val="20"/>
              </w:rPr>
              <w:t>白冬艳</w:t>
            </w:r>
            <w:proofErr w:type="gramEnd"/>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FB363E" w:rsidRDefault="00DF7299" w:rsidP="00DF7299">
            <w:pPr>
              <w:widowControl/>
              <w:jc w:val="center"/>
              <w:rPr>
                <w:rFonts w:ascii="宋体" w:eastAsia="宋体" w:hAnsi="宋体" w:cs="Arial"/>
                <w:b/>
                <w:bCs/>
                <w:kern w:val="0"/>
                <w:sz w:val="20"/>
                <w:szCs w:val="20"/>
              </w:rPr>
            </w:pPr>
            <w:r w:rsidRPr="00FB363E">
              <w:rPr>
                <w:rFonts w:ascii="宋体" w:eastAsia="宋体" w:hAnsi="宋体" w:cs="Arial" w:hint="eastAsia"/>
                <w:b/>
                <w:bCs/>
                <w:kern w:val="0"/>
                <w:sz w:val="20"/>
                <w:szCs w:val="20"/>
              </w:rPr>
              <w:t xml:space="preserve">　</w:t>
            </w:r>
          </w:p>
        </w:tc>
      </w:tr>
    </w:tbl>
    <w:p w:rsidR="00DF7299" w:rsidRPr="00FB363E" w:rsidRDefault="00FB363E" w:rsidP="00FB363E">
      <w:pPr>
        <w:spacing w:line="276" w:lineRule="auto"/>
        <w:ind w:firstLineChars="200" w:firstLine="402"/>
        <w:jc w:val="left"/>
        <w:rPr>
          <w:rFonts w:asciiTheme="minorEastAsia" w:hAnsiTheme="minorEastAsia"/>
          <w:b/>
          <w:sz w:val="20"/>
          <w:szCs w:val="20"/>
        </w:rPr>
      </w:pPr>
      <w:r>
        <w:rPr>
          <w:rFonts w:asciiTheme="minorEastAsia" w:hAnsiTheme="minorEastAsia" w:hint="eastAsia"/>
          <w:b/>
          <w:sz w:val="20"/>
          <w:szCs w:val="20"/>
        </w:rPr>
        <w:t>学院</w:t>
      </w:r>
      <w:r w:rsidR="00CF3601" w:rsidRPr="00FB363E">
        <w:rPr>
          <w:rFonts w:asciiTheme="minorEastAsia" w:hAnsiTheme="minorEastAsia" w:hint="eastAsia"/>
          <w:b/>
          <w:sz w:val="20"/>
          <w:szCs w:val="20"/>
        </w:rPr>
        <w:t xml:space="preserve">  </w:t>
      </w:r>
      <w:r>
        <w:rPr>
          <w:rFonts w:asciiTheme="minorEastAsia" w:hAnsiTheme="minorEastAsia" w:hint="eastAsia"/>
          <w:b/>
          <w:sz w:val="20"/>
          <w:szCs w:val="20"/>
        </w:rPr>
        <w:t xml:space="preserve">   </w:t>
      </w:r>
      <w:r w:rsidR="00CF3601" w:rsidRPr="00FB363E">
        <w:rPr>
          <w:rFonts w:asciiTheme="minorEastAsia" w:hAnsiTheme="minorEastAsia" w:hint="eastAsia"/>
          <w:b/>
          <w:sz w:val="20"/>
          <w:szCs w:val="20"/>
        </w:rPr>
        <w:t>经济</w:t>
      </w:r>
    </w:p>
    <w:p w:rsidR="00CF3601" w:rsidRPr="001A6790" w:rsidRDefault="00CF3601" w:rsidP="00CF3601">
      <w:pPr>
        <w:spacing w:line="276" w:lineRule="auto"/>
        <w:ind w:firstLineChars="100" w:firstLine="241"/>
        <w:jc w:val="left"/>
        <w:rPr>
          <w:rFonts w:asciiTheme="minorEastAsia" w:hAnsiTheme="minorEastAsia"/>
          <w:b/>
          <w:sz w:val="24"/>
          <w:szCs w:val="24"/>
        </w:rPr>
      </w:pPr>
    </w:p>
    <w:p w:rsidR="00A778D7" w:rsidRPr="001A6790" w:rsidRDefault="00A778D7" w:rsidP="00CF3601">
      <w:pPr>
        <w:spacing w:line="276" w:lineRule="auto"/>
        <w:ind w:firstLineChars="100" w:firstLine="241"/>
        <w:jc w:val="left"/>
        <w:rPr>
          <w:rFonts w:asciiTheme="minorEastAsia" w:hAnsiTheme="minorEastAsia"/>
          <w:b/>
          <w:sz w:val="24"/>
          <w:szCs w:val="24"/>
        </w:rPr>
      </w:pPr>
    </w:p>
    <w:p w:rsidR="00DF7299"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3、  男子跳高决赛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21人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13:30</w:t>
      </w:r>
    </w:p>
    <w:tbl>
      <w:tblPr>
        <w:tblW w:w="9620" w:type="dxa"/>
        <w:tblInd w:w="95" w:type="dxa"/>
        <w:tblLook w:val="04A0"/>
      </w:tblPr>
      <w:tblGrid>
        <w:gridCol w:w="1040"/>
        <w:gridCol w:w="1040"/>
        <w:gridCol w:w="1040"/>
        <w:gridCol w:w="1220"/>
        <w:gridCol w:w="1040"/>
        <w:gridCol w:w="1040"/>
        <w:gridCol w:w="1040"/>
        <w:gridCol w:w="1040"/>
        <w:gridCol w:w="112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lastRenderedPageBreak/>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1807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1440</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1542</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1003</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1305</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李炫辰</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王珂朦</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耿潇</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姜淼洲</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张子衡</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陈志辉</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范林鹤</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廖文轩</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794518"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794518"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1105</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1624</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1434</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1808</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1530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1137</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1319</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李思琦</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赵金山</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张子亨</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邓</w:t>
            </w:r>
            <w:proofErr w:type="gramEnd"/>
            <w:r w:rsidRPr="001A6790">
              <w:rPr>
                <w:rFonts w:ascii="宋体" w:eastAsia="宋体" w:hAnsi="宋体" w:cs="Arial" w:hint="eastAsia"/>
                <w:b/>
                <w:bCs/>
                <w:kern w:val="0"/>
                <w:sz w:val="20"/>
                <w:szCs w:val="20"/>
              </w:rPr>
              <w:t>旸</w:t>
            </w:r>
            <w:proofErr w:type="gramStart"/>
            <w:r w:rsidRPr="001A6790">
              <w:rPr>
                <w:rFonts w:ascii="宋体" w:eastAsia="宋体" w:hAnsi="宋体" w:cs="Arial" w:hint="eastAsia"/>
                <w:b/>
                <w:bCs/>
                <w:kern w:val="0"/>
                <w:sz w:val="20"/>
                <w:szCs w:val="20"/>
              </w:rPr>
              <w:t>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徐尧</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孙国人</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胡彦文</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周宇恒</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794518"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1427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1318</w:t>
            </w:r>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1218</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1004</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孙科</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张轩</w:t>
            </w:r>
            <w:proofErr w:type="gramEnd"/>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吴傲寒</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张伯伦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王朱贺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87472A" w:rsidP="00DF7299">
            <w:pPr>
              <w:widowControl/>
              <w:jc w:val="center"/>
              <w:rPr>
                <w:rFonts w:ascii="宋体" w:eastAsia="宋体" w:hAnsi="宋体" w:cs="Arial"/>
                <w:b/>
                <w:bCs/>
                <w:kern w:val="0"/>
                <w:sz w:val="24"/>
                <w:szCs w:val="24"/>
              </w:rPr>
            </w:pPr>
            <w:r w:rsidRPr="001A6790">
              <w:rPr>
                <w:rFonts w:ascii="宋体" w:eastAsia="宋体" w:hAnsi="宋体" w:cs="Arial"/>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2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12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DF7299">
      <w:pPr>
        <w:spacing w:line="276" w:lineRule="auto"/>
        <w:jc w:val="left"/>
        <w:rPr>
          <w:rFonts w:asciiTheme="minorEastAsia" w:hAnsiTheme="minorEastAsia"/>
          <w:sz w:val="24"/>
          <w:szCs w:val="24"/>
        </w:rPr>
      </w:pPr>
    </w:p>
    <w:p w:rsidR="00DF7299" w:rsidRPr="001A6790" w:rsidRDefault="00DF7299" w:rsidP="00DF7299">
      <w:pPr>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4、  男子铅球决赛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2</w:t>
      </w:r>
      <w:r w:rsidRPr="001A6790">
        <w:rPr>
          <w:rFonts w:asciiTheme="minorEastAsia" w:hAnsiTheme="minorEastAsia"/>
          <w:sz w:val="24"/>
          <w:szCs w:val="24"/>
        </w:rPr>
        <w:t>2</w:t>
      </w:r>
      <w:r w:rsidRPr="001A6790">
        <w:rPr>
          <w:rFonts w:asciiTheme="minorEastAsia" w:hAnsiTheme="minorEastAsia" w:hint="eastAsia"/>
          <w:sz w:val="24"/>
          <w:szCs w:val="24"/>
        </w:rPr>
        <w:t>人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13:30</w:t>
      </w:r>
    </w:p>
    <w:tbl>
      <w:tblPr>
        <w:tblW w:w="9360" w:type="dxa"/>
        <w:tblInd w:w="95" w:type="dxa"/>
        <w:tblLook w:val="04A0"/>
      </w:tblPr>
      <w:tblGrid>
        <w:gridCol w:w="1040"/>
        <w:gridCol w:w="1040"/>
        <w:gridCol w:w="1040"/>
        <w:gridCol w:w="1040"/>
        <w:gridCol w:w="1040"/>
        <w:gridCol w:w="1040"/>
        <w:gridCol w:w="1040"/>
        <w:gridCol w:w="1040"/>
        <w:gridCol w:w="1040"/>
      </w:tblGrid>
      <w:tr w:rsidR="00DF7299" w:rsidRPr="001A6790" w:rsidTr="00DF7299">
        <w:trPr>
          <w:trHeight w:val="360"/>
        </w:trPr>
        <w:tc>
          <w:tcPr>
            <w:tcW w:w="2080" w:type="dxa"/>
            <w:gridSpan w:val="2"/>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第1组</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1318</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1211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1544</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1101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1317</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1111</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张轩</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刘长顺</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詹鑫</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苏日呼</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杜</w:t>
            </w:r>
            <w:proofErr w:type="gramStart"/>
            <w:r w:rsidRPr="001A6790">
              <w:rPr>
                <w:rFonts w:ascii="宋体" w:eastAsia="宋体" w:hAnsi="宋体" w:cs="Arial" w:hint="eastAsia"/>
                <w:b/>
                <w:bCs/>
                <w:kern w:val="0"/>
                <w:sz w:val="20"/>
                <w:szCs w:val="20"/>
              </w:rPr>
              <w:t>世</w:t>
            </w:r>
            <w:proofErr w:type="gramEnd"/>
            <w:r w:rsidRPr="001A6790">
              <w:rPr>
                <w:rFonts w:ascii="宋体" w:eastAsia="宋体" w:hAnsi="宋体" w:cs="Arial" w:hint="eastAsia"/>
                <w:b/>
                <w:bCs/>
                <w:kern w:val="0"/>
                <w:sz w:val="20"/>
                <w:szCs w:val="20"/>
              </w:rPr>
              <w:t>朝</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闫星</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陈星</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姚锦涛</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794518"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794518"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1806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1619</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1125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1026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1316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1621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1805</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马可航</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张浩然</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赵一鸣</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周翔宇</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刘翔</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程朗</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王子旸</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陈子鹏</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食品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计信</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法学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r>
      <w:tr w:rsidR="00DF7299" w:rsidRPr="001A6790" w:rsidTr="00DF7299">
        <w:trPr>
          <w:trHeight w:val="139"/>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号码</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1443</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1431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1546</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1205</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1801</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1010</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姓名</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施佳宏</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屈</w:t>
            </w:r>
            <w:proofErr w:type="gramEnd"/>
            <w:r w:rsidRPr="001A6790">
              <w:rPr>
                <w:rFonts w:ascii="宋体" w:eastAsia="宋体" w:hAnsi="宋体" w:cs="Arial" w:hint="eastAsia"/>
                <w:b/>
                <w:bCs/>
                <w:kern w:val="0"/>
                <w:sz w:val="20"/>
                <w:szCs w:val="20"/>
              </w:rPr>
              <w:t>海波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杨天</w:t>
            </w:r>
            <w:proofErr w:type="gramStart"/>
            <w:r w:rsidRPr="001A6790">
              <w:rPr>
                <w:rFonts w:ascii="宋体" w:eastAsia="宋体" w:hAnsi="宋体" w:cs="Arial" w:hint="eastAsia"/>
                <w:b/>
                <w:bCs/>
                <w:kern w:val="0"/>
                <w:sz w:val="20"/>
                <w:szCs w:val="20"/>
              </w:rPr>
              <w:t>浩</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李琢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程宇翔</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马云聪</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r w:rsidR="00DF7299" w:rsidRPr="001A6790" w:rsidTr="00DF7299">
        <w:trPr>
          <w:trHeight w:val="360"/>
        </w:trPr>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4"/>
                <w:szCs w:val="24"/>
              </w:rPr>
            </w:pPr>
            <w:r w:rsidRPr="001A6790">
              <w:rPr>
                <w:rFonts w:ascii="宋体" w:eastAsia="宋体" w:hAnsi="宋体" w:cs="Arial" w:hint="eastAsia"/>
                <w:b/>
                <w:bCs/>
                <w:kern w:val="0"/>
                <w:sz w:val="24"/>
                <w:szCs w:val="24"/>
              </w:rPr>
              <w:t>学院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经济</w:t>
            </w:r>
          </w:p>
        </w:tc>
        <w:tc>
          <w:tcPr>
            <w:tcW w:w="1040" w:type="dxa"/>
            <w:tcBorders>
              <w:top w:val="nil"/>
              <w:left w:val="nil"/>
              <w:bottom w:val="nil"/>
              <w:right w:val="nil"/>
            </w:tcBorders>
            <w:shd w:val="clear" w:color="000000" w:fill="FFFFFF"/>
            <w:hideMark/>
          </w:tcPr>
          <w:p w:rsidR="00DF7299" w:rsidRPr="001A6790" w:rsidRDefault="00794518"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商</w:t>
            </w:r>
            <w:r w:rsidR="00DF7299" w:rsidRPr="001A6790">
              <w:rPr>
                <w:rFonts w:ascii="宋体" w:eastAsia="宋体" w:hAnsi="宋体" w:cs="Arial" w:hint="eastAsia"/>
                <w:b/>
                <w:bCs/>
                <w:kern w:val="0"/>
                <w:sz w:val="20"/>
                <w:szCs w:val="20"/>
              </w:rPr>
              <w:t>院</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材机</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proofErr w:type="gramStart"/>
            <w:r w:rsidRPr="001A6790">
              <w:rPr>
                <w:rFonts w:ascii="宋体" w:eastAsia="宋体" w:hAnsi="宋体" w:cs="Arial" w:hint="eastAsia"/>
                <w:b/>
                <w:bCs/>
                <w:kern w:val="0"/>
                <w:sz w:val="20"/>
                <w:szCs w:val="20"/>
              </w:rPr>
              <w:t>艺传</w:t>
            </w:r>
            <w:proofErr w:type="gramEnd"/>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理学</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c>
          <w:tcPr>
            <w:tcW w:w="1040" w:type="dxa"/>
            <w:tcBorders>
              <w:top w:val="nil"/>
              <w:left w:val="nil"/>
              <w:bottom w:val="nil"/>
              <w:right w:val="nil"/>
            </w:tcBorders>
            <w:shd w:val="clear" w:color="000000" w:fill="FFFFFF"/>
            <w:hideMark/>
          </w:tcPr>
          <w:p w:rsidR="00DF7299" w:rsidRPr="001A6790" w:rsidRDefault="00DF7299" w:rsidP="00DF7299">
            <w:pPr>
              <w:widowControl/>
              <w:jc w:val="center"/>
              <w:rPr>
                <w:rFonts w:ascii="宋体" w:eastAsia="宋体" w:hAnsi="宋体" w:cs="Arial"/>
                <w:b/>
                <w:bCs/>
                <w:kern w:val="0"/>
                <w:sz w:val="20"/>
                <w:szCs w:val="20"/>
              </w:rPr>
            </w:pPr>
            <w:r w:rsidRPr="001A6790">
              <w:rPr>
                <w:rFonts w:ascii="宋体" w:eastAsia="宋体" w:hAnsi="宋体" w:cs="Arial" w:hint="eastAsia"/>
                <w:b/>
                <w:bCs/>
                <w:kern w:val="0"/>
                <w:sz w:val="20"/>
                <w:szCs w:val="20"/>
              </w:rPr>
              <w:t xml:space="preserve">　</w:t>
            </w:r>
          </w:p>
        </w:tc>
      </w:tr>
    </w:tbl>
    <w:p w:rsidR="00DF7299" w:rsidRPr="001A6790" w:rsidRDefault="00DF7299" w:rsidP="00BA67E9">
      <w:pPr>
        <w:jc w:val="left"/>
        <w:rPr>
          <w:rFonts w:asciiTheme="minorEastAsia" w:hAnsiTheme="minorEastAsia"/>
          <w:sz w:val="28"/>
          <w:szCs w:val="28"/>
        </w:rPr>
      </w:pPr>
    </w:p>
    <w:p w:rsidR="00DF7299" w:rsidRPr="001A6790" w:rsidRDefault="00DF7299" w:rsidP="009657C7">
      <w:pPr>
        <w:jc w:val="center"/>
        <w:rPr>
          <w:rFonts w:asciiTheme="minorEastAsia" w:hAnsiTheme="minorEastAsia"/>
          <w:sz w:val="28"/>
          <w:szCs w:val="28"/>
        </w:rPr>
      </w:pPr>
      <w:r w:rsidRPr="001A6790">
        <w:rPr>
          <w:rFonts w:asciiTheme="minorEastAsia" w:hAnsiTheme="minorEastAsia" w:hint="eastAsia"/>
          <w:sz w:val="28"/>
          <w:szCs w:val="28"/>
        </w:rPr>
        <w:t>非田径项目</w:t>
      </w:r>
    </w:p>
    <w:p w:rsidR="00DF7299" w:rsidRPr="001A6790" w:rsidRDefault="00DF7299" w:rsidP="00DF7299">
      <w:pPr>
        <w:tabs>
          <w:tab w:val="left" w:pos="4830"/>
          <w:tab w:val="left" w:pos="5565"/>
        </w:tabs>
        <w:spacing w:line="276" w:lineRule="auto"/>
        <w:jc w:val="left"/>
        <w:rPr>
          <w:rFonts w:asciiTheme="minorEastAsia" w:hAnsiTheme="minorEastAsia"/>
          <w:sz w:val="24"/>
          <w:szCs w:val="24"/>
        </w:rPr>
      </w:pPr>
      <w:r w:rsidRPr="001A6790">
        <w:rPr>
          <w:rFonts w:asciiTheme="minorEastAsia" w:hAnsiTheme="minorEastAsia" w:hint="eastAsia"/>
          <w:sz w:val="24"/>
          <w:szCs w:val="24"/>
        </w:rPr>
        <w:t xml:space="preserve">1、  毛毛虫竞速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17队   </w:t>
      </w:r>
      <w:r w:rsidRPr="001A6790">
        <w:rPr>
          <w:rFonts w:asciiTheme="minorEastAsia" w:hAnsiTheme="minorEastAsia"/>
          <w:sz w:val="24"/>
          <w:szCs w:val="24"/>
        </w:rPr>
        <w:t>4</w:t>
      </w:r>
      <w:r w:rsidRPr="001A6790">
        <w:rPr>
          <w:rFonts w:asciiTheme="minorEastAsia" w:hAnsiTheme="minorEastAsia" w:hint="eastAsia"/>
          <w:sz w:val="24"/>
          <w:szCs w:val="24"/>
        </w:rPr>
        <w:t>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14:20</w:t>
      </w:r>
    </w:p>
    <w:p w:rsidR="00794518" w:rsidRPr="001A6790" w:rsidRDefault="00794518" w:rsidP="00794518">
      <w:pPr>
        <w:spacing w:line="276" w:lineRule="auto"/>
        <w:ind w:firstLineChars="200" w:firstLine="480"/>
        <w:rPr>
          <w:rFonts w:asciiTheme="minorEastAsia" w:hAnsiTheme="minorEastAsia"/>
          <w:sz w:val="20"/>
          <w:szCs w:val="20"/>
        </w:rPr>
      </w:pPr>
      <w:r w:rsidRPr="001A6790">
        <w:rPr>
          <w:rFonts w:asciiTheme="minorEastAsia" w:hAnsiTheme="minorEastAsia" w:hint="eastAsia"/>
          <w:sz w:val="24"/>
          <w:szCs w:val="24"/>
        </w:rPr>
        <w:t xml:space="preserve">第1组  </w:t>
      </w:r>
      <w:proofErr w:type="gramStart"/>
      <w:r w:rsidRPr="001A6790">
        <w:rPr>
          <w:rFonts w:ascii="宋体" w:eastAsia="宋体" w:hAnsi="宋体" w:cs="宋体" w:hint="eastAsia"/>
          <w:b/>
          <w:sz w:val="20"/>
          <w:szCs w:val="20"/>
        </w:rPr>
        <w:t>计信学院</w:t>
      </w:r>
      <w:proofErr w:type="gramEnd"/>
      <w:r w:rsidRPr="001A6790">
        <w:rPr>
          <w:rFonts w:ascii="宋体" w:eastAsia="宋体" w:hAnsi="宋体" w:cs="宋体"/>
          <w:b/>
          <w:sz w:val="20"/>
          <w:szCs w:val="20"/>
        </w:rPr>
        <w:t xml:space="preserve">  </w:t>
      </w:r>
      <w:proofErr w:type="gramStart"/>
      <w:r w:rsidRPr="001A6790">
        <w:rPr>
          <w:rFonts w:ascii="宋体" w:eastAsia="宋体" w:hAnsi="宋体" w:cs="宋体" w:hint="eastAsia"/>
          <w:b/>
          <w:sz w:val="20"/>
          <w:szCs w:val="20"/>
        </w:rPr>
        <w:t>艺传学院</w:t>
      </w:r>
      <w:proofErr w:type="gramEnd"/>
    </w:p>
    <w:p w:rsidR="00794518" w:rsidRPr="001A6790" w:rsidRDefault="00794518" w:rsidP="00794518">
      <w:pPr>
        <w:spacing w:line="276" w:lineRule="auto"/>
        <w:ind w:firstLineChars="200" w:firstLine="480"/>
        <w:rPr>
          <w:rFonts w:asciiTheme="minorEastAsia" w:hAnsiTheme="minorEastAsia"/>
          <w:sz w:val="20"/>
          <w:szCs w:val="20"/>
        </w:rPr>
      </w:pPr>
      <w:r w:rsidRPr="001A6790">
        <w:rPr>
          <w:rFonts w:asciiTheme="minorEastAsia" w:hAnsiTheme="minorEastAsia" w:hint="eastAsia"/>
          <w:sz w:val="24"/>
          <w:szCs w:val="24"/>
        </w:rPr>
        <w:t xml:space="preserve">第2组  </w:t>
      </w:r>
      <w:proofErr w:type="gramStart"/>
      <w:r w:rsidRPr="001A6790">
        <w:rPr>
          <w:rFonts w:asciiTheme="minorEastAsia" w:hAnsiTheme="minorEastAsia" w:hint="eastAsia"/>
          <w:b/>
          <w:sz w:val="20"/>
          <w:szCs w:val="20"/>
        </w:rPr>
        <w:t>材</w:t>
      </w:r>
      <w:r w:rsidRPr="001A6790">
        <w:rPr>
          <w:rFonts w:ascii="宋体" w:eastAsia="宋体" w:hAnsi="宋体" w:cs="宋体" w:hint="eastAsia"/>
          <w:b/>
          <w:sz w:val="20"/>
          <w:szCs w:val="20"/>
        </w:rPr>
        <w:t>机学院</w:t>
      </w:r>
      <w:proofErr w:type="gramEnd"/>
      <w:r w:rsidRPr="001A6790">
        <w:rPr>
          <w:rFonts w:ascii="宋体" w:eastAsia="宋体" w:hAnsi="宋体" w:cs="宋体"/>
          <w:b/>
          <w:sz w:val="20"/>
          <w:szCs w:val="20"/>
        </w:rPr>
        <w:t xml:space="preserve">  </w:t>
      </w:r>
      <w:r w:rsidRPr="001A6790">
        <w:rPr>
          <w:rFonts w:ascii="宋体" w:eastAsia="宋体" w:hAnsi="宋体" w:cs="宋体" w:hint="eastAsia"/>
          <w:b/>
          <w:sz w:val="20"/>
          <w:szCs w:val="20"/>
        </w:rPr>
        <w:t>经济学院  外语学院</w:t>
      </w:r>
    </w:p>
    <w:p w:rsidR="00794518" w:rsidRPr="001A6790" w:rsidRDefault="00794518" w:rsidP="00794518">
      <w:pPr>
        <w:spacing w:line="276" w:lineRule="auto"/>
        <w:ind w:firstLineChars="200" w:firstLine="480"/>
        <w:rPr>
          <w:rFonts w:asciiTheme="minorEastAsia" w:hAnsiTheme="minorEastAsia"/>
          <w:sz w:val="24"/>
          <w:szCs w:val="24"/>
        </w:rPr>
      </w:pPr>
      <w:r w:rsidRPr="001A6790">
        <w:rPr>
          <w:rFonts w:asciiTheme="minorEastAsia" w:hAnsiTheme="minorEastAsia" w:hint="eastAsia"/>
          <w:sz w:val="24"/>
          <w:szCs w:val="24"/>
        </w:rPr>
        <w:t xml:space="preserve">第3组  </w:t>
      </w:r>
      <w:r w:rsidRPr="001A6790">
        <w:rPr>
          <w:rFonts w:ascii="宋体" w:eastAsia="宋体" w:hAnsi="宋体" w:cs="宋体" w:hint="eastAsia"/>
          <w:b/>
          <w:sz w:val="20"/>
          <w:szCs w:val="20"/>
        </w:rPr>
        <w:t>商学院</w:t>
      </w:r>
      <w:r w:rsidRPr="001A6790">
        <w:rPr>
          <w:rFonts w:ascii="宋体" w:eastAsia="宋体" w:hAnsi="宋体" w:cs="宋体"/>
          <w:b/>
          <w:sz w:val="20"/>
          <w:szCs w:val="20"/>
        </w:rPr>
        <w:t xml:space="preserve">    </w:t>
      </w:r>
      <w:r w:rsidRPr="001A6790">
        <w:rPr>
          <w:rFonts w:ascii="宋体" w:eastAsia="宋体" w:hAnsi="宋体" w:cs="宋体" w:hint="eastAsia"/>
          <w:b/>
          <w:sz w:val="20"/>
          <w:szCs w:val="20"/>
        </w:rPr>
        <w:t>理学院</w:t>
      </w:r>
    </w:p>
    <w:p w:rsidR="00794518" w:rsidRPr="001A6790" w:rsidRDefault="00794518" w:rsidP="00794518">
      <w:pPr>
        <w:spacing w:line="276" w:lineRule="auto"/>
        <w:ind w:firstLineChars="200" w:firstLine="480"/>
        <w:rPr>
          <w:rFonts w:asciiTheme="minorEastAsia" w:hAnsiTheme="minorEastAsia"/>
          <w:sz w:val="24"/>
          <w:szCs w:val="24"/>
        </w:rPr>
      </w:pPr>
      <w:r w:rsidRPr="001A6790">
        <w:rPr>
          <w:rFonts w:asciiTheme="minorEastAsia" w:hAnsiTheme="minorEastAsia" w:hint="eastAsia"/>
          <w:sz w:val="24"/>
          <w:szCs w:val="24"/>
        </w:rPr>
        <w:t xml:space="preserve">第4组  </w:t>
      </w:r>
      <w:r w:rsidRPr="001A6790">
        <w:rPr>
          <w:rFonts w:ascii="宋体" w:eastAsia="宋体" w:hAnsi="宋体" w:cs="宋体" w:hint="eastAsia"/>
          <w:b/>
          <w:sz w:val="20"/>
          <w:szCs w:val="20"/>
        </w:rPr>
        <w:t>食品学院</w:t>
      </w:r>
      <w:r w:rsidRPr="001A6790">
        <w:rPr>
          <w:rFonts w:ascii="宋体" w:hAnsi="宋体" w:cs="宋体" w:hint="eastAsia"/>
          <w:b/>
          <w:sz w:val="20"/>
          <w:szCs w:val="20"/>
        </w:rPr>
        <w:t xml:space="preserve">  </w:t>
      </w:r>
      <w:r w:rsidRPr="001A6790">
        <w:rPr>
          <w:rFonts w:ascii="宋体" w:eastAsia="宋体" w:hAnsi="宋体" w:cs="宋体" w:hint="eastAsia"/>
          <w:b/>
          <w:sz w:val="20"/>
          <w:szCs w:val="20"/>
        </w:rPr>
        <w:t>法学院</w:t>
      </w:r>
    </w:p>
    <w:p w:rsidR="00DF7299" w:rsidRPr="001A6790" w:rsidRDefault="00DF7299" w:rsidP="00DF7299">
      <w:pPr>
        <w:tabs>
          <w:tab w:val="left" w:pos="4830"/>
          <w:tab w:val="left" w:pos="5565"/>
        </w:tabs>
        <w:spacing w:line="276" w:lineRule="auto"/>
        <w:jc w:val="left"/>
        <w:rPr>
          <w:rFonts w:asciiTheme="minorEastAsia" w:hAnsiTheme="minorEastAsia"/>
          <w:sz w:val="24"/>
          <w:szCs w:val="24"/>
        </w:rPr>
      </w:pPr>
    </w:p>
    <w:p w:rsidR="00DF7299" w:rsidRPr="001A6790" w:rsidRDefault="00DF7299" w:rsidP="00DF7299">
      <w:pPr>
        <w:spacing w:line="276" w:lineRule="auto"/>
        <w:rPr>
          <w:rFonts w:asciiTheme="minorEastAsia" w:hAnsiTheme="minorEastAsia"/>
          <w:sz w:val="24"/>
          <w:szCs w:val="24"/>
        </w:rPr>
      </w:pPr>
      <w:r w:rsidRPr="001A6790">
        <w:rPr>
          <w:rFonts w:asciiTheme="minorEastAsia" w:hAnsiTheme="minorEastAsia" w:hint="eastAsia"/>
          <w:sz w:val="24"/>
          <w:szCs w:val="24"/>
        </w:rPr>
        <w:t xml:space="preserve">2、  集体跳长绳             </w:t>
      </w:r>
      <w:r w:rsidRPr="001A6790">
        <w:rPr>
          <w:rFonts w:asciiTheme="minorEastAsia" w:hAnsiTheme="minorEastAsia"/>
          <w:sz w:val="24"/>
          <w:szCs w:val="24"/>
        </w:rPr>
        <w:t xml:space="preserve"> </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 xml:space="preserve"> 9队   1组</w:t>
      </w:r>
      <w:r w:rsidR="00A47BA4" w:rsidRPr="001A6790">
        <w:rPr>
          <w:rFonts w:asciiTheme="minorEastAsia" w:hAnsiTheme="minorEastAsia" w:hint="eastAsia"/>
          <w:sz w:val="24"/>
          <w:szCs w:val="24"/>
        </w:rPr>
        <w:t xml:space="preserve">                  </w:t>
      </w:r>
      <w:r w:rsidRPr="001A6790">
        <w:rPr>
          <w:rFonts w:asciiTheme="minorEastAsia" w:hAnsiTheme="minorEastAsia" w:hint="eastAsia"/>
          <w:sz w:val="24"/>
          <w:szCs w:val="24"/>
        </w:rPr>
        <w:t>15:</w:t>
      </w:r>
      <w:r w:rsidRPr="001A6790">
        <w:rPr>
          <w:rFonts w:asciiTheme="minorEastAsia" w:hAnsiTheme="minorEastAsia"/>
          <w:sz w:val="24"/>
          <w:szCs w:val="24"/>
        </w:rPr>
        <w:t>20</w:t>
      </w:r>
    </w:p>
    <w:p w:rsidR="00DF7299" w:rsidRPr="001A6790" w:rsidRDefault="00794518" w:rsidP="00A778D7">
      <w:pPr>
        <w:spacing w:line="360" w:lineRule="auto"/>
        <w:ind w:firstLineChars="200" w:firstLine="480"/>
        <w:rPr>
          <w:rFonts w:ascii="宋体" w:eastAsia="宋体" w:hAnsi="Calibri" w:cs="Times New Roman"/>
          <w:b/>
          <w:sz w:val="20"/>
          <w:szCs w:val="20"/>
        </w:rPr>
      </w:pPr>
      <w:r w:rsidRPr="001A6790">
        <w:rPr>
          <w:rFonts w:asciiTheme="minorEastAsia" w:hAnsiTheme="minorEastAsia" w:hint="eastAsia"/>
          <w:sz w:val="24"/>
          <w:szCs w:val="24"/>
        </w:rPr>
        <w:t xml:space="preserve">第1组  </w:t>
      </w:r>
      <w:proofErr w:type="gramStart"/>
      <w:r w:rsidRPr="001A6790">
        <w:rPr>
          <w:rFonts w:ascii="宋体" w:eastAsia="宋体" w:hAnsi="宋体" w:cs="宋体" w:hint="eastAsia"/>
          <w:b/>
          <w:sz w:val="20"/>
          <w:szCs w:val="20"/>
        </w:rPr>
        <w:t>材机学院</w:t>
      </w:r>
      <w:proofErr w:type="gramEnd"/>
      <w:r w:rsidRPr="001A6790">
        <w:rPr>
          <w:rFonts w:ascii="宋体" w:eastAsia="宋体" w:hAnsi="宋体" w:cs="宋体"/>
          <w:b/>
          <w:sz w:val="20"/>
          <w:szCs w:val="20"/>
        </w:rPr>
        <w:t xml:space="preserve">  </w:t>
      </w:r>
      <w:r w:rsidRPr="001A6790">
        <w:rPr>
          <w:rFonts w:ascii="宋体" w:eastAsia="宋体" w:hAnsi="宋体" w:cs="宋体" w:hint="eastAsia"/>
          <w:b/>
          <w:sz w:val="20"/>
          <w:szCs w:val="20"/>
        </w:rPr>
        <w:t>法学院</w:t>
      </w:r>
      <w:r w:rsidRPr="001A6790">
        <w:rPr>
          <w:rFonts w:ascii="宋体" w:eastAsia="宋体" w:hAnsi="宋体" w:cs="宋体"/>
          <w:b/>
          <w:sz w:val="20"/>
          <w:szCs w:val="20"/>
        </w:rPr>
        <w:t xml:space="preserve">  </w:t>
      </w:r>
      <w:proofErr w:type="gramStart"/>
      <w:r w:rsidRPr="001A6790">
        <w:rPr>
          <w:rFonts w:ascii="宋体" w:eastAsia="宋体" w:hAnsi="宋体" w:cs="宋体" w:hint="eastAsia"/>
          <w:b/>
          <w:sz w:val="20"/>
          <w:szCs w:val="20"/>
        </w:rPr>
        <w:t>计信学院</w:t>
      </w:r>
      <w:proofErr w:type="gramEnd"/>
      <w:r w:rsidRPr="001A6790">
        <w:rPr>
          <w:rFonts w:ascii="宋体" w:eastAsia="宋体" w:hAnsi="宋体" w:cs="宋体"/>
          <w:b/>
          <w:sz w:val="20"/>
          <w:szCs w:val="20"/>
        </w:rPr>
        <w:t xml:space="preserve">  </w:t>
      </w:r>
      <w:r w:rsidRPr="001A6790">
        <w:rPr>
          <w:rFonts w:ascii="宋体" w:eastAsia="宋体" w:hAnsi="宋体" w:cs="宋体" w:hint="eastAsia"/>
          <w:b/>
          <w:sz w:val="20"/>
          <w:szCs w:val="20"/>
        </w:rPr>
        <w:t>理学院</w:t>
      </w:r>
      <w:r w:rsidRPr="001A6790">
        <w:rPr>
          <w:rFonts w:ascii="宋体" w:eastAsia="宋体" w:hAnsi="宋体" w:cs="宋体"/>
          <w:b/>
          <w:sz w:val="20"/>
          <w:szCs w:val="20"/>
        </w:rPr>
        <w:t xml:space="preserve">  </w:t>
      </w:r>
      <w:r w:rsidRPr="001A6790">
        <w:rPr>
          <w:rFonts w:ascii="宋体" w:eastAsia="宋体" w:hAnsi="宋体" w:cs="宋体" w:hint="eastAsia"/>
          <w:b/>
          <w:sz w:val="20"/>
          <w:szCs w:val="20"/>
        </w:rPr>
        <w:t>商学院</w:t>
      </w:r>
      <w:r w:rsidRPr="001A6790">
        <w:rPr>
          <w:rFonts w:ascii="宋体" w:eastAsia="宋体" w:hAnsi="宋体" w:cs="宋体"/>
          <w:b/>
          <w:sz w:val="20"/>
          <w:szCs w:val="20"/>
        </w:rPr>
        <w:t xml:space="preserve">  </w:t>
      </w:r>
      <w:r w:rsidRPr="001A6790">
        <w:rPr>
          <w:rFonts w:ascii="宋体" w:eastAsia="宋体" w:hAnsi="宋体" w:cs="宋体" w:hint="eastAsia"/>
          <w:b/>
          <w:sz w:val="20"/>
          <w:szCs w:val="20"/>
        </w:rPr>
        <w:t>外语学院</w:t>
      </w:r>
      <w:r w:rsidRPr="001A6790">
        <w:rPr>
          <w:rFonts w:ascii="宋体" w:eastAsia="宋体" w:hAnsi="宋体" w:cs="宋体"/>
          <w:b/>
          <w:sz w:val="20"/>
          <w:szCs w:val="20"/>
        </w:rPr>
        <w:t xml:space="preserve">  </w:t>
      </w:r>
      <w:proofErr w:type="gramStart"/>
      <w:r w:rsidRPr="001A6790">
        <w:rPr>
          <w:rFonts w:ascii="宋体" w:eastAsia="宋体" w:hAnsi="宋体" w:cs="宋体" w:hint="eastAsia"/>
          <w:b/>
          <w:sz w:val="20"/>
          <w:szCs w:val="20"/>
        </w:rPr>
        <w:t>艺传学院</w:t>
      </w:r>
      <w:proofErr w:type="gramEnd"/>
      <w:r w:rsidRPr="001A6790">
        <w:rPr>
          <w:rFonts w:ascii="宋体" w:eastAsia="宋体" w:hAnsi="宋体" w:cs="宋体"/>
          <w:b/>
          <w:sz w:val="20"/>
          <w:szCs w:val="20"/>
        </w:rPr>
        <w:t xml:space="preserve">  </w:t>
      </w:r>
      <w:r w:rsidRPr="001A6790">
        <w:rPr>
          <w:rFonts w:ascii="宋体" w:eastAsia="宋体" w:hAnsi="宋体" w:cs="宋体" w:hint="eastAsia"/>
          <w:b/>
          <w:sz w:val="20"/>
          <w:szCs w:val="20"/>
        </w:rPr>
        <w:t>食品学院</w:t>
      </w:r>
      <w:r w:rsidRPr="001A6790">
        <w:rPr>
          <w:rFonts w:ascii="宋体" w:hAnsi="宋体" w:cs="宋体" w:hint="eastAsia"/>
          <w:b/>
          <w:sz w:val="20"/>
          <w:szCs w:val="20"/>
        </w:rPr>
        <w:t xml:space="preserve">  </w:t>
      </w:r>
      <w:r w:rsidRPr="001A6790">
        <w:rPr>
          <w:rFonts w:ascii="宋体" w:eastAsia="宋体" w:hAnsi="宋体" w:cs="宋体" w:hint="eastAsia"/>
          <w:b/>
          <w:sz w:val="20"/>
          <w:szCs w:val="20"/>
        </w:rPr>
        <w:t>经济学院</w:t>
      </w:r>
    </w:p>
    <w:p w:rsidR="00A778D7" w:rsidRPr="001A6790" w:rsidRDefault="00A778D7" w:rsidP="007845A0">
      <w:pPr>
        <w:rPr>
          <w:rFonts w:ascii="宋体" w:eastAsia="宋体" w:hAnsi="Calibri" w:cs="Times New Roman"/>
          <w:b/>
          <w:sz w:val="20"/>
          <w:szCs w:val="20"/>
        </w:rPr>
      </w:pPr>
    </w:p>
    <w:p w:rsidR="009D63F5" w:rsidRPr="000150D5" w:rsidRDefault="009D63F5" w:rsidP="000150D5">
      <w:pPr>
        <w:jc w:val="center"/>
        <w:rPr>
          <w:rFonts w:ascii="黑体" w:eastAsia="黑体" w:hAnsi="黑体"/>
          <w:sz w:val="30"/>
          <w:szCs w:val="30"/>
        </w:rPr>
      </w:pPr>
      <w:bookmarkStart w:id="62" w:name="_Toc355354816"/>
      <w:bookmarkStart w:id="63" w:name="_Toc388258218"/>
      <w:bookmarkStart w:id="64" w:name="_Toc398021357"/>
      <w:bookmarkStart w:id="65" w:name="_Toc419361251"/>
      <w:bookmarkStart w:id="66" w:name="_Toc419477430"/>
      <w:r w:rsidRPr="000150D5">
        <w:rPr>
          <w:rStyle w:val="2Char"/>
          <w:rFonts w:hint="eastAsia"/>
        </w:rPr>
        <w:lastRenderedPageBreak/>
        <w:t>北京工商大学学生运动会纪录</w:t>
      </w:r>
      <w:bookmarkEnd w:id="62"/>
      <w:bookmarkEnd w:id="63"/>
      <w:bookmarkEnd w:id="64"/>
      <w:bookmarkEnd w:id="65"/>
      <w:bookmarkEnd w:id="66"/>
      <w:r w:rsidRPr="001A6790">
        <w:rPr>
          <w:rFonts w:ascii="黑体" w:cs="黑体"/>
          <w:szCs w:val="30"/>
        </w:rPr>
        <w:t>(</w:t>
      </w:r>
      <w:r w:rsidRPr="000150D5">
        <w:rPr>
          <w:rFonts w:ascii="黑体" w:eastAsia="黑体" w:hAnsi="黑体" w:cs="黑体" w:hint="eastAsia"/>
          <w:sz w:val="30"/>
          <w:szCs w:val="30"/>
        </w:rPr>
        <w:t>男子组</w:t>
      </w:r>
      <w:r w:rsidRPr="000150D5">
        <w:rPr>
          <w:rFonts w:ascii="黑体" w:eastAsia="黑体" w:hAnsi="黑体" w:cs="黑体"/>
          <w:sz w:val="30"/>
          <w:szCs w:val="30"/>
        </w:rPr>
        <w:t>)</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7"/>
        <w:gridCol w:w="1358"/>
        <w:gridCol w:w="1285"/>
        <w:gridCol w:w="1223"/>
        <w:gridCol w:w="2194"/>
        <w:gridCol w:w="1254"/>
      </w:tblGrid>
      <w:tr w:rsidR="009D63F5" w:rsidRPr="001A6790" w:rsidTr="004F2C47">
        <w:trPr>
          <w:trHeight w:val="448"/>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项目名称</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成绩文本</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姓名</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单位</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地点</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时间</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100</w:t>
            </w:r>
            <w:r w:rsidRPr="001A6790">
              <w:rPr>
                <w:rFonts w:ascii="宋体" w:hAnsi="宋体" w:cs="宋体" w:hint="eastAsia"/>
                <w:sz w:val="24"/>
                <w:szCs w:val="24"/>
              </w:rPr>
              <w:t>米</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11.28</w:t>
            </w:r>
            <w:r w:rsidRPr="001A6790">
              <w:rPr>
                <w:rFonts w:ascii="宋体" w:hAnsi="宋体" w:cs="宋体"/>
                <w:sz w:val="18"/>
                <w:szCs w:val="18"/>
              </w:rPr>
              <w:t>(</w:t>
            </w:r>
            <w:r w:rsidRPr="001A6790">
              <w:rPr>
                <w:rFonts w:ascii="宋体" w:hAnsi="宋体" w:cs="宋体" w:hint="eastAsia"/>
                <w:sz w:val="18"/>
                <w:szCs w:val="18"/>
              </w:rPr>
              <w:t>电计</w:t>
            </w:r>
            <w:r w:rsidRPr="001A6790">
              <w:rPr>
                <w:rFonts w:ascii="宋体" w:hAnsi="宋体" w:cs="宋体"/>
                <w:sz w:val="18"/>
                <w:szCs w:val="18"/>
              </w:rPr>
              <w:t>)</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杨希辰</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材</w:t>
            </w:r>
            <w:r w:rsidRPr="001A6790">
              <w:rPr>
                <w:rFonts w:ascii="宋体" w:hAnsi="宋体" w:cs="宋体"/>
                <w:sz w:val="24"/>
                <w:szCs w:val="24"/>
              </w:rPr>
              <w:t xml:space="preserve">  </w:t>
            </w:r>
            <w:r w:rsidRPr="001A6790">
              <w:rPr>
                <w:rFonts w:ascii="宋体" w:hAnsi="宋体" w:cs="宋体" w:hint="eastAsia"/>
                <w:sz w:val="24"/>
                <w:szCs w:val="24"/>
              </w:rPr>
              <w:t>机</w:t>
            </w:r>
          </w:p>
        </w:tc>
        <w:tc>
          <w:tcPr>
            <w:tcW w:w="2194" w:type="dxa"/>
            <w:vAlign w:val="center"/>
          </w:tcPr>
          <w:p w:rsidR="009D63F5" w:rsidRPr="001A6790" w:rsidRDefault="009D63F5" w:rsidP="004F2C47">
            <w:pPr>
              <w:ind w:leftChars="-26" w:left="-55" w:rightChars="-72" w:right="-151"/>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49</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2011-05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w:t>
            </w:r>
            <w:r w:rsidRPr="001A6790">
              <w:rPr>
                <w:rFonts w:ascii="宋体" w:hAnsi="宋体" w:cs="宋体" w:hint="eastAsia"/>
                <w:sz w:val="24"/>
                <w:szCs w:val="24"/>
              </w:rPr>
              <w:t>米</w:t>
            </w:r>
          </w:p>
        </w:tc>
        <w:tc>
          <w:tcPr>
            <w:tcW w:w="1358" w:type="dxa"/>
            <w:vAlign w:val="center"/>
          </w:tcPr>
          <w:p w:rsidR="009D63F5" w:rsidRPr="001A6790" w:rsidRDefault="004801BC" w:rsidP="004F2C47">
            <w:pPr>
              <w:jc w:val="center"/>
              <w:rPr>
                <w:rFonts w:ascii="宋体"/>
                <w:sz w:val="24"/>
                <w:szCs w:val="24"/>
              </w:rPr>
            </w:pPr>
            <w:r>
              <w:rPr>
                <w:rFonts w:ascii="宋体" w:hAnsi="宋体" w:cs="宋体" w:hint="eastAsia"/>
                <w:sz w:val="24"/>
                <w:szCs w:val="24"/>
              </w:rPr>
              <w:t>22.99</w:t>
            </w:r>
          </w:p>
        </w:tc>
        <w:tc>
          <w:tcPr>
            <w:tcW w:w="1285" w:type="dxa"/>
            <w:vAlign w:val="center"/>
          </w:tcPr>
          <w:p w:rsidR="009D63F5" w:rsidRPr="001A6790" w:rsidRDefault="004801BC" w:rsidP="004F2C47">
            <w:pPr>
              <w:jc w:val="center"/>
              <w:rPr>
                <w:rFonts w:ascii="宋体"/>
                <w:sz w:val="24"/>
                <w:szCs w:val="24"/>
              </w:rPr>
            </w:pPr>
            <w:proofErr w:type="gramStart"/>
            <w:r>
              <w:rPr>
                <w:rFonts w:ascii="宋体" w:hAnsi="宋体" w:cs="宋体" w:hint="eastAsia"/>
                <w:sz w:val="24"/>
                <w:szCs w:val="24"/>
              </w:rPr>
              <w:t>石雨风</w:t>
            </w:r>
            <w:proofErr w:type="gramEnd"/>
          </w:p>
        </w:tc>
        <w:tc>
          <w:tcPr>
            <w:tcW w:w="1223" w:type="dxa"/>
            <w:vAlign w:val="center"/>
          </w:tcPr>
          <w:p w:rsidR="009D63F5" w:rsidRPr="001A6790" w:rsidRDefault="004801BC" w:rsidP="004F2C47">
            <w:pPr>
              <w:jc w:val="center"/>
              <w:rPr>
                <w:rFonts w:ascii="宋体"/>
                <w:sz w:val="24"/>
                <w:szCs w:val="24"/>
              </w:rPr>
            </w:pPr>
            <w:r>
              <w:rPr>
                <w:rFonts w:ascii="宋体" w:hAnsi="宋体" w:cs="宋体" w:hint="eastAsia"/>
                <w:sz w:val="24"/>
                <w:szCs w:val="24"/>
              </w:rPr>
              <w:t>计  信</w:t>
            </w:r>
          </w:p>
        </w:tc>
        <w:tc>
          <w:tcPr>
            <w:tcW w:w="2194" w:type="dxa"/>
            <w:vAlign w:val="center"/>
          </w:tcPr>
          <w:p w:rsidR="009D63F5" w:rsidRPr="001A6790" w:rsidRDefault="004801BC" w:rsidP="004801BC">
            <w:pPr>
              <w:ind w:leftChars="-26" w:left="-55" w:rightChars="-72" w:right="-151"/>
              <w:jc w:val="center"/>
              <w:rPr>
                <w:rFonts w:ascii="宋体"/>
                <w:sz w:val="24"/>
                <w:szCs w:val="24"/>
              </w:rPr>
            </w:pPr>
            <w:r w:rsidRPr="001A6790">
              <w:rPr>
                <w:rFonts w:ascii="宋体" w:hAnsi="宋体" w:cs="宋体" w:hint="eastAsia"/>
                <w:sz w:val="24"/>
                <w:szCs w:val="24"/>
              </w:rPr>
              <w:t>高校</w:t>
            </w:r>
            <w:r>
              <w:rPr>
                <w:rFonts w:ascii="宋体" w:hAnsi="宋体" w:cs="宋体" w:hint="eastAsia"/>
                <w:sz w:val="24"/>
                <w:szCs w:val="24"/>
              </w:rPr>
              <w:t>53</w:t>
            </w:r>
            <w:r w:rsidRPr="001A6790">
              <w:rPr>
                <w:rFonts w:ascii="宋体" w:hAnsi="宋体" w:cs="宋体" w:hint="eastAsia"/>
                <w:sz w:val="24"/>
                <w:szCs w:val="24"/>
              </w:rPr>
              <w:t>届运动会</w:t>
            </w:r>
          </w:p>
        </w:tc>
        <w:tc>
          <w:tcPr>
            <w:tcW w:w="1254" w:type="dxa"/>
            <w:vAlign w:val="center"/>
          </w:tcPr>
          <w:p w:rsidR="009D63F5" w:rsidRPr="001A6790" w:rsidRDefault="009D63F5" w:rsidP="004801BC">
            <w:pPr>
              <w:jc w:val="center"/>
              <w:rPr>
                <w:rFonts w:ascii="宋体"/>
                <w:sz w:val="24"/>
                <w:szCs w:val="24"/>
              </w:rPr>
            </w:pPr>
            <w:r w:rsidRPr="001A6790">
              <w:rPr>
                <w:rFonts w:ascii="宋体" w:hAnsi="宋体" w:cs="宋体"/>
                <w:sz w:val="24"/>
                <w:szCs w:val="24"/>
              </w:rPr>
              <w:t>20</w:t>
            </w:r>
            <w:r w:rsidRPr="001A6790">
              <w:rPr>
                <w:rFonts w:ascii="宋体" w:hAnsi="宋体" w:cs="宋体" w:hint="eastAsia"/>
                <w:sz w:val="24"/>
                <w:szCs w:val="24"/>
              </w:rPr>
              <w:t>1</w:t>
            </w:r>
            <w:r w:rsidR="004801BC">
              <w:rPr>
                <w:rFonts w:ascii="宋体" w:hAnsi="宋体" w:cs="宋体" w:hint="eastAsia"/>
                <w:sz w:val="24"/>
                <w:szCs w:val="24"/>
              </w:rPr>
              <w:t>5</w:t>
            </w:r>
            <w:r w:rsidRPr="001A6790">
              <w:rPr>
                <w:rFonts w:ascii="宋体" w:hAnsi="宋体" w:cs="宋体"/>
                <w:sz w:val="24"/>
                <w:szCs w:val="24"/>
              </w:rPr>
              <w:t>-05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400</w:t>
            </w:r>
            <w:r w:rsidRPr="001A6790">
              <w:rPr>
                <w:rFonts w:ascii="宋体" w:hAnsi="宋体" w:cs="宋体" w:hint="eastAsia"/>
                <w:sz w:val="24"/>
                <w:szCs w:val="24"/>
              </w:rPr>
              <w:t>米</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50.80</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郑明玉</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会</w:t>
            </w:r>
            <w:r w:rsidRPr="001A6790">
              <w:rPr>
                <w:rFonts w:ascii="宋体" w:hAnsi="宋体" w:cs="宋体"/>
                <w:sz w:val="24"/>
                <w:szCs w:val="24"/>
              </w:rPr>
              <w:t xml:space="preserve">  </w:t>
            </w:r>
            <w:r w:rsidRPr="001A6790">
              <w:rPr>
                <w:rFonts w:ascii="宋体" w:hAnsi="宋体" w:cs="宋体" w:hint="eastAsia"/>
                <w:sz w:val="24"/>
                <w:szCs w:val="24"/>
              </w:rPr>
              <w:t>计</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37</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1999-05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800</w:t>
            </w:r>
            <w:r w:rsidRPr="001A6790">
              <w:rPr>
                <w:rFonts w:ascii="宋体" w:hAnsi="宋体" w:cs="宋体" w:hint="eastAsia"/>
                <w:sz w:val="24"/>
                <w:szCs w:val="24"/>
              </w:rPr>
              <w:t>米</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1:58.4</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李小涛</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商学院</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39</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2001-05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1500</w:t>
            </w:r>
            <w:r w:rsidRPr="001A6790">
              <w:rPr>
                <w:rFonts w:ascii="宋体" w:hAnsi="宋体" w:cs="宋体" w:hint="eastAsia"/>
                <w:sz w:val="24"/>
                <w:szCs w:val="24"/>
              </w:rPr>
              <w:t>米</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4:12</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李小涛</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商学院</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39</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2001-05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5000</w:t>
            </w:r>
            <w:r w:rsidRPr="001A6790">
              <w:rPr>
                <w:rFonts w:ascii="宋体" w:hAnsi="宋体" w:cs="宋体" w:hint="eastAsia"/>
                <w:sz w:val="24"/>
                <w:szCs w:val="24"/>
              </w:rPr>
              <w:t>米</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16:24.13</w:t>
            </w:r>
          </w:p>
        </w:tc>
        <w:tc>
          <w:tcPr>
            <w:tcW w:w="1285" w:type="dxa"/>
            <w:vAlign w:val="center"/>
          </w:tcPr>
          <w:p w:rsidR="009D63F5" w:rsidRPr="001A6790" w:rsidRDefault="009D63F5" w:rsidP="004F2C47">
            <w:pPr>
              <w:jc w:val="center"/>
              <w:rPr>
                <w:rFonts w:ascii="宋体"/>
                <w:sz w:val="24"/>
                <w:szCs w:val="24"/>
              </w:rPr>
            </w:pPr>
            <w:proofErr w:type="gramStart"/>
            <w:r w:rsidRPr="001A6790">
              <w:rPr>
                <w:rFonts w:ascii="宋体" w:hAnsi="宋体" w:cs="宋体" w:hint="eastAsia"/>
                <w:sz w:val="24"/>
                <w:szCs w:val="24"/>
              </w:rPr>
              <w:t>崔</w:t>
            </w:r>
            <w:proofErr w:type="gramEnd"/>
            <w:r w:rsidRPr="001A6790">
              <w:rPr>
                <w:rFonts w:ascii="宋体" w:hAnsi="宋体" w:cs="宋体"/>
                <w:sz w:val="24"/>
                <w:szCs w:val="24"/>
              </w:rPr>
              <w:t xml:space="preserve">  </w:t>
            </w:r>
            <w:r w:rsidRPr="001A6790">
              <w:rPr>
                <w:rFonts w:ascii="宋体" w:hAnsi="宋体" w:cs="宋体" w:hint="eastAsia"/>
                <w:sz w:val="24"/>
                <w:szCs w:val="24"/>
              </w:rPr>
              <w:t>江</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化工系</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36</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1998-06</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10000</w:t>
            </w:r>
            <w:r w:rsidRPr="001A6790">
              <w:rPr>
                <w:rFonts w:ascii="宋体" w:hAnsi="宋体" w:cs="宋体" w:hint="eastAsia"/>
                <w:sz w:val="24"/>
                <w:szCs w:val="24"/>
              </w:rPr>
              <w:t>米</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33:44.11</w:t>
            </w:r>
          </w:p>
        </w:tc>
        <w:tc>
          <w:tcPr>
            <w:tcW w:w="1285" w:type="dxa"/>
            <w:vAlign w:val="center"/>
          </w:tcPr>
          <w:p w:rsidR="009D63F5" w:rsidRPr="001A6790" w:rsidRDefault="009D63F5" w:rsidP="004F2C47">
            <w:pPr>
              <w:jc w:val="center"/>
              <w:rPr>
                <w:rFonts w:ascii="宋体"/>
                <w:sz w:val="24"/>
                <w:szCs w:val="24"/>
              </w:rPr>
            </w:pPr>
            <w:proofErr w:type="gramStart"/>
            <w:r w:rsidRPr="001A6790">
              <w:rPr>
                <w:rFonts w:ascii="宋体" w:hAnsi="宋体" w:cs="宋体" w:hint="eastAsia"/>
                <w:sz w:val="24"/>
                <w:szCs w:val="24"/>
              </w:rPr>
              <w:t>崔</w:t>
            </w:r>
            <w:proofErr w:type="gramEnd"/>
            <w:r w:rsidRPr="001A6790">
              <w:rPr>
                <w:rFonts w:ascii="宋体" w:hAnsi="宋体" w:cs="宋体"/>
                <w:sz w:val="24"/>
                <w:szCs w:val="24"/>
              </w:rPr>
              <w:t xml:space="preserve">  </w:t>
            </w:r>
            <w:r w:rsidRPr="001A6790">
              <w:rPr>
                <w:rFonts w:ascii="宋体" w:hAnsi="宋体" w:cs="宋体" w:hint="eastAsia"/>
                <w:sz w:val="24"/>
                <w:szCs w:val="24"/>
              </w:rPr>
              <w:t>江</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化工系</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36</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1998-06</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110</w:t>
            </w:r>
            <w:r w:rsidRPr="001A6790">
              <w:rPr>
                <w:rFonts w:ascii="宋体" w:hAnsi="宋体" w:cs="宋体" w:hint="eastAsia"/>
                <w:sz w:val="24"/>
                <w:szCs w:val="24"/>
              </w:rPr>
              <w:t>米栏</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15.8</w:t>
            </w:r>
          </w:p>
        </w:tc>
        <w:tc>
          <w:tcPr>
            <w:tcW w:w="1285" w:type="dxa"/>
            <w:vAlign w:val="center"/>
          </w:tcPr>
          <w:p w:rsidR="009D63F5" w:rsidRPr="001A6790" w:rsidRDefault="009D63F5" w:rsidP="004F2C47">
            <w:pPr>
              <w:jc w:val="center"/>
              <w:rPr>
                <w:rFonts w:ascii="宋体"/>
                <w:sz w:val="24"/>
                <w:szCs w:val="24"/>
              </w:rPr>
            </w:pPr>
            <w:proofErr w:type="gramStart"/>
            <w:r w:rsidRPr="001A6790">
              <w:rPr>
                <w:rFonts w:ascii="宋体" w:hAnsi="宋体" w:cs="宋体" w:hint="eastAsia"/>
                <w:sz w:val="24"/>
                <w:szCs w:val="24"/>
              </w:rPr>
              <w:t>林思牧</w:t>
            </w:r>
            <w:proofErr w:type="gramEnd"/>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餐旅系</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37</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1999-05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400</w:t>
            </w:r>
            <w:r w:rsidRPr="001A6790">
              <w:rPr>
                <w:rFonts w:ascii="宋体" w:hAnsi="宋体" w:cs="宋体" w:hint="eastAsia"/>
                <w:sz w:val="24"/>
                <w:szCs w:val="24"/>
              </w:rPr>
              <w:t>米栏</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56.1</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李延国</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商学院</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39</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2001-05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4</w:t>
            </w:r>
            <w:r w:rsidRPr="001A6790">
              <w:rPr>
                <w:rFonts w:cs="宋体" w:hint="eastAsia"/>
                <w:sz w:val="24"/>
                <w:szCs w:val="24"/>
              </w:rPr>
              <w:t>×</w:t>
            </w:r>
            <w:r w:rsidRPr="001A6790">
              <w:rPr>
                <w:rFonts w:ascii="宋体" w:hAnsi="宋体" w:cs="宋体"/>
                <w:sz w:val="24"/>
                <w:szCs w:val="24"/>
              </w:rPr>
              <w:t>100</w:t>
            </w:r>
            <w:r w:rsidRPr="001A6790">
              <w:rPr>
                <w:rFonts w:ascii="宋体" w:hAnsi="宋体" w:cs="宋体" w:hint="eastAsia"/>
                <w:sz w:val="24"/>
                <w:szCs w:val="24"/>
              </w:rPr>
              <w:t>米</w:t>
            </w:r>
          </w:p>
          <w:p w:rsidR="009D63F5" w:rsidRPr="001A6790" w:rsidRDefault="009D63F5" w:rsidP="004F2C47">
            <w:pPr>
              <w:jc w:val="center"/>
              <w:rPr>
                <w:rFonts w:ascii="宋体"/>
                <w:sz w:val="24"/>
                <w:szCs w:val="24"/>
              </w:rPr>
            </w:pPr>
            <w:r w:rsidRPr="001A6790">
              <w:rPr>
                <w:rFonts w:ascii="宋体" w:hAnsi="宋体" w:cs="宋体" w:hint="eastAsia"/>
                <w:sz w:val="24"/>
                <w:szCs w:val="24"/>
              </w:rPr>
              <w:t>接力</w:t>
            </w:r>
          </w:p>
        </w:tc>
        <w:tc>
          <w:tcPr>
            <w:tcW w:w="1358" w:type="dxa"/>
            <w:vAlign w:val="center"/>
          </w:tcPr>
          <w:p w:rsidR="009D63F5" w:rsidRPr="001A6790" w:rsidRDefault="009D63F5" w:rsidP="004F2C47">
            <w:pPr>
              <w:jc w:val="center"/>
              <w:rPr>
                <w:rFonts w:ascii="宋体" w:hAnsi="宋体" w:cs="宋体"/>
                <w:sz w:val="24"/>
                <w:szCs w:val="24"/>
              </w:rPr>
            </w:pPr>
            <w:r w:rsidRPr="001A6790">
              <w:rPr>
                <w:rFonts w:ascii="宋体" w:hAnsi="宋体" w:cs="宋体"/>
                <w:sz w:val="24"/>
                <w:szCs w:val="24"/>
              </w:rPr>
              <w:t>44.35</w:t>
            </w:r>
          </w:p>
          <w:p w:rsidR="009D63F5" w:rsidRPr="001A6790" w:rsidRDefault="009D63F5" w:rsidP="004F2C47">
            <w:pPr>
              <w:jc w:val="center"/>
              <w:rPr>
                <w:rFonts w:ascii="宋体"/>
                <w:sz w:val="24"/>
                <w:szCs w:val="24"/>
              </w:rPr>
            </w:pPr>
            <w:r w:rsidRPr="001A6790">
              <w:rPr>
                <w:rFonts w:ascii="宋体" w:hAnsi="宋体" w:cs="宋体"/>
                <w:sz w:val="24"/>
                <w:szCs w:val="24"/>
              </w:rPr>
              <w:t>(</w:t>
            </w:r>
            <w:r w:rsidRPr="001A6790">
              <w:rPr>
                <w:rFonts w:ascii="宋体" w:hAnsi="宋体" w:cs="宋体" w:hint="eastAsia"/>
                <w:sz w:val="24"/>
                <w:szCs w:val="24"/>
              </w:rPr>
              <w:t>电计</w:t>
            </w:r>
            <w:r w:rsidRPr="001A6790">
              <w:rPr>
                <w:rFonts w:ascii="宋体" w:hAnsi="宋体" w:cs="宋体"/>
                <w:sz w:val="24"/>
                <w:szCs w:val="24"/>
              </w:rPr>
              <w:t>)</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杨希辰</w:t>
            </w:r>
          </w:p>
          <w:p w:rsidR="009D63F5" w:rsidRPr="001A6790" w:rsidRDefault="009D63F5" w:rsidP="004F2C47">
            <w:pPr>
              <w:jc w:val="center"/>
              <w:rPr>
                <w:rFonts w:ascii="宋体"/>
                <w:sz w:val="24"/>
                <w:szCs w:val="24"/>
              </w:rPr>
            </w:pPr>
            <w:r w:rsidRPr="001A6790">
              <w:rPr>
                <w:rFonts w:ascii="宋体" w:hAnsi="宋体" w:cs="宋体" w:hint="eastAsia"/>
                <w:sz w:val="24"/>
                <w:szCs w:val="24"/>
              </w:rPr>
              <w:t>姚博昂</w:t>
            </w:r>
          </w:p>
          <w:p w:rsidR="009D63F5" w:rsidRPr="001A6790" w:rsidRDefault="009D63F5" w:rsidP="004F2C47">
            <w:pPr>
              <w:jc w:val="center"/>
              <w:rPr>
                <w:rFonts w:ascii="宋体"/>
                <w:sz w:val="24"/>
                <w:szCs w:val="24"/>
              </w:rPr>
            </w:pPr>
            <w:r w:rsidRPr="001A6790">
              <w:rPr>
                <w:rFonts w:ascii="宋体" w:hAnsi="宋体" w:cs="宋体" w:hint="eastAsia"/>
                <w:sz w:val="24"/>
                <w:szCs w:val="24"/>
              </w:rPr>
              <w:t>孙亚光</w:t>
            </w:r>
          </w:p>
          <w:p w:rsidR="009D63F5" w:rsidRPr="001A6790" w:rsidRDefault="009D63F5" w:rsidP="004F2C47">
            <w:pPr>
              <w:jc w:val="center"/>
              <w:rPr>
                <w:rFonts w:ascii="宋体"/>
                <w:sz w:val="24"/>
                <w:szCs w:val="24"/>
              </w:rPr>
            </w:pPr>
            <w:r w:rsidRPr="001A6790">
              <w:rPr>
                <w:rFonts w:ascii="宋体" w:hAnsi="宋体" w:cs="宋体" w:hint="eastAsia"/>
                <w:sz w:val="24"/>
                <w:szCs w:val="24"/>
              </w:rPr>
              <w:t>徐敬之</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材</w:t>
            </w:r>
            <w:r w:rsidRPr="001A6790">
              <w:rPr>
                <w:rFonts w:ascii="宋体" w:hAnsi="宋体" w:cs="宋体"/>
                <w:sz w:val="24"/>
                <w:szCs w:val="24"/>
              </w:rPr>
              <w:t xml:space="preserve">  </w:t>
            </w:r>
            <w:r w:rsidRPr="001A6790">
              <w:rPr>
                <w:rFonts w:ascii="宋体" w:hAnsi="宋体" w:cs="宋体" w:hint="eastAsia"/>
                <w:sz w:val="24"/>
                <w:szCs w:val="24"/>
              </w:rPr>
              <w:t>机</w:t>
            </w:r>
          </w:p>
          <w:p w:rsidR="009D63F5" w:rsidRPr="001A6790" w:rsidRDefault="009D63F5" w:rsidP="004F2C47">
            <w:pPr>
              <w:jc w:val="center"/>
              <w:rPr>
                <w:rFonts w:ascii="宋体"/>
                <w:sz w:val="24"/>
                <w:szCs w:val="24"/>
              </w:rPr>
            </w:pPr>
            <w:r w:rsidRPr="001A6790">
              <w:rPr>
                <w:rFonts w:ascii="宋体" w:hAnsi="宋体" w:cs="宋体" w:hint="eastAsia"/>
                <w:sz w:val="24"/>
                <w:szCs w:val="24"/>
              </w:rPr>
              <w:t>计</w:t>
            </w:r>
            <w:r w:rsidRPr="001A6790">
              <w:rPr>
                <w:rFonts w:ascii="宋体" w:hAnsi="宋体" w:cs="宋体"/>
                <w:sz w:val="24"/>
                <w:szCs w:val="24"/>
              </w:rPr>
              <w:t xml:space="preserve">  </w:t>
            </w:r>
            <w:r w:rsidRPr="001A6790">
              <w:rPr>
                <w:rFonts w:ascii="宋体" w:hAnsi="宋体" w:cs="宋体" w:hint="eastAsia"/>
                <w:sz w:val="24"/>
                <w:szCs w:val="24"/>
              </w:rPr>
              <w:t>信</w:t>
            </w:r>
          </w:p>
          <w:p w:rsidR="009D63F5" w:rsidRPr="001A6790" w:rsidRDefault="009D63F5" w:rsidP="004F2C47">
            <w:pPr>
              <w:jc w:val="center"/>
              <w:rPr>
                <w:rFonts w:ascii="宋体"/>
                <w:sz w:val="24"/>
                <w:szCs w:val="24"/>
              </w:rPr>
            </w:pPr>
            <w:r w:rsidRPr="001A6790">
              <w:rPr>
                <w:rFonts w:ascii="宋体" w:hAnsi="宋体" w:cs="宋体" w:hint="eastAsia"/>
                <w:sz w:val="24"/>
                <w:szCs w:val="24"/>
              </w:rPr>
              <w:t>计</w:t>
            </w:r>
            <w:r w:rsidRPr="001A6790">
              <w:rPr>
                <w:rFonts w:ascii="宋体" w:hAnsi="宋体" w:cs="宋体"/>
                <w:sz w:val="24"/>
                <w:szCs w:val="24"/>
              </w:rPr>
              <w:t xml:space="preserve">  </w:t>
            </w:r>
            <w:r w:rsidRPr="001A6790">
              <w:rPr>
                <w:rFonts w:ascii="宋体" w:hAnsi="宋体" w:cs="宋体" w:hint="eastAsia"/>
                <w:sz w:val="24"/>
                <w:szCs w:val="24"/>
              </w:rPr>
              <w:t>信</w:t>
            </w:r>
          </w:p>
          <w:p w:rsidR="009D63F5" w:rsidRPr="001A6790" w:rsidRDefault="009D63F5" w:rsidP="004F2C47">
            <w:pPr>
              <w:jc w:val="center"/>
              <w:rPr>
                <w:rFonts w:ascii="宋体"/>
                <w:sz w:val="24"/>
                <w:szCs w:val="24"/>
              </w:rPr>
            </w:pPr>
            <w:r w:rsidRPr="001A6790">
              <w:rPr>
                <w:rFonts w:ascii="宋体" w:hAnsi="宋体" w:cs="宋体" w:hint="eastAsia"/>
                <w:sz w:val="24"/>
                <w:szCs w:val="24"/>
              </w:rPr>
              <w:t>商学院</w:t>
            </w:r>
          </w:p>
        </w:tc>
        <w:tc>
          <w:tcPr>
            <w:tcW w:w="2194" w:type="dxa"/>
            <w:vAlign w:val="center"/>
          </w:tcPr>
          <w:p w:rsidR="009D63F5" w:rsidRPr="001A6790" w:rsidRDefault="009D63F5" w:rsidP="004F2C47">
            <w:pPr>
              <w:ind w:leftChars="-26" w:left="-55" w:rightChars="-22" w:right="-46"/>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49</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2011-05</w:t>
            </w:r>
          </w:p>
        </w:tc>
      </w:tr>
      <w:tr w:rsidR="009D63F5" w:rsidRPr="001A6790" w:rsidTr="004F2C47">
        <w:trPr>
          <w:trHeight w:val="1284"/>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4</w:t>
            </w:r>
            <w:r w:rsidRPr="001A6790">
              <w:rPr>
                <w:rFonts w:cs="宋体" w:hint="eastAsia"/>
                <w:sz w:val="24"/>
                <w:szCs w:val="24"/>
              </w:rPr>
              <w:t>×</w:t>
            </w:r>
            <w:r w:rsidRPr="001A6790">
              <w:rPr>
                <w:rFonts w:ascii="宋体" w:hAnsi="宋体" w:cs="宋体"/>
                <w:sz w:val="24"/>
                <w:szCs w:val="24"/>
              </w:rPr>
              <w:t>400</w:t>
            </w:r>
            <w:r w:rsidRPr="001A6790">
              <w:rPr>
                <w:rFonts w:ascii="宋体" w:hAnsi="宋体" w:cs="宋体" w:hint="eastAsia"/>
                <w:sz w:val="24"/>
                <w:szCs w:val="24"/>
              </w:rPr>
              <w:t>米</w:t>
            </w:r>
          </w:p>
          <w:p w:rsidR="009D63F5" w:rsidRPr="001A6790" w:rsidRDefault="009D63F5" w:rsidP="004F2C47">
            <w:pPr>
              <w:jc w:val="center"/>
              <w:rPr>
                <w:rFonts w:ascii="宋体"/>
                <w:sz w:val="24"/>
                <w:szCs w:val="24"/>
              </w:rPr>
            </w:pPr>
            <w:r w:rsidRPr="001A6790">
              <w:rPr>
                <w:rFonts w:ascii="宋体" w:hAnsi="宋体" w:cs="宋体" w:hint="eastAsia"/>
                <w:sz w:val="24"/>
                <w:szCs w:val="24"/>
              </w:rPr>
              <w:t>接力</w:t>
            </w:r>
          </w:p>
        </w:tc>
        <w:tc>
          <w:tcPr>
            <w:tcW w:w="1358" w:type="dxa"/>
            <w:vAlign w:val="center"/>
          </w:tcPr>
          <w:p w:rsidR="009D63F5" w:rsidRPr="001A6790" w:rsidRDefault="009D63F5" w:rsidP="00C37D43">
            <w:pPr>
              <w:jc w:val="center"/>
              <w:rPr>
                <w:rFonts w:ascii="宋体"/>
                <w:sz w:val="24"/>
                <w:szCs w:val="24"/>
              </w:rPr>
            </w:pPr>
            <w:r w:rsidRPr="001A6790">
              <w:rPr>
                <w:rFonts w:ascii="宋体" w:hAnsi="宋体" w:cs="宋体"/>
                <w:sz w:val="24"/>
                <w:szCs w:val="24"/>
              </w:rPr>
              <w:t>3:</w:t>
            </w:r>
            <w:r w:rsidRPr="001A6790">
              <w:rPr>
                <w:rFonts w:ascii="宋体" w:hAnsi="宋体" w:cs="宋体" w:hint="eastAsia"/>
                <w:sz w:val="24"/>
                <w:szCs w:val="24"/>
              </w:rPr>
              <w:t>33</w:t>
            </w:r>
            <w:r w:rsidRPr="001A6790">
              <w:rPr>
                <w:rFonts w:ascii="宋体" w:hAnsi="宋体" w:cs="宋体"/>
                <w:sz w:val="24"/>
                <w:szCs w:val="24"/>
              </w:rPr>
              <w:t>.</w:t>
            </w:r>
            <w:r w:rsidR="00C37D43">
              <w:rPr>
                <w:rFonts w:ascii="宋体" w:hAnsi="宋体" w:cs="宋体" w:hint="eastAsia"/>
                <w:sz w:val="24"/>
                <w:szCs w:val="24"/>
              </w:rPr>
              <w:t>01</w:t>
            </w:r>
            <w:r w:rsidRPr="001A6790">
              <w:rPr>
                <w:rFonts w:ascii="宋体" w:hAnsi="宋体" w:cs="宋体" w:hint="eastAsia"/>
                <w:sz w:val="24"/>
                <w:szCs w:val="24"/>
              </w:rPr>
              <w:t>（电计）</w:t>
            </w:r>
          </w:p>
        </w:tc>
        <w:tc>
          <w:tcPr>
            <w:tcW w:w="1285" w:type="dxa"/>
            <w:vAlign w:val="center"/>
          </w:tcPr>
          <w:p w:rsidR="009D63F5" w:rsidRPr="001A6790" w:rsidRDefault="00C37D43" w:rsidP="004F2C47">
            <w:pPr>
              <w:jc w:val="center"/>
              <w:rPr>
                <w:rFonts w:ascii="宋体"/>
                <w:sz w:val="24"/>
                <w:szCs w:val="24"/>
              </w:rPr>
            </w:pPr>
            <w:r>
              <w:rPr>
                <w:rFonts w:ascii="宋体" w:hint="eastAsia"/>
                <w:sz w:val="24"/>
                <w:szCs w:val="24"/>
              </w:rPr>
              <w:t>石雨风</w:t>
            </w:r>
          </w:p>
          <w:p w:rsidR="009D63F5" w:rsidRPr="001A6790" w:rsidRDefault="009D63F5" w:rsidP="004F2C47">
            <w:pPr>
              <w:jc w:val="center"/>
              <w:rPr>
                <w:rFonts w:ascii="宋体"/>
                <w:sz w:val="24"/>
                <w:szCs w:val="24"/>
              </w:rPr>
            </w:pPr>
            <w:r w:rsidRPr="001A6790">
              <w:rPr>
                <w:rFonts w:ascii="宋体" w:hint="eastAsia"/>
                <w:sz w:val="24"/>
                <w:szCs w:val="24"/>
              </w:rPr>
              <w:t>马天驰</w:t>
            </w:r>
          </w:p>
          <w:p w:rsidR="009D63F5" w:rsidRPr="001A6790" w:rsidRDefault="009D63F5" w:rsidP="004F2C47">
            <w:pPr>
              <w:jc w:val="center"/>
              <w:rPr>
                <w:rFonts w:ascii="宋体"/>
                <w:sz w:val="24"/>
                <w:szCs w:val="24"/>
              </w:rPr>
            </w:pPr>
            <w:r w:rsidRPr="001A6790">
              <w:rPr>
                <w:rFonts w:ascii="宋体" w:hint="eastAsia"/>
                <w:sz w:val="24"/>
                <w:szCs w:val="24"/>
              </w:rPr>
              <w:t>张锴犁</w:t>
            </w:r>
          </w:p>
          <w:p w:rsidR="009D63F5" w:rsidRPr="001A6790" w:rsidRDefault="009D63F5" w:rsidP="00C37D43">
            <w:pPr>
              <w:tabs>
                <w:tab w:val="left" w:pos="4725"/>
                <w:tab w:val="left" w:pos="5670"/>
              </w:tabs>
              <w:ind w:firstLineChars="100" w:firstLine="240"/>
              <w:rPr>
                <w:rFonts w:ascii="宋体" w:hAnsi="宋体" w:cs="宋体"/>
                <w:b/>
              </w:rPr>
            </w:pPr>
            <w:r w:rsidRPr="001A6790">
              <w:rPr>
                <w:rFonts w:ascii="宋体" w:hint="eastAsia"/>
                <w:sz w:val="24"/>
                <w:szCs w:val="24"/>
              </w:rPr>
              <w:t>孙国人</w:t>
            </w:r>
          </w:p>
        </w:tc>
        <w:tc>
          <w:tcPr>
            <w:tcW w:w="1223" w:type="dxa"/>
            <w:vAlign w:val="center"/>
          </w:tcPr>
          <w:p w:rsidR="009D63F5" w:rsidRPr="001A6790" w:rsidRDefault="00C37D43" w:rsidP="004F2C47">
            <w:pPr>
              <w:jc w:val="center"/>
              <w:rPr>
                <w:rFonts w:ascii="宋体"/>
                <w:sz w:val="24"/>
                <w:szCs w:val="24"/>
              </w:rPr>
            </w:pPr>
            <w:r>
              <w:rPr>
                <w:rFonts w:ascii="宋体" w:hint="eastAsia"/>
                <w:sz w:val="24"/>
                <w:szCs w:val="24"/>
              </w:rPr>
              <w:t>计  信</w:t>
            </w:r>
          </w:p>
          <w:p w:rsidR="009D63F5" w:rsidRPr="001A6790" w:rsidRDefault="009D63F5" w:rsidP="004F2C47">
            <w:pPr>
              <w:jc w:val="center"/>
              <w:rPr>
                <w:rFonts w:ascii="宋体"/>
                <w:sz w:val="24"/>
                <w:szCs w:val="24"/>
              </w:rPr>
            </w:pPr>
            <w:r w:rsidRPr="001A6790">
              <w:rPr>
                <w:rFonts w:ascii="宋体"/>
                <w:sz w:val="24"/>
                <w:szCs w:val="24"/>
              </w:rPr>
              <w:t>商</w:t>
            </w:r>
            <w:r w:rsidR="00560261">
              <w:rPr>
                <w:rFonts w:ascii="宋体" w:hint="eastAsia"/>
                <w:sz w:val="24"/>
                <w:szCs w:val="24"/>
              </w:rPr>
              <w:t xml:space="preserve">  </w:t>
            </w:r>
            <w:r w:rsidRPr="001A6790">
              <w:rPr>
                <w:rFonts w:ascii="宋体"/>
                <w:sz w:val="24"/>
                <w:szCs w:val="24"/>
              </w:rPr>
              <w:t>院</w:t>
            </w:r>
          </w:p>
          <w:p w:rsidR="009D63F5" w:rsidRPr="001A6790" w:rsidRDefault="009D63F5" w:rsidP="004F2C47">
            <w:pPr>
              <w:jc w:val="center"/>
              <w:rPr>
                <w:rFonts w:ascii="宋体"/>
                <w:sz w:val="24"/>
                <w:szCs w:val="24"/>
              </w:rPr>
            </w:pPr>
            <w:r w:rsidRPr="001A6790">
              <w:rPr>
                <w:rFonts w:ascii="宋体" w:hint="eastAsia"/>
                <w:sz w:val="24"/>
                <w:szCs w:val="24"/>
              </w:rPr>
              <w:t>经</w:t>
            </w:r>
            <w:r w:rsidR="00560261">
              <w:rPr>
                <w:rFonts w:ascii="宋体" w:hint="eastAsia"/>
                <w:sz w:val="24"/>
                <w:szCs w:val="24"/>
              </w:rPr>
              <w:t xml:space="preserve">  </w:t>
            </w:r>
            <w:r w:rsidRPr="001A6790">
              <w:rPr>
                <w:rFonts w:ascii="宋体" w:hint="eastAsia"/>
                <w:sz w:val="24"/>
                <w:szCs w:val="24"/>
              </w:rPr>
              <w:t>济</w:t>
            </w:r>
          </w:p>
          <w:p w:rsidR="009D63F5" w:rsidRPr="001A6790" w:rsidRDefault="009D63F5" w:rsidP="004F2C47">
            <w:pPr>
              <w:jc w:val="center"/>
              <w:rPr>
                <w:rFonts w:ascii="宋体"/>
                <w:sz w:val="24"/>
                <w:szCs w:val="24"/>
              </w:rPr>
            </w:pPr>
            <w:r w:rsidRPr="001A6790">
              <w:rPr>
                <w:rFonts w:ascii="宋体"/>
                <w:sz w:val="24"/>
                <w:szCs w:val="24"/>
              </w:rPr>
              <w:t>商</w:t>
            </w:r>
            <w:r w:rsidR="00560261">
              <w:rPr>
                <w:rFonts w:ascii="宋体" w:hint="eastAsia"/>
                <w:sz w:val="24"/>
                <w:szCs w:val="24"/>
              </w:rPr>
              <w:t xml:space="preserve">  </w:t>
            </w:r>
            <w:r w:rsidRPr="001A6790">
              <w:rPr>
                <w:rFonts w:ascii="宋体"/>
                <w:sz w:val="24"/>
                <w:szCs w:val="24"/>
              </w:rPr>
              <w:t>院</w:t>
            </w:r>
          </w:p>
        </w:tc>
        <w:tc>
          <w:tcPr>
            <w:tcW w:w="2194" w:type="dxa"/>
            <w:vAlign w:val="center"/>
          </w:tcPr>
          <w:p w:rsidR="009D63F5" w:rsidRPr="001A6790" w:rsidRDefault="009D63F5" w:rsidP="00C37D43">
            <w:pPr>
              <w:jc w:val="center"/>
              <w:rPr>
                <w:rFonts w:ascii="宋体"/>
                <w:sz w:val="24"/>
                <w:szCs w:val="24"/>
              </w:rPr>
            </w:pPr>
            <w:r w:rsidRPr="001A6790">
              <w:rPr>
                <w:rFonts w:ascii="宋体" w:hAnsi="宋体" w:cs="宋体" w:hint="eastAsia"/>
                <w:sz w:val="24"/>
                <w:szCs w:val="24"/>
              </w:rPr>
              <w:t>高校5</w:t>
            </w:r>
            <w:r w:rsidR="00C37D43">
              <w:rPr>
                <w:rFonts w:ascii="宋体" w:hAnsi="宋体" w:cs="宋体" w:hint="eastAsia"/>
                <w:sz w:val="24"/>
                <w:szCs w:val="24"/>
              </w:rPr>
              <w:t>3</w:t>
            </w:r>
            <w:r w:rsidRPr="001A6790">
              <w:rPr>
                <w:rFonts w:ascii="宋体" w:hAnsi="宋体" w:cs="宋体" w:hint="eastAsia"/>
                <w:sz w:val="24"/>
                <w:szCs w:val="24"/>
              </w:rPr>
              <w:t>届运动会</w:t>
            </w:r>
          </w:p>
        </w:tc>
        <w:tc>
          <w:tcPr>
            <w:tcW w:w="1254" w:type="dxa"/>
            <w:vAlign w:val="center"/>
          </w:tcPr>
          <w:p w:rsidR="009D63F5" w:rsidRPr="001A6790" w:rsidRDefault="009D63F5" w:rsidP="00C37D43">
            <w:pPr>
              <w:jc w:val="center"/>
              <w:rPr>
                <w:rFonts w:ascii="宋体"/>
                <w:sz w:val="24"/>
                <w:szCs w:val="24"/>
              </w:rPr>
            </w:pPr>
            <w:r w:rsidRPr="001A6790">
              <w:rPr>
                <w:rFonts w:ascii="宋体" w:hAnsi="宋体" w:cs="宋体"/>
                <w:sz w:val="24"/>
                <w:szCs w:val="24"/>
              </w:rPr>
              <w:t>20</w:t>
            </w:r>
            <w:r w:rsidRPr="001A6790">
              <w:rPr>
                <w:rFonts w:ascii="宋体" w:hAnsi="宋体" w:cs="宋体" w:hint="eastAsia"/>
                <w:sz w:val="24"/>
                <w:szCs w:val="24"/>
              </w:rPr>
              <w:t>1</w:t>
            </w:r>
            <w:r w:rsidR="00C37D43">
              <w:rPr>
                <w:rFonts w:ascii="宋体" w:hAnsi="宋体" w:cs="宋体" w:hint="eastAsia"/>
                <w:sz w:val="24"/>
                <w:szCs w:val="24"/>
              </w:rPr>
              <w:t>5</w:t>
            </w:r>
            <w:r w:rsidRPr="001A6790">
              <w:rPr>
                <w:rFonts w:ascii="宋体" w:hAnsi="宋体" w:cs="宋体"/>
                <w:sz w:val="24"/>
                <w:szCs w:val="24"/>
              </w:rPr>
              <w:t>-05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3000</w:t>
            </w:r>
            <w:r w:rsidRPr="001A6790">
              <w:rPr>
                <w:rFonts w:ascii="宋体" w:hAnsi="宋体" w:cs="宋体" w:hint="eastAsia"/>
                <w:sz w:val="24"/>
                <w:szCs w:val="24"/>
              </w:rPr>
              <w:t>米障碍</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10:51.1</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赵</w:t>
            </w:r>
            <w:r w:rsidRPr="001A6790">
              <w:rPr>
                <w:rFonts w:ascii="宋体" w:hAnsi="宋体" w:cs="宋体"/>
                <w:sz w:val="24"/>
                <w:szCs w:val="24"/>
              </w:rPr>
              <w:t xml:space="preserve">  </w:t>
            </w:r>
            <w:r w:rsidRPr="001A6790">
              <w:rPr>
                <w:rFonts w:ascii="宋体" w:hAnsi="宋体" w:cs="宋体" w:hint="eastAsia"/>
                <w:sz w:val="24"/>
                <w:szCs w:val="24"/>
              </w:rPr>
              <w:t>程</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信</w:t>
            </w:r>
            <w:r w:rsidRPr="001A6790">
              <w:rPr>
                <w:rFonts w:ascii="宋体" w:hAnsi="宋体" w:cs="宋体"/>
                <w:sz w:val="24"/>
                <w:szCs w:val="24"/>
              </w:rPr>
              <w:t xml:space="preserve">  </w:t>
            </w:r>
            <w:r w:rsidRPr="001A6790">
              <w:rPr>
                <w:rFonts w:ascii="宋体" w:hAnsi="宋体" w:cs="宋体" w:hint="eastAsia"/>
                <w:sz w:val="24"/>
                <w:szCs w:val="24"/>
              </w:rPr>
              <w:t>息</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38</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2000-05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10000</w:t>
            </w:r>
            <w:r w:rsidRPr="001A6790">
              <w:rPr>
                <w:rFonts w:ascii="宋体" w:hAnsi="宋体" w:cs="宋体" w:hint="eastAsia"/>
                <w:sz w:val="24"/>
                <w:szCs w:val="24"/>
              </w:rPr>
              <w:t>米竞走</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54:26.0</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陈毅</w:t>
            </w:r>
            <w:proofErr w:type="gramStart"/>
            <w:r w:rsidRPr="001A6790">
              <w:rPr>
                <w:rFonts w:ascii="宋体" w:hAnsi="宋体" w:cs="宋体" w:hint="eastAsia"/>
                <w:sz w:val="24"/>
                <w:szCs w:val="24"/>
              </w:rPr>
              <w:t>彬</w:t>
            </w:r>
            <w:proofErr w:type="gramEnd"/>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传</w:t>
            </w:r>
            <w:r w:rsidRPr="001A6790">
              <w:rPr>
                <w:rFonts w:ascii="宋体" w:hAnsi="宋体" w:cs="宋体"/>
                <w:sz w:val="24"/>
                <w:szCs w:val="24"/>
              </w:rPr>
              <w:t xml:space="preserve">  </w:t>
            </w:r>
            <w:r w:rsidRPr="001A6790">
              <w:rPr>
                <w:rFonts w:ascii="宋体" w:hAnsi="宋体" w:cs="宋体" w:hint="eastAsia"/>
                <w:sz w:val="24"/>
                <w:szCs w:val="24"/>
              </w:rPr>
              <w:t>艺</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42</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2004-05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20000</w:t>
            </w:r>
            <w:r w:rsidRPr="001A6790">
              <w:rPr>
                <w:rFonts w:ascii="宋体" w:hAnsi="宋体" w:cs="宋体" w:hint="eastAsia"/>
                <w:sz w:val="24"/>
                <w:szCs w:val="24"/>
              </w:rPr>
              <w:t>米竞走</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1:50.10</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陈毅</w:t>
            </w:r>
            <w:proofErr w:type="gramStart"/>
            <w:r w:rsidRPr="001A6790">
              <w:rPr>
                <w:rFonts w:ascii="宋体" w:hAnsi="宋体" w:cs="宋体" w:hint="eastAsia"/>
                <w:sz w:val="24"/>
                <w:szCs w:val="24"/>
              </w:rPr>
              <w:t>彬</w:t>
            </w:r>
            <w:proofErr w:type="gramEnd"/>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传</w:t>
            </w:r>
            <w:r w:rsidRPr="001A6790">
              <w:rPr>
                <w:rFonts w:ascii="宋体" w:hAnsi="宋体" w:cs="宋体"/>
                <w:sz w:val="24"/>
                <w:szCs w:val="24"/>
              </w:rPr>
              <w:t xml:space="preserve">  </w:t>
            </w:r>
            <w:r w:rsidRPr="001A6790">
              <w:rPr>
                <w:rFonts w:ascii="宋体" w:hAnsi="宋体" w:cs="宋体" w:hint="eastAsia"/>
                <w:sz w:val="24"/>
                <w:szCs w:val="24"/>
              </w:rPr>
              <w:t>艺</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42</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2004-05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十项全能</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5507</w:t>
            </w:r>
            <w:r w:rsidRPr="001A6790">
              <w:rPr>
                <w:rFonts w:ascii="宋体" w:hAnsi="宋体" w:cs="宋体" w:hint="eastAsia"/>
                <w:sz w:val="24"/>
                <w:szCs w:val="24"/>
              </w:rPr>
              <w:t>分</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孙</w:t>
            </w:r>
            <w:r w:rsidRPr="001A6790">
              <w:rPr>
                <w:rFonts w:ascii="宋体" w:hAnsi="宋体" w:cs="宋体"/>
                <w:sz w:val="24"/>
                <w:szCs w:val="24"/>
              </w:rPr>
              <w:t xml:space="preserve">  </w:t>
            </w:r>
            <w:r w:rsidRPr="001A6790">
              <w:rPr>
                <w:rFonts w:ascii="宋体" w:hAnsi="宋体" w:cs="宋体" w:hint="eastAsia"/>
                <w:sz w:val="24"/>
                <w:szCs w:val="24"/>
              </w:rPr>
              <w:t>健</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会</w:t>
            </w:r>
            <w:r w:rsidRPr="001A6790">
              <w:rPr>
                <w:rFonts w:ascii="宋体" w:hAnsi="宋体" w:cs="宋体"/>
                <w:sz w:val="24"/>
                <w:szCs w:val="24"/>
              </w:rPr>
              <w:t xml:space="preserve">  </w:t>
            </w:r>
            <w:r w:rsidRPr="001A6790">
              <w:rPr>
                <w:rFonts w:ascii="宋体" w:hAnsi="宋体" w:cs="宋体" w:hint="eastAsia"/>
                <w:sz w:val="24"/>
                <w:szCs w:val="24"/>
              </w:rPr>
              <w:t>计</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36</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1998-06</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跳高</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1.8</w:t>
            </w:r>
            <w:r w:rsidRPr="001A6790">
              <w:rPr>
                <w:rFonts w:ascii="宋体" w:hAnsi="宋体" w:cs="宋体" w:hint="eastAsia"/>
                <w:sz w:val="24"/>
                <w:szCs w:val="24"/>
              </w:rPr>
              <w:t>8</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刘政林</w:t>
            </w:r>
          </w:p>
        </w:tc>
        <w:tc>
          <w:tcPr>
            <w:tcW w:w="1223" w:type="dxa"/>
            <w:vAlign w:val="center"/>
          </w:tcPr>
          <w:p w:rsidR="009D63F5" w:rsidRPr="001A6790" w:rsidRDefault="009D63F5" w:rsidP="004F2C47">
            <w:pPr>
              <w:jc w:val="center"/>
              <w:rPr>
                <w:rFonts w:ascii="宋体"/>
                <w:sz w:val="24"/>
                <w:szCs w:val="24"/>
              </w:rPr>
            </w:pPr>
            <w:r w:rsidRPr="001A6790">
              <w:rPr>
                <w:rFonts w:ascii="宋体" w:hint="eastAsia"/>
                <w:sz w:val="24"/>
                <w:szCs w:val="24"/>
              </w:rPr>
              <w:t>计  信</w:t>
            </w:r>
          </w:p>
        </w:tc>
        <w:tc>
          <w:tcPr>
            <w:tcW w:w="2194" w:type="dxa"/>
            <w:vAlign w:val="center"/>
          </w:tcPr>
          <w:p w:rsidR="009D63F5" w:rsidRPr="001A6790" w:rsidRDefault="009D63F5" w:rsidP="004F2C47">
            <w:pPr>
              <w:ind w:leftChars="-26" w:left="-55" w:rightChars="-72" w:right="-151"/>
              <w:jc w:val="center"/>
              <w:rPr>
                <w:rFonts w:ascii="宋体"/>
                <w:sz w:val="24"/>
                <w:szCs w:val="24"/>
              </w:rPr>
            </w:pPr>
            <w:r w:rsidRPr="001A6790">
              <w:rPr>
                <w:rFonts w:ascii="宋体" w:hAnsi="宋体" w:cs="宋体" w:hint="eastAsia"/>
                <w:sz w:val="24"/>
                <w:szCs w:val="24"/>
              </w:rPr>
              <w:t>校第十一届运动会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w:t>
            </w:r>
            <w:r w:rsidRPr="001A6790">
              <w:rPr>
                <w:rFonts w:ascii="宋体" w:hAnsi="宋体" w:cs="宋体" w:hint="eastAsia"/>
                <w:sz w:val="24"/>
                <w:szCs w:val="24"/>
              </w:rPr>
              <w:t>13</w:t>
            </w:r>
            <w:r w:rsidRPr="001A6790">
              <w:rPr>
                <w:rFonts w:ascii="宋体" w:hAnsi="宋体" w:cs="宋体"/>
                <w:sz w:val="24"/>
                <w:szCs w:val="24"/>
              </w:rPr>
              <w:t>-05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跳远</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6.76</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李海宁</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经</w:t>
            </w:r>
            <w:r w:rsidRPr="001A6790">
              <w:rPr>
                <w:rFonts w:ascii="宋体" w:hAnsi="宋体" w:cs="宋体"/>
                <w:sz w:val="24"/>
                <w:szCs w:val="24"/>
              </w:rPr>
              <w:t xml:space="preserve">  </w:t>
            </w:r>
            <w:r w:rsidRPr="001A6790">
              <w:rPr>
                <w:rFonts w:ascii="宋体" w:hAnsi="宋体" w:cs="宋体" w:hint="eastAsia"/>
                <w:sz w:val="24"/>
                <w:szCs w:val="24"/>
              </w:rPr>
              <w:t>济</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商学院</w:t>
            </w:r>
            <w:r w:rsidRPr="001A6790">
              <w:rPr>
                <w:rFonts w:ascii="宋体" w:hAnsi="宋体" w:cs="宋体"/>
                <w:sz w:val="24"/>
                <w:szCs w:val="24"/>
              </w:rPr>
              <w:t>36</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1990-10</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三级跳远</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14.45</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孙</w:t>
            </w:r>
            <w:r w:rsidRPr="001A6790">
              <w:rPr>
                <w:rFonts w:ascii="宋体" w:hAnsi="宋体" w:cs="宋体"/>
                <w:sz w:val="24"/>
                <w:szCs w:val="24"/>
              </w:rPr>
              <w:t xml:space="preserve">  </w:t>
            </w:r>
            <w:r w:rsidRPr="001A6790">
              <w:rPr>
                <w:rFonts w:ascii="宋体" w:hAnsi="宋体" w:cs="宋体" w:hint="eastAsia"/>
                <w:sz w:val="24"/>
                <w:szCs w:val="24"/>
              </w:rPr>
              <w:t>健</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会</w:t>
            </w:r>
            <w:r w:rsidRPr="001A6790">
              <w:rPr>
                <w:rFonts w:ascii="宋体" w:hAnsi="宋体" w:cs="宋体"/>
                <w:sz w:val="24"/>
                <w:szCs w:val="24"/>
              </w:rPr>
              <w:t xml:space="preserve">  </w:t>
            </w:r>
            <w:r w:rsidRPr="001A6790">
              <w:rPr>
                <w:rFonts w:ascii="宋体" w:hAnsi="宋体" w:cs="宋体" w:hint="eastAsia"/>
                <w:sz w:val="24"/>
                <w:szCs w:val="24"/>
              </w:rPr>
              <w:t>计</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35</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1994-05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撑杆跳高</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3.00</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孙</w:t>
            </w:r>
            <w:r w:rsidRPr="001A6790">
              <w:rPr>
                <w:rFonts w:ascii="宋体" w:hAnsi="宋体" w:cs="宋体"/>
                <w:sz w:val="24"/>
                <w:szCs w:val="24"/>
              </w:rPr>
              <w:t xml:space="preserve">  </w:t>
            </w:r>
            <w:r w:rsidRPr="001A6790">
              <w:rPr>
                <w:rFonts w:ascii="宋体" w:hAnsi="宋体" w:cs="宋体" w:hint="eastAsia"/>
                <w:sz w:val="24"/>
                <w:szCs w:val="24"/>
              </w:rPr>
              <w:t>健</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会</w:t>
            </w:r>
            <w:r w:rsidRPr="001A6790">
              <w:rPr>
                <w:rFonts w:ascii="宋体" w:hAnsi="宋体" w:cs="宋体"/>
                <w:sz w:val="24"/>
                <w:szCs w:val="24"/>
              </w:rPr>
              <w:t xml:space="preserve">  </w:t>
            </w:r>
            <w:r w:rsidRPr="001A6790">
              <w:rPr>
                <w:rFonts w:ascii="宋体" w:hAnsi="宋体" w:cs="宋体" w:hint="eastAsia"/>
                <w:sz w:val="24"/>
                <w:szCs w:val="24"/>
              </w:rPr>
              <w:t>计</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36</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1998-06</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铅球</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11.97</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黎梓峰</w:t>
            </w:r>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信</w:t>
            </w:r>
            <w:r w:rsidRPr="001A6790">
              <w:rPr>
                <w:rFonts w:ascii="宋体" w:hAnsi="宋体" w:cs="宋体"/>
                <w:sz w:val="24"/>
                <w:szCs w:val="24"/>
              </w:rPr>
              <w:t xml:space="preserve">  </w:t>
            </w:r>
            <w:r w:rsidRPr="001A6790">
              <w:rPr>
                <w:rFonts w:ascii="宋体" w:hAnsi="宋体" w:cs="宋体" w:hint="eastAsia"/>
                <w:sz w:val="24"/>
                <w:szCs w:val="24"/>
              </w:rPr>
              <w:t>息</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校第三届运动会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2005-10</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铁饼</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30.14</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proofErr w:type="gramStart"/>
            <w:r w:rsidRPr="001A6790">
              <w:rPr>
                <w:rFonts w:ascii="宋体" w:hAnsi="宋体" w:cs="宋体" w:hint="eastAsia"/>
                <w:sz w:val="24"/>
                <w:szCs w:val="24"/>
              </w:rPr>
              <w:t>伏津京</w:t>
            </w:r>
            <w:proofErr w:type="gramEnd"/>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计算机</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46</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2008-05</w:t>
            </w:r>
          </w:p>
        </w:tc>
      </w:tr>
      <w:tr w:rsidR="009D63F5" w:rsidRPr="001A6790" w:rsidTr="004F2C47">
        <w:trPr>
          <w:trHeight w:val="475"/>
          <w:jc w:val="center"/>
        </w:trPr>
        <w:tc>
          <w:tcPr>
            <w:tcW w:w="1567"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标枪</w:t>
            </w:r>
          </w:p>
        </w:tc>
        <w:tc>
          <w:tcPr>
            <w:tcW w:w="1358"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55.62</w:t>
            </w:r>
            <w:r w:rsidRPr="001A6790">
              <w:rPr>
                <w:sz w:val="24"/>
                <w:szCs w:val="24"/>
              </w:rPr>
              <w:t>米</w:t>
            </w:r>
          </w:p>
        </w:tc>
        <w:tc>
          <w:tcPr>
            <w:tcW w:w="1285" w:type="dxa"/>
            <w:vAlign w:val="center"/>
          </w:tcPr>
          <w:p w:rsidR="009D63F5" w:rsidRPr="001A6790" w:rsidRDefault="009D63F5" w:rsidP="004F2C47">
            <w:pPr>
              <w:jc w:val="center"/>
              <w:rPr>
                <w:rFonts w:ascii="宋体"/>
                <w:sz w:val="24"/>
                <w:szCs w:val="24"/>
              </w:rPr>
            </w:pPr>
            <w:proofErr w:type="gramStart"/>
            <w:r w:rsidRPr="001A6790">
              <w:rPr>
                <w:rFonts w:ascii="宋体" w:hAnsi="宋体" w:cs="宋体" w:hint="eastAsia"/>
                <w:sz w:val="24"/>
                <w:szCs w:val="24"/>
              </w:rPr>
              <w:t>李培字</w:t>
            </w:r>
            <w:proofErr w:type="gramEnd"/>
          </w:p>
        </w:tc>
        <w:tc>
          <w:tcPr>
            <w:tcW w:w="1223"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商学院</w:t>
            </w:r>
          </w:p>
        </w:tc>
        <w:tc>
          <w:tcPr>
            <w:tcW w:w="2194" w:type="dxa"/>
            <w:vAlign w:val="center"/>
          </w:tcPr>
          <w:p w:rsidR="009D63F5" w:rsidRPr="001A6790" w:rsidRDefault="009D63F5" w:rsidP="004F2C47">
            <w:pPr>
              <w:jc w:val="center"/>
              <w:rPr>
                <w:rFonts w:ascii="宋体"/>
                <w:sz w:val="24"/>
                <w:szCs w:val="24"/>
              </w:rPr>
            </w:pPr>
            <w:r w:rsidRPr="001A6790">
              <w:rPr>
                <w:rFonts w:ascii="宋体" w:hAnsi="宋体" w:cs="宋体" w:hint="eastAsia"/>
                <w:sz w:val="24"/>
                <w:szCs w:val="24"/>
              </w:rPr>
              <w:t>高校</w:t>
            </w:r>
            <w:r w:rsidRPr="001A6790">
              <w:rPr>
                <w:rFonts w:ascii="宋体" w:hAnsi="宋体" w:cs="宋体"/>
                <w:sz w:val="24"/>
                <w:szCs w:val="24"/>
              </w:rPr>
              <w:t>43</w:t>
            </w:r>
            <w:r w:rsidRPr="001A6790">
              <w:rPr>
                <w:rFonts w:ascii="宋体" w:hAnsi="宋体" w:cs="宋体" w:hint="eastAsia"/>
                <w:sz w:val="24"/>
                <w:szCs w:val="24"/>
              </w:rPr>
              <w:t>届运动会</w:t>
            </w:r>
          </w:p>
        </w:tc>
        <w:tc>
          <w:tcPr>
            <w:tcW w:w="1254" w:type="dxa"/>
            <w:vAlign w:val="center"/>
          </w:tcPr>
          <w:p w:rsidR="009D63F5" w:rsidRPr="001A6790" w:rsidRDefault="009D63F5" w:rsidP="004F2C47">
            <w:pPr>
              <w:jc w:val="center"/>
              <w:rPr>
                <w:rFonts w:ascii="宋体"/>
                <w:sz w:val="24"/>
                <w:szCs w:val="24"/>
              </w:rPr>
            </w:pPr>
            <w:r w:rsidRPr="001A6790">
              <w:rPr>
                <w:rFonts w:ascii="宋体" w:hAnsi="宋体" w:cs="宋体"/>
                <w:sz w:val="24"/>
                <w:szCs w:val="24"/>
              </w:rPr>
              <w:t>2005-05</w:t>
            </w:r>
          </w:p>
        </w:tc>
      </w:tr>
    </w:tbl>
    <w:p w:rsidR="009D63F5" w:rsidRPr="000150D5" w:rsidRDefault="009D63F5" w:rsidP="000150D5">
      <w:pPr>
        <w:jc w:val="center"/>
        <w:rPr>
          <w:rFonts w:ascii="黑体" w:eastAsia="黑体" w:hAnsi="黑体"/>
          <w:b/>
          <w:sz w:val="30"/>
          <w:szCs w:val="30"/>
        </w:rPr>
      </w:pPr>
      <w:r w:rsidRPr="000150D5">
        <w:rPr>
          <w:rFonts w:ascii="黑体" w:eastAsia="黑体" w:hAnsi="黑体" w:hint="eastAsia"/>
          <w:sz w:val="30"/>
          <w:szCs w:val="30"/>
        </w:rPr>
        <w:lastRenderedPageBreak/>
        <w:t>北京工商大学学生运动会纪录（女子组）</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254"/>
        <w:gridCol w:w="1149"/>
        <w:gridCol w:w="1316"/>
        <w:gridCol w:w="2372"/>
        <w:gridCol w:w="1119"/>
      </w:tblGrid>
      <w:tr w:rsidR="009D63F5" w:rsidRPr="001A6790" w:rsidTr="00560261">
        <w:trPr>
          <w:trHeight w:val="244"/>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项目名称</w:t>
            </w:r>
          </w:p>
        </w:tc>
        <w:tc>
          <w:tcPr>
            <w:tcW w:w="1254" w:type="dxa"/>
            <w:vAlign w:val="center"/>
          </w:tcPr>
          <w:p w:rsidR="009D63F5" w:rsidRPr="001A6790" w:rsidRDefault="009D63F5" w:rsidP="009D63F5">
            <w:pPr>
              <w:jc w:val="center"/>
              <w:rPr>
                <w:sz w:val="24"/>
                <w:szCs w:val="24"/>
              </w:rPr>
            </w:pPr>
            <w:r w:rsidRPr="001A6790">
              <w:rPr>
                <w:rFonts w:cs="宋体" w:hint="eastAsia"/>
                <w:sz w:val="24"/>
                <w:szCs w:val="24"/>
              </w:rPr>
              <w:t>成绩文本</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姓</w:t>
            </w:r>
            <w:r w:rsidRPr="001A6790">
              <w:rPr>
                <w:sz w:val="24"/>
                <w:szCs w:val="24"/>
              </w:rPr>
              <w:t xml:space="preserve">  </w:t>
            </w:r>
            <w:r w:rsidRPr="001A6790">
              <w:rPr>
                <w:rFonts w:cs="宋体" w:hint="eastAsia"/>
                <w:sz w:val="24"/>
                <w:szCs w:val="24"/>
              </w:rPr>
              <w:t>名</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单</w:t>
            </w:r>
            <w:r w:rsidRPr="001A6790">
              <w:rPr>
                <w:sz w:val="24"/>
                <w:szCs w:val="24"/>
              </w:rPr>
              <w:t xml:space="preserve">  </w:t>
            </w:r>
            <w:r w:rsidRPr="001A6790">
              <w:rPr>
                <w:rFonts w:cs="宋体" w:hint="eastAsia"/>
                <w:sz w:val="24"/>
                <w:szCs w:val="24"/>
              </w:rPr>
              <w:t>位</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地</w:t>
            </w:r>
            <w:r w:rsidRPr="001A6790">
              <w:rPr>
                <w:sz w:val="24"/>
                <w:szCs w:val="24"/>
              </w:rPr>
              <w:t xml:space="preserve">    </w:t>
            </w:r>
            <w:r w:rsidRPr="001A6790">
              <w:rPr>
                <w:rFonts w:cs="宋体" w:hint="eastAsia"/>
                <w:sz w:val="24"/>
                <w:szCs w:val="24"/>
              </w:rPr>
              <w:t>点</w:t>
            </w:r>
          </w:p>
        </w:tc>
        <w:tc>
          <w:tcPr>
            <w:tcW w:w="1119" w:type="dxa"/>
            <w:vAlign w:val="center"/>
          </w:tcPr>
          <w:p w:rsidR="009D63F5" w:rsidRPr="001A6790" w:rsidRDefault="009D63F5" w:rsidP="009D63F5">
            <w:pPr>
              <w:jc w:val="center"/>
              <w:rPr>
                <w:sz w:val="24"/>
                <w:szCs w:val="24"/>
              </w:rPr>
            </w:pPr>
            <w:r w:rsidRPr="001A6790">
              <w:rPr>
                <w:rFonts w:cs="宋体" w:hint="eastAsia"/>
                <w:sz w:val="24"/>
                <w:szCs w:val="24"/>
              </w:rPr>
              <w:t>时</w:t>
            </w:r>
            <w:r w:rsidRPr="001A6790">
              <w:rPr>
                <w:sz w:val="24"/>
                <w:szCs w:val="24"/>
              </w:rPr>
              <w:t xml:space="preserve">  </w:t>
            </w:r>
            <w:r w:rsidRPr="001A6790">
              <w:rPr>
                <w:rFonts w:cs="宋体" w:hint="eastAsia"/>
                <w:sz w:val="24"/>
                <w:szCs w:val="24"/>
              </w:rPr>
              <w:t>间</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100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12.6</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高</w:t>
            </w:r>
            <w:r w:rsidRPr="001A6790">
              <w:rPr>
                <w:sz w:val="24"/>
                <w:szCs w:val="24"/>
              </w:rPr>
              <w:t xml:space="preserve">  </w:t>
            </w:r>
            <w:r w:rsidRPr="001A6790">
              <w:rPr>
                <w:rFonts w:cs="宋体" w:hint="eastAsia"/>
                <w:sz w:val="24"/>
                <w:szCs w:val="24"/>
              </w:rPr>
              <w:t>扬</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研究生部</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35</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1997-05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200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27.89</w:t>
            </w:r>
          </w:p>
          <w:p w:rsidR="009D63F5" w:rsidRPr="001A6790" w:rsidRDefault="009D63F5" w:rsidP="009D63F5">
            <w:pPr>
              <w:jc w:val="center"/>
              <w:rPr>
                <w:sz w:val="24"/>
                <w:szCs w:val="24"/>
              </w:rPr>
            </w:pPr>
            <w:r w:rsidRPr="001A6790">
              <w:rPr>
                <w:rFonts w:cs="宋体" w:hint="eastAsia"/>
                <w:sz w:val="24"/>
                <w:szCs w:val="24"/>
              </w:rPr>
              <w:t>（电计）</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夏立婷</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46</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2008-05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400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1:03.2</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李</w:t>
            </w:r>
            <w:r w:rsidRPr="001A6790">
              <w:rPr>
                <w:sz w:val="24"/>
                <w:szCs w:val="24"/>
              </w:rPr>
              <w:t xml:space="preserve">  </w:t>
            </w:r>
            <w:r w:rsidRPr="001A6790">
              <w:rPr>
                <w:rFonts w:cs="宋体" w:hint="eastAsia"/>
                <w:sz w:val="24"/>
                <w:szCs w:val="24"/>
              </w:rPr>
              <w:t>扬</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信</w:t>
            </w:r>
            <w:r w:rsidRPr="001A6790">
              <w:rPr>
                <w:sz w:val="24"/>
                <w:szCs w:val="24"/>
              </w:rPr>
              <w:t xml:space="preserve">  </w:t>
            </w:r>
            <w:r w:rsidRPr="001A6790">
              <w:rPr>
                <w:rFonts w:cs="宋体" w:hint="eastAsia"/>
                <w:sz w:val="24"/>
                <w:szCs w:val="24"/>
              </w:rPr>
              <w:t>息</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35</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1997-05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800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2:17.6</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房广霞</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北京市田径锦标赛</w:t>
            </w:r>
          </w:p>
        </w:tc>
        <w:tc>
          <w:tcPr>
            <w:tcW w:w="1119" w:type="dxa"/>
            <w:vAlign w:val="center"/>
          </w:tcPr>
          <w:p w:rsidR="009D63F5" w:rsidRPr="001A6790" w:rsidRDefault="009D63F5" w:rsidP="009D63F5">
            <w:pPr>
              <w:jc w:val="center"/>
              <w:rPr>
                <w:sz w:val="24"/>
                <w:szCs w:val="24"/>
              </w:rPr>
            </w:pPr>
            <w:r w:rsidRPr="001A6790">
              <w:rPr>
                <w:sz w:val="24"/>
                <w:szCs w:val="24"/>
              </w:rPr>
              <w:t>2003-08</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1500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4:54.2</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房广霞</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39</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2001-05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3000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10:21.8</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房广霞</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北京市田径锦标赛</w:t>
            </w:r>
          </w:p>
        </w:tc>
        <w:tc>
          <w:tcPr>
            <w:tcW w:w="1119" w:type="dxa"/>
            <w:vAlign w:val="center"/>
          </w:tcPr>
          <w:p w:rsidR="009D63F5" w:rsidRPr="001A6790" w:rsidRDefault="009D63F5" w:rsidP="009D63F5">
            <w:pPr>
              <w:jc w:val="center"/>
              <w:rPr>
                <w:sz w:val="24"/>
                <w:szCs w:val="24"/>
              </w:rPr>
            </w:pPr>
            <w:r w:rsidRPr="001A6790">
              <w:rPr>
                <w:sz w:val="24"/>
                <w:szCs w:val="24"/>
              </w:rPr>
              <w:t>2002-08</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5000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18:06.0</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房广霞</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研究生部</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44</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2006-05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10000</w:t>
            </w:r>
            <w:r w:rsidRPr="001A6790">
              <w:rPr>
                <w:rFonts w:cs="宋体" w:hint="eastAsia"/>
                <w:sz w:val="24"/>
                <w:szCs w:val="24"/>
              </w:rPr>
              <w:t>米</w:t>
            </w:r>
          </w:p>
        </w:tc>
        <w:tc>
          <w:tcPr>
            <w:tcW w:w="1254" w:type="dxa"/>
            <w:vAlign w:val="center"/>
          </w:tcPr>
          <w:p w:rsidR="009D63F5" w:rsidRPr="001A6790" w:rsidRDefault="009D63F5" w:rsidP="009D63F5">
            <w:pPr>
              <w:jc w:val="center"/>
              <w:rPr>
                <w:sz w:val="24"/>
                <w:szCs w:val="24"/>
              </w:rPr>
            </w:pPr>
            <w:r w:rsidRPr="001A6790">
              <w:rPr>
                <w:sz w:val="24"/>
                <w:szCs w:val="24"/>
              </w:rPr>
              <w:t>38:01.3</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房广霞</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研究生部</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44</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2006-05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100</w:t>
            </w:r>
            <w:r w:rsidRPr="001A6790">
              <w:rPr>
                <w:rFonts w:cs="宋体" w:hint="eastAsia"/>
                <w:sz w:val="24"/>
                <w:szCs w:val="24"/>
              </w:rPr>
              <w:t>米栏</w:t>
            </w:r>
          </w:p>
        </w:tc>
        <w:tc>
          <w:tcPr>
            <w:tcW w:w="1254" w:type="dxa"/>
            <w:vAlign w:val="center"/>
          </w:tcPr>
          <w:p w:rsidR="009D63F5" w:rsidRPr="001A6790" w:rsidRDefault="009D63F5" w:rsidP="009D63F5">
            <w:pPr>
              <w:jc w:val="center"/>
              <w:rPr>
                <w:sz w:val="24"/>
                <w:szCs w:val="24"/>
              </w:rPr>
            </w:pPr>
            <w:r w:rsidRPr="001A6790">
              <w:rPr>
                <w:sz w:val="24"/>
                <w:szCs w:val="24"/>
              </w:rPr>
              <w:t>15.5</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夏立婷</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45</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2007-05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400</w:t>
            </w:r>
            <w:r w:rsidRPr="001A6790">
              <w:rPr>
                <w:rFonts w:cs="宋体" w:hint="eastAsia"/>
                <w:sz w:val="24"/>
                <w:szCs w:val="24"/>
              </w:rPr>
              <w:t>米栏</w:t>
            </w:r>
          </w:p>
        </w:tc>
        <w:tc>
          <w:tcPr>
            <w:tcW w:w="1254" w:type="dxa"/>
            <w:vAlign w:val="center"/>
          </w:tcPr>
          <w:p w:rsidR="009D63F5" w:rsidRPr="001A6790" w:rsidRDefault="009D63F5" w:rsidP="009D63F5">
            <w:pPr>
              <w:jc w:val="center"/>
              <w:rPr>
                <w:sz w:val="24"/>
                <w:szCs w:val="24"/>
              </w:rPr>
            </w:pPr>
            <w:r w:rsidRPr="001A6790">
              <w:rPr>
                <w:sz w:val="24"/>
                <w:szCs w:val="24"/>
              </w:rPr>
              <w:t>1:17.93</w:t>
            </w:r>
          </w:p>
          <w:p w:rsidR="009D63F5" w:rsidRPr="001A6790" w:rsidRDefault="009D63F5" w:rsidP="009D63F5">
            <w:pPr>
              <w:jc w:val="center"/>
              <w:rPr>
                <w:sz w:val="24"/>
                <w:szCs w:val="24"/>
              </w:rPr>
            </w:pPr>
            <w:r w:rsidRPr="001A6790">
              <w:rPr>
                <w:rFonts w:cs="宋体" w:hint="eastAsia"/>
                <w:sz w:val="24"/>
                <w:szCs w:val="24"/>
              </w:rPr>
              <w:t>（电计）</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李婧琦</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经济学院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46</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2008-05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4</w:t>
            </w:r>
            <w:r w:rsidRPr="001A6790">
              <w:rPr>
                <w:rFonts w:cs="宋体" w:hint="eastAsia"/>
                <w:sz w:val="24"/>
                <w:szCs w:val="24"/>
              </w:rPr>
              <w:t>×</w:t>
            </w:r>
            <w:r w:rsidRPr="001A6790">
              <w:rPr>
                <w:sz w:val="24"/>
                <w:szCs w:val="24"/>
              </w:rPr>
              <w:t>100</w:t>
            </w:r>
            <w:r w:rsidRPr="001A6790">
              <w:rPr>
                <w:rFonts w:cs="宋体" w:hint="eastAsia"/>
                <w:sz w:val="24"/>
                <w:szCs w:val="24"/>
              </w:rPr>
              <w:t>米</w:t>
            </w:r>
          </w:p>
          <w:p w:rsidR="009D63F5" w:rsidRPr="001A6790" w:rsidRDefault="009D63F5" w:rsidP="009D63F5">
            <w:pPr>
              <w:jc w:val="center"/>
              <w:rPr>
                <w:sz w:val="24"/>
                <w:szCs w:val="24"/>
              </w:rPr>
            </w:pPr>
            <w:r w:rsidRPr="001A6790">
              <w:rPr>
                <w:rFonts w:cs="宋体" w:hint="eastAsia"/>
                <w:sz w:val="24"/>
                <w:szCs w:val="24"/>
              </w:rPr>
              <w:t>接力</w:t>
            </w:r>
          </w:p>
        </w:tc>
        <w:tc>
          <w:tcPr>
            <w:tcW w:w="1254" w:type="dxa"/>
            <w:vAlign w:val="center"/>
          </w:tcPr>
          <w:p w:rsidR="009D63F5" w:rsidRPr="001A6790" w:rsidRDefault="009D63F5" w:rsidP="009D63F5">
            <w:pPr>
              <w:jc w:val="center"/>
              <w:rPr>
                <w:sz w:val="24"/>
                <w:szCs w:val="24"/>
              </w:rPr>
            </w:pPr>
            <w:r w:rsidRPr="001A6790">
              <w:rPr>
                <w:sz w:val="24"/>
                <w:szCs w:val="24"/>
              </w:rPr>
              <w:t>53.2</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魏</w:t>
            </w:r>
            <w:r w:rsidRPr="001A6790">
              <w:rPr>
                <w:sz w:val="24"/>
                <w:szCs w:val="24"/>
              </w:rPr>
              <w:t xml:space="preserve">  </w:t>
            </w:r>
            <w:proofErr w:type="gramStart"/>
            <w:r w:rsidRPr="001A6790">
              <w:rPr>
                <w:rFonts w:cs="宋体" w:hint="eastAsia"/>
                <w:sz w:val="24"/>
                <w:szCs w:val="24"/>
              </w:rPr>
              <w:t>巍</w:t>
            </w:r>
            <w:proofErr w:type="gramEnd"/>
          </w:p>
          <w:p w:rsidR="009D63F5" w:rsidRPr="001A6790" w:rsidRDefault="009D63F5" w:rsidP="009D63F5">
            <w:pPr>
              <w:jc w:val="center"/>
              <w:rPr>
                <w:sz w:val="24"/>
                <w:szCs w:val="24"/>
              </w:rPr>
            </w:pPr>
            <w:r w:rsidRPr="001A6790">
              <w:rPr>
                <w:rFonts w:cs="宋体" w:hint="eastAsia"/>
                <w:sz w:val="24"/>
                <w:szCs w:val="24"/>
              </w:rPr>
              <w:t>牛</w:t>
            </w:r>
            <w:r w:rsidRPr="001A6790">
              <w:rPr>
                <w:sz w:val="24"/>
                <w:szCs w:val="24"/>
              </w:rPr>
              <w:t xml:space="preserve">  </w:t>
            </w:r>
            <w:proofErr w:type="gramStart"/>
            <w:r w:rsidRPr="001A6790">
              <w:rPr>
                <w:rFonts w:cs="宋体" w:hint="eastAsia"/>
                <w:sz w:val="24"/>
                <w:szCs w:val="24"/>
              </w:rPr>
              <w:t>蕾</w:t>
            </w:r>
            <w:proofErr w:type="gramEnd"/>
          </w:p>
          <w:p w:rsidR="009D63F5" w:rsidRPr="001A6790" w:rsidRDefault="009D63F5" w:rsidP="009D63F5">
            <w:pPr>
              <w:jc w:val="center"/>
              <w:rPr>
                <w:sz w:val="24"/>
                <w:szCs w:val="24"/>
              </w:rPr>
            </w:pPr>
            <w:r w:rsidRPr="001A6790">
              <w:rPr>
                <w:rFonts w:cs="宋体" w:hint="eastAsia"/>
                <w:sz w:val="24"/>
                <w:szCs w:val="24"/>
              </w:rPr>
              <w:t>房广霞</w:t>
            </w:r>
          </w:p>
          <w:p w:rsidR="009D63F5" w:rsidRPr="001A6790" w:rsidRDefault="009D63F5" w:rsidP="009D63F5">
            <w:pPr>
              <w:jc w:val="center"/>
              <w:rPr>
                <w:sz w:val="24"/>
                <w:szCs w:val="24"/>
              </w:rPr>
            </w:pPr>
            <w:proofErr w:type="gramStart"/>
            <w:r w:rsidRPr="001A6790">
              <w:rPr>
                <w:rFonts w:cs="宋体" w:hint="eastAsia"/>
                <w:sz w:val="24"/>
                <w:szCs w:val="24"/>
              </w:rPr>
              <w:t>李恩静</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会</w:t>
            </w:r>
            <w:r w:rsidR="000B45A1">
              <w:rPr>
                <w:rFonts w:cs="宋体" w:hint="eastAsia"/>
                <w:sz w:val="24"/>
                <w:szCs w:val="24"/>
              </w:rPr>
              <w:t xml:space="preserve">  </w:t>
            </w:r>
            <w:r w:rsidRPr="001A6790">
              <w:rPr>
                <w:rFonts w:cs="宋体" w:hint="eastAsia"/>
                <w:sz w:val="24"/>
                <w:szCs w:val="24"/>
              </w:rPr>
              <w:t>计</w:t>
            </w:r>
          </w:p>
          <w:p w:rsidR="009D63F5" w:rsidRPr="001A6790" w:rsidRDefault="009D63F5" w:rsidP="009D63F5">
            <w:pPr>
              <w:jc w:val="center"/>
              <w:rPr>
                <w:sz w:val="24"/>
                <w:szCs w:val="24"/>
              </w:rPr>
            </w:pPr>
            <w:r w:rsidRPr="001A6790">
              <w:rPr>
                <w:rFonts w:cs="宋体" w:hint="eastAsia"/>
                <w:sz w:val="24"/>
                <w:szCs w:val="24"/>
              </w:rPr>
              <w:t>商学院</w:t>
            </w:r>
          </w:p>
          <w:p w:rsidR="009D63F5" w:rsidRPr="001A6790" w:rsidRDefault="009D63F5" w:rsidP="009D63F5">
            <w:pPr>
              <w:jc w:val="center"/>
              <w:rPr>
                <w:sz w:val="24"/>
                <w:szCs w:val="24"/>
              </w:rPr>
            </w:pPr>
            <w:r w:rsidRPr="001A6790">
              <w:rPr>
                <w:rFonts w:cs="宋体" w:hint="eastAsia"/>
                <w:sz w:val="24"/>
                <w:szCs w:val="24"/>
              </w:rPr>
              <w:t>商学院</w:t>
            </w:r>
          </w:p>
          <w:p w:rsidR="009D63F5" w:rsidRPr="001A6790" w:rsidRDefault="009D63F5" w:rsidP="009D63F5">
            <w:pPr>
              <w:jc w:val="center"/>
              <w:rPr>
                <w:sz w:val="24"/>
                <w:szCs w:val="24"/>
              </w:rPr>
            </w:pPr>
            <w:r w:rsidRPr="001A6790">
              <w:rPr>
                <w:rFonts w:cs="宋体" w:hint="eastAsia"/>
                <w:sz w:val="24"/>
                <w:szCs w:val="24"/>
              </w:rPr>
              <w:t>化</w:t>
            </w:r>
            <w:r w:rsidR="000B45A1">
              <w:rPr>
                <w:rFonts w:cs="宋体" w:hint="eastAsia"/>
                <w:sz w:val="24"/>
                <w:szCs w:val="24"/>
              </w:rPr>
              <w:t xml:space="preserve">  </w:t>
            </w:r>
            <w:r w:rsidRPr="001A6790">
              <w:rPr>
                <w:rFonts w:cs="宋体" w:hint="eastAsia"/>
                <w:sz w:val="24"/>
                <w:szCs w:val="24"/>
              </w:rPr>
              <w:t>工</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38</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2000-05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4</w:t>
            </w:r>
            <w:r w:rsidRPr="001A6790">
              <w:rPr>
                <w:rFonts w:cs="宋体" w:hint="eastAsia"/>
                <w:sz w:val="24"/>
                <w:szCs w:val="24"/>
              </w:rPr>
              <w:t>×</w:t>
            </w:r>
            <w:r w:rsidRPr="001A6790">
              <w:rPr>
                <w:sz w:val="24"/>
                <w:szCs w:val="24"/>
              </w:rPr>
              <w:t>400</w:t>
            </w:r>
            <w:r w:rsidRPr="001A6790">
              <w:rPr>
                <w:rFonts w:cs="宋体" w:hint="eastAsia"/>
                <w:sz w:val="24"/>
                <w:szCs w:val="24"/>
              </w:rPr>
              <w:t>米</w:t>
            </w:r>
          </w:p>
          <w:p w:rsidR="009D63F5" w:rsidRPr="001A6790" w:rsidRDefault="009D63F5" w:rsidP="009D63F5">
            <w:pPr>
              <w:jc w:val="center"/>
              <w:rPr>
                <w:sz w:val="24"/>
                <w:szCs w:val="24"/>
              </w:rPr>
            </w:pPr>
            <w:r w:rsidRPr="001A6790">
              <w:rPr>
                <w:rFonts w:cs="宋体" w:hint="eastAsia"/>
                <w:sz w:val="24"/>
                <w:szCs w:val="24"/>
              </w:rPr>
              <w:t>接力</w:t>
            </w:r>
          </w:p>
        </w:tc>
        <w:tc>
          <w:tcPr>
            <w:tcW w:w="1254" w:type="dxa"/>
            <w:vAlign w:val="center"/>
          </w:tcPr>
          <w:p w:rsidR="009D63F5" w:rsidRPr="001A6790" w:rsidRDefault="009D63F5" w:rsidP="009D63F5">
            <w:pPr>
              <w:jc w:val="center"/>
              <w:rPr>
                <w:sz w:val="24"/>
                <w:szCs w:val="24"/>
              </w:rPr>
            </w:pPr>
            <w:r w:rsidRPr="001A6790">
              <w:rPr>
                <w:sz w:val="24"/>
                <w:szCs w:val="24"/>
              </w:rPr>
              <w:t>4:30.19</w:t>
            </w:r>
          </w:p>
          <w:p w:rsidR="009D63F5" w:rsidRPr="001A6790" w:rsidRDefault="009D63F5" w:rsidP="009D63F5">
            <w:pPr>
              <w:jc w:val="center"/>
              <w:rPr>
                <w:sz w:val="24"/>
                <w:szCs w:val="24"/>
              </w:rPr>
            </w:pPr>
            <w:r w:rsidRPr="001A6790">
              <w:rPr>
                <w:rFonts w:cs="宋体" w:hint="eastAsia"/>
                <w:sz w:val="24"/>
                <w:szCs w:val="24"/>
              </w:rPr>
              <w:t>（电计）</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夏立婷</w:t>
            </w:r>
          </w:p>
          <w:p w:rsidR="009D63F5" w:rsidRPr="001A6790" w:rsidRDefault="009D63F5" w:rsidP="009D63F5">
            <w:pPr>
              <w:jc w:val="center"/>
              <w:rPr>
                <w:sz w:val="24"/>
                <w:szCs w:val="24"/>
              </w:rPr>
            </w:pPr>
            <w:r w:rsidRPr="001A6790">
              <w:rPr>
                <w:rFonts w:cs="宋体" w:hint="eastAsia"/>
                <w:sz w:val="24"/>
                <w:szCs w:val="24"/>
              </w:rPr>
              <w:t>曹睿馨</w:t>
            </w:r>
          </w:p>
          <w:p w:rsidR="009D63F5" w:rsidRPr="001A6790" w:rsidRDefault="009D63F5" w:rsidP="009D63F5">
            <w:pPr>
              <w:jc w:val="center"/>
              <w:rPr>
                <w:sz w:val="24"/>
                <w:szCs w:val="24"/>
              </w:rPr>
            </w:pPr>
            <w:r w:rsidRPr="001A6790">
              <w:rPr>
                <w:rFonts w:cs="宋体" w:hint="eastAsia"/>
                <w:sz w:val="24"/>
                <w:szCs w:val="24"/>
              </w:rPr>
              <w:t>李婧琦</w:t>
            </w:r>
          </w:p>
          <w:p w:rsidR="009D63F5" w:rsidRPr="001A6790" w:rsidRDefault="009D63F5" w:rsidP="009D63F5">
            <w:pPr>
              <w:jc w:val="center"/>
              <w:rPr>
                <w:sz w:val="24"/>
                <w:szCs w:val="24"/>
              </w:rPr>
            </w:pPr>
            <w:r w:rsidRPr="001A6790">
              <w:rPr>
                <w:rFonts w:cs="宋体" w:hint="eastAsia"/>
                <w:sz w:val="24"/>
                <w:szCs w:val="24"/>
              </w:rPr>
              <w:t>马晓君</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p w:rsidR="009D63F5" w:rsidRPr="001A6790" w:rsidRDefault="009D63F5" w:rsidP="009D63F5">
            <w:pPr>
              <w:jc w:val="center"/>
              <w:rPr>
                <w:sz w:val="24"/>
                <w:szCs w:val="24"/>
              </w:rPr>
            </w:pPr>
            <w:r w:rsidRPr="001A6790">
              <w:rPr>
                <w:rFonts w:cs="宋体" w:hint="eastAsia"/>
                <w:sz w:val="24"/>
                <w:szCs w:val="24"/>
              </w:rPr>
              <w:t>计算机</w:t>
            </w:r>
          </w:p>
          <w:p w:rsidR="009D63F5" w:rsidRPr="001A6790" w:rsidRDefault="009D63F5" w:rsidP="009D63F5">
            <w:pPr>
              <w:jc w:val="center"/>
              <w:rPr>
                <w:sz w:val="24"/>
                <w:szCs w:val="24"/>
              </w:rPr>
            </w:pPr>
            <w:r w:rsidRPr="001A6790">
              <w:rPr>
                <w:rFonts w:cs="宋体" w:hint="eastAsia"/>
                <w:sz w:val="24"/>
                <w:szCs w:val="24"/>
              </w:rPr>
              <w:t>经</w:t>
            </w:r>
            <w:r w:rsidR="00560261">
              <w:rPr>
                <w:rFonts w:cs="宋体" w:hint="eastAsia"/>
                <w:sz w:val="24"/>
                <w:szCs w:val="24"/>
              </w:rPr>
              <w:t xml:space="preserve">  </w:t>
            </w:r>
            <w:r w:rsidRPr="001A6790">
              <w:rPr>
                <w:rFonts w:cs="宋体" w:hint="eastAsia"/>
                <w:sz w:val="24"/>
                <w:szCs w:val="24"/>
              </w:rPr>
              <w:t>济</w:t>
            </w:r>
          </w:p>
          <w:p w:rsidR="009D63F5" w:rsidRPr="001A6790" w:rsidRDefault="009D63F5" w:rsidP="009D63F5">
            <w:pPr>
              <w:jc w:val="center"/>
              <w:rPr>
                <w:sz w:val="24"/>
                <w:szCs w:val="24"/>
              </w:rPr>
            </w:pPr>
            <w:r w:rsidRPr="001A6790">
              <w:rPr>
                <w:rFonts w:cs="宋体" w:hint="eastAsia"/>
                <w:sz w:val="24"/>
                <w:szCs w:val="24"/>
              </w:rPr>
              <w:t>机</w:t>
            </w:r>
            <w:r w:rsidR="00560261">
              <w:rPr>
                <w:rFonts w:cs="宋体" w:hint="eastAsia"/>
                <w:sz w:val="24"/>
                <w:szCs w:val="24"/>
              </w:rPr>
              <w:t xml:space="preserve">  </w:t>
            </w:r>
            <w:r w:rsidRPr="001A6790">
              <w:rPr>
                <w:rFonts w:cs="宋体" w:hint="eastAsia"/>
                <w:sz w:val="24"/>
                <w:szCs w:val="24"/>
              </w:rPr>
              <w:t>械</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47</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2009-05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5000</w:t>
            </w:r>
            <w:r w:rsidRPr="001A6790">
              <w:rPr>
                <w:rFonts w:cs="宋体" w:hint="eastAsia"/>
                <w:sz w:val="24"/>
                <w:szCs w:val="24"/>
              </w:rPr>
              <w:t>米竞走</w:t>
            </w:r>
          </w:p>
        </w:tc>
        <w:tc>
          <w:tcPr>
            <w:tcW w:w="1254" w:type="dxa"/>
            <w:vAlign w:val="center"/>
          </w:tcPr>
          <w:p w:rsidR="009D63F5" w:rsidRPr="001A6790" w:rsidRDefault="009D63F5" w:rsidP="009D63F5">
            <w:pPr>
              <w:jc w:val="center"/>
              <w:rPr>
                <w:sz w:val="24"/>
                <w:szCs w:val="24"/>
              </w:rPr>
            </w:pPr>
            <w:r w:rsidRPr="001A6790">
              <w:rPr>
                <w:sz w:val="24"/>
                <w:szCs w:val="24"/>
              </w:rPr>
              <w:t>37:12.15</w:t>
            </w:r>
          </w:p>
          <w:p w:rsidR="009D63F5" w:rsidRPr="001A6790" w:rsidRDefault="009D63F5" w:rsidP="009D63F5">
            <w:pPr>
              <w:jc w:val="center"/>
              <w:rPr>
                <w:sz w:val="24"/>
                <w:szCs w:val="24"/>
              </w:rPr>
            </w:pPr>
            <w:r w:rsidRPr="001A6790">
              <w:rPr>
                <w:rFonts w:cs="宋体" w:hint="eastAsia"/>
                <w:sz w:val="24"/>
                <w:szCs w:val="24"/>
              </w:rPr>
              <w:t>（电计）</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张琳君</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47</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2009-05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sz w:val="24"/>
                <w:szCs w:val="24"/>
              </w:rPr>
              <w:t>10000</w:t>
            </w:r>
            <w:r w:rsidRPr="001A6790">
              <w:rPr>
                <w:rFonts w:cs="宋体" w:hint="eastAsia"/>
                <w:sz w:val="24"/>
                <w:szCs w:val="24"/>
              </w:rPr>
              <w:t>米竞走</w:t>
            </w:r>
          </w:p>
        </w:tc>
        <w:tc>
          <w:tcPr>
            <w:tcW w:w="1254" w:type="dxa"/>
            <w:vAlign w:val="center"/>
          </w:tcPr>
          <w:p w:rsidR="009D63F5" w:rsidRPr="001A6790" w:rsidRDefault="009D63F5" w:rsidP="009D63F5">
            <w:pPr>
              <w:jc w:val="center"/>
              <w:rPr>
                <w:sz w:val="24"/>
                <w:szCs w:val="24"/>
              </w:rPr>
            </w:pPr>
            <w:r w:rsidRPr="001A6790">
              <w:rPr>
                <w:sz w:val="24"/>
                <w:szCs w:val="24"/>
              </w:rPr>
              <w:t>1:19:20.5</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张琳君</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46</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2008-05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跳</w:t>
            </w:r>
            <w:r w:rsidRPr="001A6790">
              <w:rPr>
                <w:sz w:val="24"/>
                <w:szCs w:val="24"/>
              </w:rPr>
              <w:t xml:space="preserve">  </w:t>
            </w:r>
            <w:r w:rsidRPr="001A6790">
              <w:rPr>
                <w:rFonts w:cs="宋体" w:hint="eastAsia"/>
                <w:sz w:val="24"/>
                <w:szCs w:val="24"/>
              </w:rPr>
              <w:t>高</w:t>
            </w:r>
          </w:p>
        </w:tc>
        <w:tc>
          <w:tcPr>
            <w:tcW w:w="1254" w:type="dxa"/>
            <w:vAlign w:val="center"/>
          </w:tcPr>
          <w:p w:rsidR="009D63F5" w:rsidRPr="001A6790" w:rsidRDefault="009D63F5" w:rsidP="009D63F5">
            <w:pPr>
              <w:jc w:val="center"/>
              <w:rPr>
                <w:sz w:val="24"/>
                <w:szCs w:val="24"/>
              </w:rPr>
            </w:pPr>
            <w:r w:rsidRPr="001A6790">
              <w:rPr>
                <w:sz w:val="24"/>
                <w:szCs w:val="24"/>
              </w:rPr>
              <w:t>1.55</w:t>
            </w:r>
            <w:r w:rsidRPr="001A6790">
              <w:rPr>
                <w:sz w:val="24"/>
                <w:szCs w:val="24"/>
              </w:rPr>
              <w:t>米</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房</w:t>
            </w:r>
            <w:r w:rsidRPr="001A6790">
              <w:rPr>
                <w:sz w:val="24"/>
                <w:szCs w:val="24"/>
              </w:rPr>
              <w:t xml:space="preserve">  </w:t>
            </w:r>
            <w:r w:rsidRPr="001A6790">
              <w:rPr>
                <w:rFonts w:cs="宋体" w:hint="eastAsia"/>
                <w:sz w:val="24"/>
                <w:szCs w:val="24"/>
              </w:rPr>
              <w:t>芳</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商学院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38</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2000-05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跳</w:t>
            </w:r>
            <w:r w:rsidRPr="001A6790">
              <w:rPr>
                <w:sz w:val="24"/>
                <w:szCs w:val="24"/>
              </w:rPr>
              <w:t xml:space="preserve">  </w:t>
            </w:r>
            <w:r w:rsidRPr="001A6790">
              <w:rPr>
                <w:rFonts w:cs="宋体" w:hint="eastAsia"/>
                <w:sz w:val="24"/>
                <w:szCs w:val="24"/>
              </w:rPr>
              <w:t>远</w:t>
            </w:r>
          </w:p>
        </w:tc>
        <w:tc>
          <w:tcPr>
            <w:tcW w:w="1254" w:type="dxa"/>
            <w:vAlign w:val="center"/>
          </w:tcPr>
          <w:p w:rsidR="009D63F5" w:rsidRPr="001A6790" w:rsidRDefault="009D63F5" w:rsidP="009D63F5">
            <w:pPr>
              <w:jc w:val="center"/>
              <w:rPr>
                <w:sz w:val="24"/>
                <w:szCs w:val="24"/>
              </w:rPr>
            </w:pPr>
            <w:r w:rsidRPr="001A6790">
              <w:rPr>
                <w:sz w:val="24"/>
                <w:szCs w:val="24"/>
              </w:rPr>
              <w:t>5.05</w:t>
            </w:r>
            <w:r w:rsidRPr="001A6790">
              <w:rPr>
                <w:rFonts w:hint="eastAsia"/>
                <w:sz w:val="24"/>
                <w:szCs w:val="24"/>
              </w:rPr>
              <w:t>米</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张京慧</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信</w:t>
            </w:r>
            <w:r w:rsidRPr="001A6790">
              <w:rPr>
                <w:sz w:val="24"/>
                <w:szCs w:val="24"/>
              </w:rPr>
              <w:t xml:space="preserve">  </w:t>
            </w:r>
            <w:r w:rsidRPr="001A6790">
              <w:rPr>
                <w:rFonts w:cs="宋体" w:hint="eastAsia"/>
                <w:sz w:val="24"/>
                <w:szCs w:val="24"/>
              </w:rPr>
              <w:t>息</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35</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1997-05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三级跳远</w:t>
            </w:r>
          </w:p>
        </w:tc>
        <w:tc>
          <w:tcPr>
            <w:tcW w:w="1254" w:type="dxa"/>
            <w:vAlign w:val="center"/>
          </w:tcPr>
          <w:p w:rsidR="009D63F5" w:rsidRPr="001A6790" w:rsidRDefault="009D63F5" w:rsidP="009D63F5">
            <w:pPr>
              <w:jc w:val="center"/>
              <w:rPr>
                <w:sz w:val="24"/>
                <w:szCs w:val="24"/>
              </w:rPr>
            </w:pPr>
            <w:r w:rsidRPr="001A6790">
              <w:rPr>
                <w:sz w:val="24"/>
                <w:szCs w:val="24"/>
              </w:rPr>
              <w:t>11.08</w:t>
            </w:r>
            <w:r w:rsidRPr="001A6790">
              <w:rPr>
                <w:sz w:val="24"/>
                <w:szCs w:val="24"/>
              </w:rPr>
              <w:t>米</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张京慧</w:t>
            </w:r>
            <w:proofErr w:type="gramEnd"/>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信</w:t>
            </w:r>
            <w:r w:rsidRPr="001A6790">
              <w:rPr>
                <w:sz w:val="24"/>
                <w:szCs w:val="24"/>
              </w:rPr>
              <w:t xml:space="preserve">  </w:t>
            </w:r>
            <w:r w:rsidRPr="001A6790">
              <w:rPr>
                <w:rFonts w:cs="宋体" w:hint="eastAsia"/>
                <w:sz w:val="24"/>
                <w:szCs w:val="24"/>
              </w:rPr>
              <w:t>息</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37</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1999-05</w:t>
            </w:r>
          </w:p>
        </w:tc>
      </w:tr>
      <w:tr w:rsidR="009D63F5" w:rsidRPr="001A6790" w:rsidTr="00560261">
        <w:trPr>
          <w:trHeight w:val="396"/>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铅</w:t>
            </w:r>
            <w:r w:rsidRPr="001A6790">
              <w:rPr>
                <w:sz w:val="24"/>
                <w:szCs w:val="24"/>
              </w:rPr>
              <w:t xml:space="preserve">  </w:t>
            </w:r>
            <w:r w:rsidRPr="001A6790">
              <w:rPr>
                <w:rFonts w:cs="宋体" w:hint="eastAsia"/>
                <w:sz w:val="24"/>
                <w:szCs w:val="24"/>
              </w:rPr>
              <w:t>球</w:t>
            </w:r>
          </w:p>
        </w:tc>
        <w:tc>
          <w:tcPr>
            <w:tcW w:w="1254" w:type="dxa"/>
            <w:vAlign w:val="center"/>
          </w:tcPr>
          <w:p w:rsidR="009D63F5" w:rsidRPr="001A6790" w:rsidRDefault="009D63F5" w:rsidP="00BA7C1B">
            <w:pPr>
              <w:jc w:val="center"/>
              <w:rPr>
                <w:sz w:val="24"/>
                <w:szCs w:val="24"/>
              </w:rPr>
            </w:pPr>
            <w:r w:rsidRPr="001A6790">
              <w:rPr>
                <w:sz w:val="24"/>
                <w:szCs w:val="24"/>
              </w:rPr>
              <w:t>10.</w:t>
            </w:r>
            <w:r w:rsidR="00BA7C1B">
              <w:rPr>
                <w:rFonts w:hint="eastAsia"/>
                <w:sz w:val="24"/>
                <w:szCs w:val="24"/>
              </w:rPr>
              <w:t>82</w:t>
            </w:r>
            <w:r w:rsidRPr="001A6790">
              <w:rPr>
                <w:sz w:val="24"/>
                <w:szCs w:val="24"/>
              </w:rPr>
              <w:t>米</w:t>
            </w:r>
          </w:p>
        </w:tc>
        <w:tc>
          <w:tcPr>
            <w:tcW w:w="1149" w:type="dxa"/>
            <w:vAlign w:val="center"/>
          </w:tcPr>
          <w:p w:rsidR="009D63F5" w:rsidRPr="001A6790" w:rsidRDefault="00BA7C1B" w:rsidP="009D63F5">
            <w:pPr>
              <w:jc w:val="center"/>
              <w:rPr>
                <w:sz w:val="24"/>
                <w:szCs w:val="24"/>
              </w:rPr>
            </w:pPr>
            <w:r>
              <w:rPr>
                <w:rFonts w:cs="宋体" w:hint="eastAsia"/>
                <w:sz w:val="24"/>
                <w:szCs w:val="24"/>
              </w:rPr>
              <w:t>张丽晶</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计</w:t>
            </w:r>
            <w:r w:rsidRPr="001A6790">
              <w:rPr>
                <w:rFonts w:cs="宋体" w:hint="eastAsia"/>
                <w:sz w:val="24"/>
                <w:szCs w:val="24"/>
              </w:rPr>
              <w:t xml:space="preserve">  </w:t>
            </w:r>
            <w:r w:rsidRPr="001A6790">
              <w:rPr>
                <w:rFonts w:cs="宋体" w:hint="eastAsia"/>
                <w:sz w:val="24"/>
                <w:szCs w:val="24"/>
              </w:rPr>
              <w:t>信</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校</w:t>
            </w:r>
            <w:r w:rsidR="00BA7C1B">
              <w:rPr>
                <w:rFonts w:cs="宋体" w:hint="eastAsia"/>
                <w:sz w:val="24"/>
                <w:szCs w:val="24"/>
              </w:rPr>
              <w:t>第十三届</w:t>
            </w:r>
            <w:r w:rsidRPr="001A6790">
              <w:rPr>
                <w:rFonts w:cs="宋体" w:hint="eastAsia"/>
                <w:sz w:val="24"/>
                <w:szCs w:val="24"/>
              </w:rPr>
              <w:t>运动会</w:t>
            </w:r>
          </w:p>
        </w:tc>
        <w:tc>
          <w:tcPr>
            <w:tcW w:w="1119" w:type="dxa"/>
            <w:vAlign w:val="center"/>
          </w:tcPr>
          <w:p w:rsidR="009D63F5" w:rsidRPr="001A6790" w:rsidRDefault="00BA7C1B" w:rsidP="009D63F5">
            <w:pPr>
              <w:jc w:val="center"/>
              <w:rPr>
                <w:sz w:val="24"/>
                <w:szCs w:val="24"/>
              </w:rPr>
            </w:pPr>
            <w:r>
              <w:rPr>
                <w:rFonts w:hint="eastAsia"/>
                <w:sz w:val="24"/>
                <w:szCs w:val="24"/>
              </w:rPr>
              <w:t>2015</w:t>
            </w:r>
            <w:r w:rsidR="009D63F5" w:rsidRPr="001A6790">
              <w:rPr>
                <w:rFonts w:hint="eastAsia"/>
                <w:sz w:val="24"/>
                <w:szCs w:val="24"/>
              </w:rPr>
              <w:t>-0</w:t>
            </w:r>
            <w:r>
              <w:rPr>
                <w:rFonts w:hint="eastAsia"/>
                <w:sz w:val="24"/>
                <w:szCs w:val="24"/>
              </w:rPr>
              <w:t>5</w:t>
            </w:r>
          </w:p>
        </w:tc>
      </w:tr>
      <w:tr w:rsidR="009D63F5" w:rsidRPr="001A6790" w:rsidTr="00560261">
        <w:trPr>
          <w:trHeight w:val="438"/>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标</w:t>
            </w:r>
            <w:r w:rsidRPr="001A6790">
              <w:rPr>
                <w:sz w:val="24"/>
                <w:szCs w:val="24"/>
              </w:rPr>
              <w:t xml:space="preserve">  </w:t>
            </w:r>
            <w:r w:rsidRPr="001A6790">
              <w:rPr>
                <w:rFonts w:cs="宋体" w:hint="eastAsia"/>
                <w:sz w:val="24"/>
                <w:szCs w:val="24"/>
              </w:rPr>
              <w:t>枪</w:t>
            </w:r>
          </w:p>
        </w:tc>
        <w:tc>
          <w:tcPr>
            <w:tcW w:w="1254" w:type="dxa"/>
            <w:vAlign w:val="center"/>
          </w:tcPr>
          <w:p w:rsidR="009D63F5" w:rsidRPr="001A6790" w:rsidRDefault="009D63F5" w:rsidP="009D63F5">
            <w:pPr>
              <w:jc w:val="center"/>
              <w:rPr>
                <w:sz w:val="24"/>
                <w:szCs w:val="24"/>
              </w:rPr>
            </w:pPr>
            <w:r w:rsidRPr="001A6790">
              <w:rPr>
                <w:sz w:val="24"/>
                <w:szCs w:val="24"/>
              </w:rPr>
              <w:t>28.77</w:t>
            </w:r>
            <w:r w:rsidRPr="001A6790">
              <w:rPr>
                <w:sz w:val="24"/>
                <w:szCs w:val="24"/>
              </w:rPr>
              <w:t>米</w:t>
            </w:r>
          </w:p>
        </w:tc>
        <w:tc>
          <w:tcPr>
            <w:tcW w:w="1149" w:type="dxa"/>
            <w:vAlign w:val="center"/>
          </w:tcPr>
          <w:p w:rsidR="009D63F5" w:rsidRPr="001A6790" w:rsidRDefault="009D63F5" w:rsidP="009D63F5">
            <w:pPr>
              <w:jc w:val="center"/>
              <w:rPr>
                <w:sz w:val="24"/>
                <w:szCs w:val="24"/>
              </w:rPr>
            </w:pPr>
            <w:r w:rsidRPr="001A6790">
              <w:rPr>
                <w:rFonts w:cs="宋体" w:hint="eastAsia"/>
                <w:sz w:val="24"/>
                <w:szCs w:val="24"/>
              </w:rPr>
              <w:t>翟跃超</w:t>
            </w:r>
          </w:p>
        </w:tc>
        <w:tc>
          <w:tcPr>
            <w:tcW w:w="1316" w:type="dxa"/>
            <w:vAlign w:val="center"/>
          </w:tcPr>
          <w:p w:rsidR="009D63F5" w:rsidRPr="001A6790" w:rsidRDefault="009D63F5" w:rsidP="009D63F5">
            <w:pPr>
              <w:jc w:val="center"/>
              <w:rPr>
                <w:sz w:val="24"/>
                <w:szCs w:val="24"/>
              </w:rPr>
            </w:pPr>
            <w:r w:rsidRPr="001A6790">
              <w:rPr>
                <w:rFonts w:cs="宋体" w:hint="eastAsia"/>
                <w:sz w:val="24"/>
                <w:szCs w:val="24"/>
              </w:rPr>
              <w:t>法学院</w:t>
            </w:r>
          </w:p>
        </w:tc>
        <w:tc>
          <w:tcPr>
            <w:tcW w:w="2372" w:type="dxa"/>
            <w:vAlign w:val="center"/>
          </w:tcPr>
          <w:p w:rsidR="009D63F5" w:rsidRPr="001A6790" w:rsidRDefault="009D63F5" w:rsidP="009D63F5">
            <w:pPr>
              <w:jc w:val="center"/>
              <w:rPr>
                <w:sz w:val="24"/>
                <w:szCs w:val="24"/>
              </w:rPr>
            </w:pPr>
            <w:r w:rsidRPr="001A6790">
              <w:rPr>
                <w:rFonts w:cs="宋体" w:hint="eastAsia"/>
                <w:sz w:val="24"/>
                <w:szCs w:val="24"/>
              </w:rPr>
              <w:t>高校第</w:t>
            </w:r>
            <w:r w:rsidRPr="001A6790">
              <w:rPr>
                <w:sz w:val="24"/>
                <w:szCs w:val="24"/>
              </w:rPr>
              <w:t>43</w:t>
            </w:r>
            <w:r w:rsidRPr="001A6790">
              <w:rPr>
                <w:rFonts w:cs="宋体" w:hint="eastAsia"/>
                <w:sz w:val="24"/>
                <w:szCs w:val="24"/>
              </w:rPr>
              <w:t>届运动会</w:t>
            </w:r>
          </w:p>
        </w:tc>
        <w:tc>
          <w:tcPr>
            <w:tcW w:w="1119" w:type="dxa"/>
            <w:vAlign w:val="center"/>
          </w:tcPr>
          <w:p w:rsidR="009D63F5" w:rsidRPr="001A6790" w:rsidRDefault="009D63F5" w:rsidP="009D63F5">
            <w:pPr>
              <w:jc w:val="center"/>
              <w:rPr>
                <w:sz w:val="24"/>
                <w:szCs w:val="24"/>
              </w:rPr>
            </w:pPr>
            <w:r w:rsidRPr="001A6790">
              <w:rPr>
                <w:sz w:val="24"/>
                <w:szCs w:val="24"/>
              </w:rPr>
              <w:t>2005-05</w:t>
            </w:r>
          </w:p>
        </w:tc>
      </w:tr>
      <w:tr w:rsidR="009D63F5" w:rsidRPr="001A6790" w:rsidTr="00560261">
        <w:trPr>
          <w:trHeight w:val="546"/>
          <w:jc w:val="center"/>
        </w:trPr>
        <w:tc>
          <w:tcPr>
            <w:tcW w:w="1672" w:type="dxa"/>
            <w:vAlign w:val="center"/>
          </w:tcPr>
          <w:p w:rsidR="009D63F5" w:rsidRPr="001A6790" w:rsidRDefault="009D63F5" w:rsidP="009D63F5">
            <w:pPr>
              <w:jc w:val="center"/>
              <w:rPr>
                <w:sz w:val="24"/>
                <w:szCs w:val="24"/>
              </w:rPr>
            </w:pPr>
            <w:r w:rsidRPr="001A6790">
              <w:rPr>
                <w:rFonts w:cs="宋体" w:hint="eastAsia"/>
                <w:sz w:val="24"/>
                <w:szCs w:val="24"/>
              </w:rPr>
              <w:t>七项全能</w:t>
            </w:r>
          </w:p>
        </w:tc>
        <w:tc>
          <w:tcPr>
            <w:tcW w:w="1254" w:type="dxa"/>
            <w:vAlign w:val="center"/>
          </w:tcPr>
          <w:p w:rsidR="009D63F5" w:rsidRPr="001A6790" w:rsidRDefault="009D63F5" w:rsidP="00DC0AF8">
            <w:pPr>
              <w:jc w:val="center"/>
              <w:rPr>
                <w:sz w:val="24"/>
                <w:szCs w:val="24"/>
              </w:rPr>
            </w:pPr>
            <w:r w:rsidRPr="001A6790">
              <w:rPr>
                <w:rFonts w:hint="eastAsia"/>
                <w:sz w:val="24"/>
                <w:szCs w:val="24"/>
              </w:rPr>
              <w:t>20</w:t>
            </w:r>
            <w:r w:rsidR="00DC0AF8">
              <w:rPr>
                <w:rFonts w:hint="eastAsia"/>
                <w:sz w:val="24"/>
                <w:szCs w:val="24"/>
              </w:rPr>
              <w:t>97</w:t>
            </w:r>
            <w:r w:rsidRPr="001A6790">
              <w:rPr>
                <w:rFonts w:hint="eastAsia"/>
                <w:sz w:val="24"/>
                <w:szCs w:val="24"/>
              </w:rPr>
              <w:t>分</w:t>
            </w:r>
          </w:p>
        </w:tc>
        <w:tc>
          <w:tcPr>
            <w:tcW w:w="1149" w:type="dxa"/>
            <w:vAlign w:val="center"/>
          </w:tcPr>
          <w:p w:rsidR="009D63F5" w:rsidRPr="001A6790" w:rsidRDefault="009D63F5" w:rsidP="009D63F5">
            <w:pPr>
              <w:jc w:val="center"/>
              <w:rPr>
                <w:sz w:val="24"/>
                <w:szCs w:val="24"/>
              </w:rPr>
            </w:pPr>
            <w:proofErr w:type="gramStart"/>
            <w:r w:rsidRPr="001A6790">
              <w:rPr>
                <w:rFonts w:cs="宋体" w:hint="eastAsia"/>
                <w:sz w:val="24"/>
                <w:szCs w:val="24"/>
              </w:rPr>
              <w:t>马欣萌</w:t>
            </w:r>
            <w:proofErr w:type="gramEnd"/>
          </w:p>
        </w:tc>
        <w:tc>
          <w:tcPr>
            <w:tcW w:w="1316" w:type="dxa"/>
            <w:vAlign w:val="center"/>
          </w:tcPr>
          <w:p w:rsidR="009D63F5" w:rsidRPr="001A6790" w:rsidRDefault="009D63F5" w:rsidP="009D63F5">
            <w:pPr>
              <w:jc w:val="center"/>
              <w:rPr>
                <w:sz w:val="24"/>
                <w:szCs w:val="24"/>
              </w:rPr>
            </w:pPr>
            <w:r w:rsidRPr="001A6790">
              <w:rPr>
                <w:sz w:val="24"/>
                <w:szCs w:val="24"/>
              </w:rPr>
              <w:t>商学院</w:t>
            </w:r>
          </w:p>
        </w:tc>
        <w:tc>
          <w:tcPr>
            <w:tcW w:w="2372" w:type="dxa"/>
            <w:vAlign w:val="center"/>
          </w:tcPr>
          <w:p w:rsidR="009D63F5" w:rsidRPr="001A6790" w:rsidRDefault="009D63F5" w:rsidP="00DC0AF8">
            <w:pPr>
              <w:jc w:val="center"/>
              <w:rPr>
                <w:sz w:val="24"/>
                <w:szCs w:val="24"/>
              </w:rPr>
            </w:pPr>
            <w:r w:rsidRPr="001A6790">
              <w:rPr>
                <w:rFonts w:cs="宋体" w:hint="eastAsia"/>
                <w:sz w:val="24"/>
                <w:szCs w:val="24"/>
              </w:rPr>
              <w:t>高校第</w:t>
            </w:r>
            <w:r w:rsidRPr="001A6790">
              <w:rPr>
                <w:rFonts w:hint="eastAsia"/>
                <w:sz w:val="24"/>
                <w:szCs w:val="24"/>
              </w:rPr>
              <w:t>5</w:t>
            </w:r>
            <w:r w:rsidR="00DC0AF8">
              <w:rPr>
                <w:rFonts w:hint="eastAsia"/>
                <w:sz w:val="24"/>
                <w:szCs w:val="24"/>
              </w:rPr>
              <w:t>3</w:t>
            </w:r>
            <w:r w:rsidRPr="001A6790">
              <w:rPr>
                <w:rFonts w:cs="宋体" w:hint="eastAsia"/>
                <w:sz w:val="24"/>
                <w:szCs w:val="24"/>
              </w:rPr>
              <w:t>届运动会</w:t>
            </w:r>
          </w:p>
        </w:tc>
        <w:tc>
          <w:tcPr>
            <w:tcW w:w="1119" w:type="dxa"/>
            <w:vAlign w:val="center"/>
          </w:tcPr>
          <w:p w:rsidR="009D63F5" w:rsidRPr="001A6790" w:rsidRDefault="009D63F5" w:rsidP="00DC0AF8">
            <w:pPr>
              <w:jc w:val="center"/>
              <w:rPr>
                <w:sz w:val="24"/>
                <w:szCs w:val="24"/>
              </w:rPr>
            </w:pPr>
            <w:r w:rsidRPr="001A6790">
              <w:rPr>
                <w:sz w:val="24"/>
                <w:szCs w:val="24"/>
              </w:rPr>
              <w:t>20</w:t>
            </w:r>
            <w:r w:rsidRPr="001A6790">
              <w:rPr>
                <w:rFonts w:hint="eastAsia"/>
                <w:sz w:val="24"/>
                <w:szCs w:val="24"/>
              </w:rPr>
              <w:t>1</w:t>
            </w:r>
            <w:r w:rsidR="00DC0AF8">
              <w:rPr>
                <w:rFonts w:hint="eastAsia"/>
                <w:sz w:val="24"/>
                <w:szCs w:val="24"/>
              </w:rPr>
              <w:t>5</w:t>
            </w:r>
            <w:r w:rsidRPr="001A6790">
              <w:rPr>
                <w:sz w:val="24"/>
                <w:szCs w:val="24"/>
              </w:rPr>
              <w:t>-05</w:t>
            </w:r>
          </w:p>
        </w:tc>
      </w:tr>
    </w:tbl>
    <w:p w:rsidR="009D63F5" w:rsidRPr="001A6790" w:rsidRDefault="009D63F5" w:rsidP="009D63F5">
      <w:pPr>
        <w:pStyle w:val="2"/>
      </w:pPr>
      <w:bookmarkStart w:id="67" w:name="_Toc355354817"/>
      <w:bookmarkStart w:id="68" w:name="_Toc388258219"/>
      <w:bookmarkStart w:id="69" w:name="_Toc398021358"/>
      <w:bookmarkStart w:id="70" w:name="_Toc419361252"/>
      <w:bookmarkStart w:id="71" w:name="_Toc419477431"/>
      <w:r w:rsidRPr="001A6790">
        <w:rPr>
          <w:rFonts w:hint="eastAsia"/>
        </w:rPr>
        <w:lastRenderedPageBreak/>
        <w:t>北京市高等学校田径运动会纪录（男子组）</w:t>
      </w:r>
      <w:bookmarkEnd w:id="67"/>
      <w:bookmarkEnd w:id="68"/>
      <w:bookmarkEnd w:id="69"/>
      <w:bookmarkEnd w:id="70"/>
      <w:bookmarkEnd w:id="71"/>
    </w:p>
    <w:tbl>
      <w:tblPr>
        <w:tblW w:w="8655" w:type="dxa"/>
        <w:tblInd w:w="2" w:type="dxa"/>
        <w:tblLayout w:type="fixed"/>
        <w:tblLook w:val="0000"/>
      </w:tblPr>
      <w:tblGrid>
        <w:gridCol w:w="1275"/>
        <w:gridCol w:w="1336"/>
        <w:gridCol w:w="1364"/>
        <w:gridCol w:w="1080"/>
        <w:gridCol w:w="1800"/>
        <w:gridCol w:w="1800"/>
      </w:tblGrid>
      <w:tr w:rsidR="009D63F5" w:rsidRPr="001A6790" w:rsidTr="004F2C47">
        <w:trPr>
          <w:trHeight w:val="586"/>
        </w:trPr>
        <w:tc>
          <w:tcPr>
            <w:tcW w:w="1275" w:type="dxa"/>
            <w:tcBorders>
              <w:top w:val="single" w:sz="4" w:space="0" w:color="000000"/>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项目名称</w:t>
            </w:r>
          </w:p>
        </w:tc>
        <w:tc>
          <w:tcPr>
            <w:tcW w:w="1336" w:type="dxa"/>
            <w:tcBorders>
              <w:top w:val="single" w:sz="4" w:space="0" w:color="000000"/>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成绩文本</w:t>
            </w:r>
          </w:p>
        </w:tc>
        <w:tc>
          <w:tcPr>
            <w:tcW w:w="1364" w:type="dxa"/>
            <w:tcBorders>
              <w:top w:val="single" w:sz="4" w:space="0" w:color="000000"/>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姓</w:t>
            </w:r>
            <w:r w:rsidRPr="001A6790">
              <w:rPr>
                <w:rFonts w:ascii="宋体" w:hAnsi="宋体" w:cs="宋体"/>
                <w:kern w:val="0"/>
                <w:sz w:val="24"/>
                <w:szCs w:val="24"/>
              </w:rPr>
              <w:t xml:space="preserve">  </w:t>
            </w:r>
            <w:r w:rsidRPr="001A6790">
              <w:rPr>
                <w:rFonts w:ascii="宋体" w:hAnsi="宋体" w:cs="宋体" w:hint="eastAsia"/>
                <w:kern w:val="0"/>
                <w:sz w:val="24"/>
                <w:szCs w:val="24"/>
              </w:rPr>
              <w:t>名</w:t>
            </w:r>
          </w:p>
        </w:tc>
        <w:tc>
          <w:tcPr>
            <w:tcW w:w="1080" w:type="dxa"/>
            <w:tcBorders>
              <w:top w:val="single" w:sz="4" w:space="0" w:color="000000"/>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单</w:t>
            </w:r>
            <w:r w:rsidRPr="001A6790">
              <w:rPr>
                <w:rFonts w:ascii="宋体" w:hAnsi="宋体" w:cs="宋体"/>
                <w:kern w:val="0"/>
                <w:sz w:val="24"/>
                <w:szCs w:val="24"/>
              </w:rPr>
              <w:t xml:space="preserve">  </w:t>
            </w:r>
            <w:r w:rsidRPr="001A6790">
              <w:rPr>
                <w:rFonts w:ascii="宋体" w:hAnsi="宋体" w:cs="宋体" w:hint="eastAsia"/>
                <w:kern w:val="0"/>
                <w:sz w:val="24"/>
                <w:szCs w:val="24"/>
              </w:rPr>
              <w:t>位</w:t>
            </w:r>
          </w:p>
        </w:tc>
        <w:tc>
          <w:tcPr>
            <w:tcW w:w="1800" w:type="dxa"/>
            <w:tcBorders>
              <w:top w:val="single" w:sz="4" w:space="0" w:color="000000"/>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地</w:t>
            </w:r>
            <w:r w:rsidRPr="001A6790">
              <w:rPr>
                <w:rFonts w:ascii="宋体" w:hAnsi="宋体" w:cs="宋体"/>
                <w:kern w:val="0"/>
                <w:sz w:val="24"/>
                <w:szCs w:val="24"/>
              </w:rPr>
              <w:t xml:space="preserve">  </w:t>
            </w:r>
            <w:r w:rsidRPr="001A6790">
              <w:rPr>
                <w:rFonts w:ascii="宋体" w:hAnsi="宋体" w:cs="宋体" w:hint="eastAsia"/>
                <w:kern w:val="0"/>
                <w:sz w:val="24"/>
                <w:szCs w:val="24"/>
              </w:rPr>
              <w:t>点</w:t>
            </w:r>
          </w:p>
        </w:tc>
        <w:tc>
          <w:tcPr>
            <w:tcW w:w="1800" w:type="dxa"/>
            <w:tcBorders>
              <w:top w:val="single" w:sz="4" w:space="0" w:color="000000"/>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时</w:t>
            </w:r>
            <w:r w:rsidRPr="001A6790">
              <w:rPr>
                <w:rFonts w:ascii="宋体" w:hAnsi="宋体" w:cs="宋体"/>
                <w:kern w:val="0"/>
                <w:sz w:val="24"/>
                <w:szCs w:val="24"/>
              </w:rPr>
              <w:t xml:space="preserve">  </w:t>
            </w:r>
            <w:r w:rsidRPr="001A6790">
              <w:rPr>
                <w:rFonts w:ascii="宋体" w:hAnsi="宋体" w:cs="宋体" w:hint="eastAsia"/>
                <w:kern w:val="0"/>
                <w:sz w:val="24"/>
                <w:szCs w:val="24"/>
              </w:rPr>
              <w:t>间</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ind w:left="7" w:hangingChars="3" w:hanging="7"/>
              <w:jc w:val="center"/>
              <w:rPr>
                <w:rFonts w:ascii="宋体"/>
                <w:kern w:val="0"/>
                <w:sz w:val="24"/>
                <w:szCs w:val="24"/>
              </w:rPr>
            </w:pPr>
            <w:r w:rsidRPr="001A6790">
              <w:rPr>
                <w:rFonts w:ascii="宋体" w:hAnsi="宋体" w:cs="宋体"/>
                <w:kern w:val="0"/>
                <w:sz w:val="24"/>
                <w:szCs w:val="24"/>
              </w:rPr>
              <w:t>10.2</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周</w:t>
            </w:r>
            <w:r w:rsidRPr="001A6790">
              <w:rPr>
                <w:rFonts w:ascii="宋体" w:hAnsi="宋体" w:cs="宋体"/>
                <w:kern w:val="0"/>
                <w:sz w:val="24"/>
                <w:szCs w:val="24"/>
              </w:rPr>
              <w:t xml:space="preserve">  </w:t>
            </w:r>
            <w:r w:rsidRPr="001A6790">
              <w:rPr>
                <w:rFonts w:ascii="宋体" w:hAnsi="宋体" w:cs="宋体" w:hint="eastAsia"/>
                <w:kern w:val="0"/>
                <w:sz w:val="24"/>
                <w:szCs w:val="24"/>
              </w:rPr>
              <w:t>伟</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北体大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北体大</w:t>
            </w:r>
            <w:r w:rsidRPr="001A6790">
              <w:rPr>
                <w:rFonts w:ascii="宋体" w:hAnsi="宋体" w:cs="宋体"/>
                <w:kern w:val="0"/>
                <w:sz w:val="24"/>
                <w:szCs w:val="24"/>
              </w:rPr>
              <w:t>(34</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1996-05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20.7</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周</w:t>
            </w:r>
            <w:r w:rsidRPr="001A6790">
              <w:rPr>
                <w:rFonts w:ascii="宋体" w:hAnsi="宋体" w:cs="宋体"/>
                <w:kern w:val="0"/>
                <w:sz w:val="24"/>
                <w:szCs w:val="24"/>
              </w:rPr>
              <w:t xml:space="preserve">  </w:t>
            </w:r>
            <w:r w:rsidRPr="001A6790">
              <w:rPr>
                <w:rFonts w:ascii="宋体" w:hAnsi="宋体" w:cs="宋体" w:hint="eastAsia"/>
                <w:kern w:val="0"/>
                <w:sz w:val="24"/>
                <w:szCs w:val="24"/>
              </w:rPr>
              <w:t>伟</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北体大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北体大</w:t>
            </w:r>
            <w:r w:rsidRPr="001A6790">
              <w:rPr>
                <w:rFonts w:ascii="宋体" w:hAnsi="宋体" w:cs="宋体"/>
                <w:kern w:val="0"/>
                <w:sz w:val="24"/>
                <w:szCs w:val="24"/>
              </w:rPr>
              <w:t>(34</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1996-05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46.63</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王晓旭</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北京邮电大学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2007-05-20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800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1:50.84</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李敬平</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w:t>
            </w:r>
            <w:r w:rsidRPr="001A6790">
              <w:rPr>
                <w:rFonts w:ascii="宋体" w:hAnsi="宋体" w:cs="宋体"/>
                <w:kern w:val="0"/>
                <w:sz w:val="24"/>
                <w:szCs w:val="24"/>
              </w:rPr>
              <w:t xml:space="preserve">  </w:t>
            </w:r>
            <w:r w:rsidRPr="001A6790">
              <w:rPr>
                <w:rFonts w:ascii="宋体" w:hAnsi="宋体" w:cs="宋体" w:hint="eastAsia"/>
                <w:kern w:val="0"/>
                <w:sz w:val="24"/>
                <w:szCs w:val="24"/>
              </w:rPr>
              <w:t>航</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北京交通大学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2003-10-10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1500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3:46.3</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刘立军</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北体大</w:t>
            </w:r>
            <w:r w:rsidRPr="001A6790">
              <w:rPr>
                <w:rFonts w:ascii="宋体" w:hAnsi="宋体" w:cs="宋体"/>
                <w:kern w:val="0"/>
                <w:sz w:val="24"/>
                <w:szCs w:val="24"/>
              </w:rPr>
              <w:t>(34</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1996-05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5000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14:14.80</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赵</w:t>
            </w:r>
            <w:r w:rsidRPr="001A6790">
              <w:rPr>
                <w:rFonts w:ascii="宋体" w:hAnsi="宋体" w:cs="宋体"/>
                <w:kern w:val="0"/>
                <w:sz w:val="24"/>
                <w:szCs w:val="24"/>
              </w:rPr>
              <w:t xml:space="preserve">  </w:t>
            </w:r>
            <w:proofErr w:type="gramStart"/>
            <w:r w:rsidRPr="001A6790">
              <w:rPr>
                <w:rFonts w:ascii="宋体" w:hAnsi="宋体" w:cs="宋体" w:hint="eastAsia"/>
                <w:kern w:val="0"/>
                <w:sz w:val="24"/>
                <w:szCs w:val="24"/>
              </w:rPr>
              <w:t>冉</w:t>
            </w:r>
            <w:proofErr w:type="gramEnd"/>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北京林业大学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2005-05-09</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10000</w:t>
            </w:r>
            <w:r w:rsidRPr="001A6790">
              <w:rPr>
                <w:rFonts w:ascii="宋体" w:hAnsi="宋体" w:cs="宋体" w:hint="eastAsia"/>
                <w:kern w:val="0"/>
                <w:sz w:val="24"/>
                <w:szCs w:val="24"/>
              </w:rPr>
              <w:t>米</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30:07.0</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安</w:t>
            </w:r>
            <w:r w:rsidRPr="001A6790">
              <w:rPr>
                <w:rFonts w:ascii="宋体" w:hAnsi="宋体" w:cs="宋体"/>
                <w:kern w:val="0"/>
                <w:sz w:val="24"/>
                <w:szCs w:val="24"/>
              </w:rPr>
              <w:t xml:space="preserve">  </w:t>
            </w:r>
            <w:r w:rsidRPr="001A6790">
              <w:rPr>
                <w:rFonts w:ascii="宋体" w:hAnsi="宋体" w:cs="宋体" w:hint="eastAsia"/>
                <w:kern w:val="0"/>
                <w:sz w:val="24"/>
                <w:szCs w:val="24"/>
              </w:rPr>
              <w:t>虎</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proofErr w:type="gramStart"/>
            <w:r w:rsidRPr="001A6790">
              <w:rPr>
                <w:rFonts w:ascii="宋体" w:hAnsi="宋体" w:cs="宋体" w:hint="eastAsia"/>
                <w:kern w:val="0"/>
                <w:sz w:val="24"/>
                <w:szCs w:val="24"/>
              </w:rPr>
              <w:t>北体师</w:t>
            </w:r>
            <w:proofErr w:type="gramEnd"/>
            <w:r w:rsidRPr="001A6790">
              <w:rPr>
                <w:rFonts w:ascii="宋体" w:hAnsi="宋体" w:cs="宋体"/>
                <w:kern w:val="0"/>
                <w:sz w:val="24"/>
                <w:szCs w:val="24"/>
              </w:rPr>
              <w:t>(36</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1998-05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110</w:t>
            </w:r>
            <w:r w:rsidRPr="001A6790">
              <w:rPr>
                <w:rFonts w:ascii="宋体" w:hAnsi="宋体" w:cs="宋体" w:hint="eastAsia"/>
                <w:kern w:val="0"/>
                <w:sz w:val="24"/>
                <w:szCs w:val="24"/>
              </w:rPr>
              <w:t>米栏</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13.53</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纪</w:t>
            </w:r>
            <w:r w:rsidRPr="001A6790">
              <w:rPr>
                <w:rFonts w:ascii="宋体" w:hAnsi="宋体" w:cs="宋体"/>
                <w:kern w:val="0"/>
                <w:sz w:val="24"/>
                <w:szCs w:val="24"/>
              </w:rPr>
              <w:t xml:space="preserve">  </w:t>
            </w:r>
            <w:r w:rsidRPr="001A6790">
              <w:rPr>
                <w:rFonts w:ascii="宋体" w:hAnsi="宋体" w:cs="宋体" w:hint="eastAsia"/>
                <w:kern w:val="0"/>
                <w:sz w:val="24"/>
                <w:szCs w:val="24"/>
              </w:rPr>
              <w:t>伟</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石</w:t>
            </w:r>
            <w:r w:rsidRPr="001A6790">
              <w:rPr>
                <w:rFonts w:ascii="宋体" w:hAnsi="宋体" w:cs="宋体"/>
                <w:kern w:val="0"/>
                <w:sz w:val="24"/>
                <w:szCs w:val="24"/>
              </w:rPr>
              <w:t xml:space="preserve">  </w:t>
            </w:r>
            <w:r w:rsidRPr="001A6790">
              <w:rPr>
                <w:rFonts w:ascii="宋体" w:hAnsi="宋体" w:cs="宋体" w:hint="eastAsia"/>
                <w:kern w:val="0"/>
                <w:sz w:val="24"/>
                <w:szCs w:val="24"/>
              </w:rPr>
              <w:t>油</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北京邮电大学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2007-05-20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400</w:t>
            </w:r>
            <w:r w:rsidRPr="001A6790">
              <w:rPr>
                <w:rFonts w:ascii="宋体" w:hAnsi="宋体" w:cs="宋体" w:hint="eastAsia"/>
                <w:kern w:val="0"/>
                <w:sz w:val="24"/>
                <w:szCs w:val="24"/>
              </w:rPr>
              <w:t>米栏</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52.2</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李</w:t>
            </w:r>
            <w:r w:rsidRPr="001A6790">
              <w:rPr>
                <w:rFonts w:ascii="宋体" w:hAnsi="宋体" w:cs="宋体"/>
                <w:kern w:val="0"/>
                <w:sz w:val="24"/>
                <w:szCs w:val="24"/>
              </w:rPr>
              <w:t xml:space="preserve">  </w:t>
            </w:r>
            <w:r w:rsidRPr="001A6790">
              <w:rPr>
                <w:rFonts w:ascii="宋体" w:hAnsi="宋体" w:cs="宋体" w:hint="eastAsia"/>
                <w:kern w:val="0"/>
                <w:sz w:val="24"/>
                <w:szCs w:val="24"/>
              </w:rPr>
              <w:t>涛</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w:t>
            </w:r>
            <w:r w:rsidRPr="001A6790">
              <w:rPr>
                <w:rFonts w:ascii="宋体" w:hAnsi="宋体" w:cs="宋体"/>
                <w:kern w:val="0"/>
                <w:sz w:val="24"/>
                <w:szCs w:val="24"/>
              </w:rPr>
              <w:t xml:space="preserve">  </w:t>
            </w:r>
            <w:r w:rsidRPr="001A6790">
              <w:rPr>
                <w:rFonts w:ascii="宋体" w:hAnsi="宋体" w:cs="宋体" w:hint="eastAsia"/>
                <w:kern w:val="0"/>
                <w:sz w:val="24"/>
                <w:szCs w:val="24"/>
              </w:rPr>
              <w:t>航</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清华</w:t>
            </w:r>
            <w:r w:rsidRPr="001A6790">
              <w:rPr>
                <w:rFonts w:ascii="宋体" w:hAnsi="宋体" w:cs="宋体"/>
                <w:kern w:val="0"/>
                <w:sz w:val="24"/>
                <w:szCs w:val="24"/>
              </w:rPr>
              <w:t>(35</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1997-06</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4*100</w:t>
            </w:r>
            <w:r w:rsidRPr="001A6790">
              <w:rPr>
                <w:rFonts w:ascii="宋体" w:hAnsi="宋体" w:cs="宋体" w:hint="eastAsia"/>
                <w:kern w:val="0"/>
                <w:sz w:val="24"/>
                <w:szCs w:val="24"/>
              </w:rPr>
              <w:t>米</w:t>
            </w:r>
          </w:p>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接力</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40.45</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杜</w:t>
            </w:r>
            <w:r w:rsidRPr="001A6790">
              <w:rPr>
                <w:rFonts w:ascii="宋体" w:hAnsi="宋体" w:cs="宋体"/>
                <w:kern w:val="0"/>
                <w:sz w:val="24"/>
                <w:szCs w:val="24"/>
              </w:rPr>
              <w:t xml:space="preserve">  </w:t>
            </w:r>
            <w:r w:rsidRPr="001A6790">
              <w:rPr>
                <w:rFonts w:ascii="宋体" w:hAnsi="宋体" w:cs="宋体" w:hint="eastAsia"/>
                <w:kern w:val="0"/>
                <w:sz w:val="24"/>
                <w:szCs w:val="24"/>
              </w:rPr>
              <w:t>兵</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北京邮电大学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2007-05-20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4*400</w:t>
            </w:r>
            <w:r w:rsidRPr="001A6790">
              <w:rPr>
                <w:rFonts w:ascii="宋体" w:hAnsi="宋体" w:cs="宋体" w:hint="eastAsia"/>
                <w:kern w:val="0"/>
                <w:sz w:val="24"/>
                <w:szCs w:val="24"/>
              </w:rPr>
              <w:t>米</w:t>
            </w:r>
          </w:p>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接力</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3:12.31</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刘</w:t>
            </w:r>
            <w:r w:rsidRPr="001A6790">
              <w:rPr>
                <w:rFonts w:ascii="宋体" w:hAnsi="宋体" w:cs="宋体"/>
                <w:kern w:val="0"/>
                <w:sz w:val="24"/>
                <w:szCs w:val="24"/>
              </w:rPr>
              <w:t xml:space="preserve">  </w:t>
            </w:r>
            <w:proofErr w:type="gramStart"/>
            <w:r w:rsidRPr="001A6790">
              <w:rPr>
                <w:rFonts w:ascii="宋体" w:hAnsi="宋体" w:cs="宋体" w:hint="eastAsia"/>
                <w:kern w:val="0"/>
                <w:sz w:val="24"/>
                <w:szCs w:val="24"/>
              </w:rPr>
              <w:t>戎</w:t>
            </w:r>
            <w:proofErr w:type="gramEnd"/>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北京交通大学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2003-10-19</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3000</w:t>
            </w:r>
            <w:r w:rsidRPr="001A6790">
              <w:rPr>
                <w:rFonts w:ascii="宋体" w:hAnsi="宋体" w:cs="宋体" w:hint="eastAsia"/>
                <w:kern w:val="0"/>
                <w:sz w:val="24"/>
                <w:szCs w:val="24"/>
              </w:rPr>
              <w:t>米</w:t>
            </w:r>
          </w:p>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障碍</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8:53.5</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马宏升</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北体大（</w:t>
            </w:r>
            <w:r w:rsidRPr="001A6790">
              <w:rPr>
                <w:rFonts w:ascii="宋体" w:hAnsi="宋体" w:cs="宋体"/>
                <w:kern w:val="0"/>
                <w:sz w:val="24"/>
                <w:szCs w:val="24"/>
              </w:rPr>
              <w:t>34</w:t>
            </w:r>
            <w:r w:rsidRPr="001A6790">
              <w:rPr>
                <w:rFonts w:ascii="宋体" w:hAnsi="宋体" w:cs="宋体" w:hint="eastAsia"/>
                <w:kern w:val="0"/>
                <w:sz w:val="24"/>
                <w:szCs w:val="24"/>
              </w:rPr>
              <w:t>届）</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1996-05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10000</w:t>
            </w:r>
            <w:r w:rsidRPr="001A6790">
              <w:rPr>
                <w:rFonts w:ascii="宋体" w:hAnsi="宋体" w:cs="宋体" w:hint="eastAsia"/>
                <w:kern w:val="0"/>
                <w:sz w:val="24"/>
                <w:szCs w:val="24"/>
              </w:rPr>
              <w:t>米</w:t>
            </w:r>
          </w:p>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竞走</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40:57.1</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proofErr w:type="gramStart"/>
            <w:r w:rsidRPr="001A6790">
              <w:rPr>
                <w:rFonts w:ascii="宋体" w:hAnsi="宋体" w:cs="宋体" w:hint="eastAsia"/>
                <w:kern w:val="0"/>
                <w:sz w:val="24"/>
                <w:szCs w:val="24"/>
              </w:rPr>
              <w:t>御颜捷</w:t>
            </w:r>
            <w:proofErr w:type="gramEnd"/>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北京交通大学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2003-10-10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20000</w:t>
            </w:r>
            <w:r w:rsidRPr="001A6790">
              <w:rPr>
                <w:rFonts w:ascii="宋体" w:hAnsi="宋体" w:cs="宋体" w:hint="eastAsia"/>
                <w:kern w:val="0"/>
                <w:sz w:val="24"/>
                <w:szCs w:val="24"/>
              </w:rPr>
              <w:t>米</w:t>
            </w:r>
          </w:p>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竞走</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1:24:54</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奚绍辉</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科</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先农坛</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1995-05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十项全能</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7127</w:t>
            </w:r>
            <w:r w:rsidRPr="001A6790">
              <w:rPr>
                <w:rFonts w:ascii="宋体" w:hAnsi="宋体" w:cs="宋体" w:hint="eastAsia"/>
                <w:kern w:val="0"/>
                <w:sz w:val="24"/>
                <w:szCs w:val="24"/>
              </w:rPr>
              <w:t>分</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张建新</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林</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北京林业大学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2008-05-09</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跳</w:t>
            </w:r>
            <w:r w:rsidRPr="001A6790">
              <w:rPr>
                <w:rFonts w:ascii="宋体" w:hAnsi="宋体" w:cs="宋体"/>
                <w:kern w:val="0"/>
                <w:sz w:val="24"/>
                <w:szCs w:val="24"/>
              </w:rPr>
              <w:t xml:space="preserve">  </w:t>
            </w:r>
            <w:r w:rsidRPr="001A6790">
              <w:rPr>
                <w:rFonts w:ascii="宋体" w:hAnsi="宋体" w:cs="宋体" w:hint="eastAsia"/>
                <w:kern w:val="0"/>
                <w:sz w:val="24"/>
                <w:szCs w:val="24"/>
              </w:rPr>
              <w:t>高</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2.27</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徐</w:t>
            </w:r>
            <w:r w:rsidRPr="001A6790">
              <w:rPr>
                <w:rFonts w:ascii="宋体" w:hAnsi="宋体" w:cs="宋体"/>
                <w:kern w:val="0"/>
                <w:sz w:val="24"/>
                <w:szCs w:val="24"/>
              </w:rPr>
              <w:t xml:space="preserve">  </w:t>
            </w:r>
            <w:r w:rsidRPr="001A6790">
              <w:rPr>
                <w:rFonts w:ascii="宋体" w:hAnsi="宋体" w:cs="宋体" w:hint="eastAsia"/>
                <w:kern w:val="0"/>
                <w:sz w:val="24"/>
                <w:szCs w:val="24"/>
              </w:rPr>
              <w:t>扬</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先农坛</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1995-05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跳</w:t>
            </w:r>
            <w:r w:rsidRPr="001A6790">
              <w:rPr>
                <w:rFonts w:ascii="宋体" w:hAnsi="宋体" w:cs="宋体"/>
                <w:kern w:val="0"/>
                <w:sz w:val="24"/>
                <w:szCs w:val="24"/>
              </w:rPr>
              <w:t xml:space="preserve">  </w:t>
            </w:r>
            <w:r w:rsidRPr="001A6790">
              <w:rPr>
                <w:rFonts w:ascii="宋体" w:hAnsi="宋体" w:cs="宋体" w:hint="eastAsia"/>
                <w:kern w:val="0"/>
                <w:sz w:val="24"/>
                <w:szCs w:val="24"/>
              </w:rPr>
              <w:t>远</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7.77</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谭正则</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先农坛</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1995-05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三级跳远</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16.17</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proofErr w:type="gramStart"/>
            <w:r w:rsidRPr="001A6790">
              <w:rPr>
                <w:rFonts w:ascii="宋体" w:hAnsi="宋体" w:cs="宋体" w:hint="eastAsia"/>
                <w:kern w:val="0"/>
                <w:sz w:val="24"/>
                <w:szCs w:val="24"/>
              </w:rPr>
              <w:t>李洪鹏</w:t>
            </w:r>
            <w:proofErr w:type="gramEnd"/>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北京邮电大学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2007-05-20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proofErr w:type="gramStart"/>
            <w:r w:rsidRPr="001A6790">
              <w:rPr>
                <w:rFonts w:ascii="宋体" w:hAnsi="宋体" w:cs="宋体" w:hint="eastAsia"/>
                <w:kern w:val="0"/>
                <w:sz w:val="24"/>
                <w:szCs w:val="24"/>
              </w:rPr>
              <w:t>撑竿跳</w:t>
            </w:r>
            <w:proofErr w:type="gramEnd"/>
            <w:r w:rsidRPr="001A6790">
              <w:rPr>
                <w:rFonts w:ascii="宋体" w:hAnsi="宋体" w:cs="宋体" w:hint="eastAsia"/>
                <w:kern w:val="0"/>
                <w:sz w:val="24"/>
                <w:szCs w:val="24"/>
              </w:rPr>
              <w:t>高</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4.82</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周</w:t>
            </w:r>
            <w:r w:rsidRPr="001A6790">
              <w:rPr>
                <w:rFonts w:ascii="宋体" w:hAnsi="宋体" w:cs="宋体"/>
                <w:kern w:val="0"/>
                <w:sz w:val="24"/>
                <w:szCs w:val="24"/>
              </w:rPr>
              <w:t xml:space="preserve">  </w:t>
            </w:r>
            <w:r w:rsidRPr="001A6790">
              <w:rPr>
                <w:rFonts w:ascii="宋体" w:hAnsi="宋体" w:cs="宋体" w:hint="eastAsia"/>
                <w:kern w:val="0"/>
                <w:sz w:val="24"/>
                <w:szCs w:val="24"/>
              </w:rPr>
              <w:t>博</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科</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北京林业大学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2008-05-10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铅</w:t>
            </w:r>
            <w:r w:rsidRPr="001A6790">
              <w:rPr>
                <w:rFonts w:ascii="宋体" w:hAnsi="宋体" w:cs="宋体"/>
                <w:kern w:val="0"/>
                <w:sz w:val="24"/>
                <w:szCs w:val="24"/>
              </w:rPr>
              <w:t xml:space="preserve">  </w:t>
            </w:r>
            <w:r w:rsidRPr="001A6790">
              <w:rPr>
                <w:rFonts w:ascii="宋体" w:hAnsi="宋体" w:cs="宋体" w:hint="eastAsia"/>
                <w:kern w:val="0"/>
                <w:sz w:val="24"/>
                <w:szCs w:val="24"/>
              </w:rPr>
              <w:t>球</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18.45</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文吉利</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清</w:t>
            </w:r>
            <w:r w:rsidRPr="001A6790">
              <w:rPr>
                <w:rFonts w:ascii="宋体" w:hAnsi="宋体" w:cs="宋体"/>
                <w:kern w:val="0"/>
                <w:sz w:val="24"/>
                <w:szCs w:val="24"/>
              </w:rPr>
              <w:t xml:space="preserve">  </w:t>
            </w:r>
            <w:r w:rsidRPr="001A6790">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首师大</w:t>
            </w:r>
            <w:r w:rsidRPr="001A6790">
              <w:rPr>
                <w:rFonts w:ascii="宋体" w:hAnsi="宋体" w:cs="宋体"/>
                <w:kern w:val="0"/>
                <w:sz w:val="24"/>
                <w:szCs w:val="24"/>
              </w:rPr>
              <w:t>(37</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1999-05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铁</w:t>
            </w:r>
            <w:r w:rsidRPr="001A6790">
              <w:rPr>
                <w:rFonts w:ascii="宋体" w:hAnsi="宋体" w:cs="宋体"/>
                <w:kern w:val="0"/>
                <w:sz w:val="24"/>
                <w:szCs w:val="24"/>
              </w:rPr>
              <w:t xml:space="preserve">  </w:t>
            </w:r>
            <w:r w:rsidRPr="001A6790">
              <w:rPr>
                <w:rFonts w:ascii="宋体" w:hAnsi="宋体" w:cs="宋体" w:hint="eastAsia"/>
                <w:kern w:val="0"/>
                <w:sz w:val="24"/>
                <w:szCs w:val="24"/>
              </w:rPr>
              <w:t>饼</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59.14</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李家富</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科</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首师大</w:t>
            </w:r>
            <w:r w:rsidRPr="001A6790">
              <w:rPr>
                <w:rFonts w:ascii="宋体" w:hAnsi="宋体" w:cs="宋体"/>
                <w:kern w:val="0"/>
                <w:sz w:val="24"/>
                <w:szCs w:val="24"/>
              </w:rPr>
              <w:t>(37</w:t>
            </w:r>
            <w:r w:rsidRPr="001A6790">
              <w:rPr>
                <w:rFonts w:ascii="宋体" w:hAnsi="宋体" w:cs="宋体" w:hint="eastAsia"/>
                <w:kern w:val="0"/>
                <w:sz w:val="24"/>
                <w:szCs w:val="24"/>
              </w:rPr>
              <w:t>届</w:t>
            </w:r>
            <w:r w:rsidRPr="001A6790">
              <w:rPr>
                <w:rFonts w:ascii="宋体" w:hAnsi="宋体" w:cs="宋体"/>
                <w:kern w:val="0"/>
                <w:sz w:val="24"/>
                <w:szCs w:val="24"/>
              </w:rPr>
              <w:t>)</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1999-05</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标</w:t>
            </w:r>
            <w:r w:rsidRPr="001A6790">
              <w:rPr>
                <w:rFonts w:ascii="宋体" w:hAnsi="宋体" w:cs="宋体"/>
                <w:kern w:val="0"/>
                <w:sz w:val="24"/>
                <w:szCs w:val="24"/>
              </w:rPr>
              <w:t xml:space="preserve">  </w:t>
            </w:r>
            <w:r w:rsidRPr="001A6790">
              <w:rPr>
                <w:rFonts w:ascii="宋体" w:hAnsi="宋体" w:cs="宋体" w:hint="eastAsia"/>
                <w:kern w:val="0"/>
                <w:sz w:val="24"/>
                <w:szCs w:val="24"/>
              </w:rPr>
              <w:t>枪</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73.62</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proofErr w:type="gramStart"/>
            <w:r w:rsidRPr="001A6790">
              <w:rPr>
                <w:rFonts w:ascii="宋体" w:hAnsi="宋体" w:cs="宋体" w:hint="eastAsia"/>
                <w:kern w:val="0"/>
                <w:sz w:val="24"/>
                <w:szCs w:val="24"/>
              </w:rPr>
              <w:t>侯兴良</w:t>
            </w:r>
            <w:proofErr w:type="gramEnd"/>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北工大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北京师范大学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2005-05-20</w:t>
            </w:r>
          </w:p>
        </w:tc>
      </w:tr>
      <w:tr w:rsidR="009D63F5" w:rsidRPr="001A6790"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链</w:t>
            </w:r>
            <w:r w:rsidRPr="001A6790">
              <w:rPr>
                <w:rFonts w:ascii="宋体" w:hAnsi="宋体" w:cs="宋体"/>
                <w:kern w:val="0"/>
                <w:sz w:val="24"/>
                <w:szCs w:val="24"/>
              </w:rPr>
              <w:t xml:space="preserve">  </w:t>
            </w:r>
            <w:r w:rsidRPr="001A6790">
              <w:rPr>
                <w:rFonts w:ascii="宋体" w:hAnsi="宋体" w:cs="宋体" w:hint="eastAsia"/>
                <w:kern w:val="0"/>
                <w:sz w:val="24"/>
                <w:szCs w:val="24"/>
              </w:rPr>
              <w:t>球</w:t>
            </w:r>
          </w:p>
        </w:tc>
        <w:tc>
          <w:tcPr>
            <w:tcW w:w="1336"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64.75</w:t>
            </w:r>
            <w:r w:rsidRPr="001A6790">
              <w:rPr>
                <w:rFonts w:ascii="宋体" w:hAnsi="宋体" w:cs="宋体" w:hint="eastAsia"/>
                <w:kern w:val="0"/>
                <w:sz w:val="24"/>
                <w:szCs w:val="24"/>
              </w:rPr>
              <w:t>米</w:t>
            </w:r>
          </w:p>
        </w:tc>
        <w:tc>
          <w:tcPr>
            <w:tcW w:w="1364"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公</w:t>
            </w:r>
            <w:r w:rsidRPr="001A6790">
              <w:rPr>
                <w:rFonts w:ascii="宋体" w:hAnsi="宋体" w:cs="宋体"/>
                <w:kern w:val="0"/>
                <w:sz w:val="24"/>
                <w:szCs w:val="24"/>
              </w:rPr>
              <w:t xml:space="preserve">  </w:t>
            </w:r>
            <w:r w:rsidRPr="001A6790">
              <w:rPr>
                <w:rFonts w:ascii="宋体" w:hAnsi="宋体" w:cs="宋体" w:hint="eastAsia"/>
                <w:kern w:val="0"/>
                <w:sz w:val="24"/>
                <w:szCs w:val="24"/>
              </w:rPr>
              <w:t>健</w:t>
            </w:r>
          </w:p>
        </w:tc>
        <w:tc>
          <w:tcPr>
            <w:tcW w:w="108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交</w:t>
            </w:r>
            <w:r w:rsidRPr="001A6790">
              <w:rPr>
                <w:rFonts w:ascii="宋体" w:hAnsi="宋体" w:cs="宋体"/>
                <w:kern w:val="0"/>
                <w:sz w:val="24"/>
                <w:szCs w:val="24"/>
              </w:rPr>
              <w:t xml:space="preserve">  </w:t>
            </w:r>
            <w:r w:rsidRPr="001A6790">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hint="eastAsia"/>
                <w:kern w:val="0"/>
                <w:sz w:val="24"/>
                <w:szCs w:val="24"/>
              </w:rPr>
              <w:t>北京林业大学</w:t>
            </w:r>
          </w:p>
        </w:tc>
        <w:tc>
          <w:tcPr>
            <w:tcW w:w="1800" w:type="dxa"/>
            <w:tcBorders>
              <w:top w:val="nil"/>
              <w:left w:val="nil"/>
              <w:bottom w:val="single" w:sz="4" w:space="0" w:color="000000"/>
              <w:right w:val="single" w:sz="4" w:space="0" w:color="000000"/>
            </w:tcBorders>
            <w:vAlign w:val="center"/>
          </w:tcPr>
          <w:p w:rsidR="009D63F5" w:rsidRPr="001A6790" w:rsidRDefault="009D63F5" w:rsidP="004F2C47">
            <w:pPr>
              <w:widowControl/>
              <w:spacing w:line="400" w:lineRule="exact"/>
              <w:jc w:val="center"/>
              <w:rPr>
                <w:rFonts w:ascii="宋体"/>
                <w:kern w:val="0"/>
                <w:sz w:val="24"/>
                <w:szCs w:val="24"/>
              </w:rPr>
            </w:pPr>
            <w:r w:rsidRPr="001A6790">
              <w:rPr>
                <w:rFonts w:ascii="宋体" w:hAnsi="宋体" w:cs="宋体"/>
                <w:kern w:val="0"/>
                <w:sz w:val="24"/>
                <w:szCs w:val="24"/>
              </w:rPr>
              <w:t>2008-05-10</w:t>
            </w:r>
          </w:p>
        </w:tc>
      </w:tr>
    </w:tbl>
    <w:p w:rsidR="009D63F5" w:rsidRPr="001A6790" w:rsidRDefault="009D63F5" w:rsidP="009D63F5">
      <w:pPr>
        <w:rPr>
          <w:rFonts w:ascii="黑体" w:eastAsia="黑体"/>
          <w:sz w:val="30"/>
          <w:szCs w:val="30"/>
        </w:rPr>
      </w:pPr>
    </w:p>
    <w:p w:rsidR="009D63F5" w:rsidRPr="00906B21" w:rsidRDefault="009D63F5" w:rsidP="009D63F5">
      <w:pPr>
        <w:pStyle w:val="2"/>
      </w:pPr>
      <w:bookmarkStart w:id="72" w:name="_Toc355354818"/>
      <w:bookmarkStart w:id="73" w:name="_Toc388258220"/>
      <w:bookmarkStart w:id="74" w:name="_Toc398021359"/>
      <w:bookmarkStart w:id="75" w:name="_Toc419361253"/>
      <w:bookmarkStart w:id="76" w:name="_Toc419477432"/>
      <w:r w:rsidRPr="00906B21">
        <w:rPr>
          <w:rFonts w:hint="eastAsia"/>
        </w:rPr>
        <w:lastRenderedPageBreak/>
        <w:t>北京市高等学校田径运动会纪录（女子组）</w:t>
      </w:r>
      <w:bookmarkEnd w:id="72"/>
      <w:bookmarkEnd w:id="73"/>
      <w:bookmarkEnd w:id="74"/>
      <w:bookmarkEnd w:id="75"/>
      <w:bookmarkEnd w:id="76"/>
    </w:p>
    <w:tbl>
      <w:tblPr>
        <w:tblW w:w="0" w:type="auto"/>
        <w:tblInd w:w="2" w:type="dxa"/>
        <w:tblLayout w:type="fixed"/>
        <w:tblLook w:val="0000"/>
      </w:tblPr>
      <w:tblGrid>
        <w:gridCol w:w="1275"/>
        <w:gridCol w:w="1365"/>
        <w:gridCol w:w="1155"/>
        <w:gridCol w:w="1260"/>
        <w:gridCol w:w="1800"/>
        <w:gridCol w:w="1620"/>
      </w:tblGrid>
      <w:tr w:rsidR="009D63F5" w:rsidRPr="00906B21" w:rsidTr="004F2C47">
        <w:trPr>
          <w:trHeight w:val="513"/>
        </w:trPr>
        <w:tc>
          <w:tcPr>
            <w:tcW w:w="1275" w:type="dxa"/>
            <w:tcBorders>
              <w:top w:val="single" w:sz="4" w:space="0" w:color="000000"/>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项目名称</w:t>
            </w:r>
          </w:p>
        </w:tc>
        <w:tc>
          <w:tcPr>
            <w:tcW w:w="1365" w:type="dxa"/>
            <w:tcBorders>
              <w:top w:val="single" w:sz="4" w:space="0" w:color="000000"/>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成绩文本</w:t>
            </w:r>
          </w:p>
        </w:tc>
        <w:tc>
          <w:tcPr>
            <w:tcW w:w="1155" w:type="dxa"/>
            <w:tcBorders>
              <w:top w:val="single" w:sz="4" w:space="0" w:color="000000"/>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姓</w:t>
            </w:r>
            <w:r w:rsidRPr="00906B21">
              <w:rPr>
                <w:rFonts w:ascii="宋体" w:hAnsi="宋体" w:cs="宋体"/>
                <w:kern w:val="0"/>
                <w:sz w:val="24"/>
                <w:szCs w:val="24"/>
              </w:rPr>
              <w:t xml:space="preserve">  </w:t>
            </w:r>
            <w:r w:rsidRPr="00906B21">
              <w:rPr>
                <w:rFonts w:ascii="宋体" w:hAnsi="宋体" w:cs="宋体" w:hint="eastAsia"/>
                <w:kern w:val="0"/>
                <w:sz w:val="24"/>
                <w:szCs w:val="24"/>
              </w:rPr>
              <w:t>名</w:t>
            </w:r>
          </w:p>
        </w:tc>
        <w:tc>
          <w:tcPr>
            <w:tcW w:w="1260" w:type="dxa"/>
            <w:tcBorders>
              <w:top w:val="single" w:sz="4" w:space="0" w:color="000000"/>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单</w:t>
            </w:r>
            <w:r w:rsidRPr="00906B21">
              <w:rPr>
                <w:rFonts w:ascii="宋体" w:hAnsi="宋体" w:cs="宋体"/>
                <w:kern w:val="0"/>
                <w:sz w:val="24"/>
                <w:szCs w:val="24"/>
              </w:rPr>
              <w:t xml:space="preserve">  </w:t>
            </w:r>
            <w:r w:rsidRPr="00906B21">
              <w:rPr>
                <w:rFonts w:ascii="宋体" w:hAnsi="宋体" w:cs="宋体" w:hint="eastAsia"/>
                <w:kern w:val="0"/>
                <w:sz w:val="24"/>
                <w:szCs w:val="24"/>
              </w:rPr>
              <w:t>位</w:t>
            </w:r>
          </w:p>
        </w:tc>
        <w:tc>
          <w:tcPr>
            <w:tcW w:w="1800" w:type="dxa"/>
            <w:tcBorders>
              <w:top w:val="single" w:sz="4" w:space="0" w:color="000000"/>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地</w:t>
            </w:r>
            <w:r w:rsidRPr="00906B21">
              <w:rPr>
                <w:rFonts w:ascii="宋体" w:hAnsi="宋体" w:cs="宋体"/>
                <w:kern w:val="0"/>
                <w:sz w:val="24"/>
                <w:szCs w:val="24"/>
              </w:rPr>
              <w:t xml:space="preserve">  </w:t>
            </w:r>
            <w:r w:rsidRPr="00906B21">
              <w:rPr>
                <w:rFonts w:ascii="宋体" w:hAnsi="宋体" w:cs="宋体" w:hint="eastAsia"/>
                <w:kern w:val="0"/>
                <w:sz w:val="24"/>
                <w:szCs w:val="24"/>
              </w:rPr>
              <w:t>点</w:t>
            </w:r>
          </w:p>
        </w:tc>
        <w:tc>
          <w:tcPr>
            <w:tcW w:w="1620" w:type="dxa"/>
            <w:tcBorders>
              <w:top w:val="single" w:sz="4" w:space="0" w:color="000000"/>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时</w:t>
            </w:r>
            <w:r w:rsidRPr="00906B21">
              <w:rPr>
                <w:rFonts w:ascii="宋体" w:hAnsi="宋体" w:cs="宋体"/>
                <w:kern w:val="0"/>
                <w:sz w:val="24"/>
                <w:szCs w:val="24"/>
              </w:rPr>
              <w:t xml:space="preserve">  </w:t>
            </w:r>
            <w:r w:rsidRPr="00906B21">
              <w:rPr>
                <w:rFonts w:ascii="宋体" w:hAnsi="宋体" w:cs="宋体" w:hint="eastAsia"/>
                <w:kern w:val="0"/>
                <w:sz w:val="24"/>
                <w:szCs w:val="24"/>
              </w:rPr>
              <w:t>间</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11.4</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叶</w:t>
            </w:r>
            <w:proofErr w:type="gramStart"/>
            <w:r w:rsidRPr="00906B21">
              <w:rPr>
                <w:rFonts w:ascii="宋体" w:hAnsi="宋体" w:cs="宋体" w:hint="eastAsia"/>
                <w:kern w:val="0"/>
                <w:sz w:val="24"/>
                <w:szCs w:val="24"/>
              </w:rPr>
              <w:t>世</w:t>
            </w:r>
            <w:proofErr w:type="gramEnd"/>
            <w:r w:rsidRPr="00906B21">
              <w:rPr>
                <w:rFonts w:ascii="宋体" w:hAnsi="宋体" w:cs="宋体" w:hint="eastAsia"/>
                <w:kern w:val="0"/>
                <w:sz w:val="24"/>
                <w:szCs w:val="24"/>
              </w:rPr>
              <w:t>燕</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proofErr w:type="gramStart"/>
            <w:r w:rsidRPr="00906B21">
              <w:rPr>
                <w:rFonts w:ascii="宋体" w:hAnsi="宋体" w:cs="宋体" w:hint="eastAsia"/>
                <w:kern w:val="0"/>
                <w:sz w:val="24"/>
                <w:szCs w:val="24"/>
              </w:rPr>
              <w:t>北体师</w:t>
            </w:r>
            <w:proofErr w:type="gramEnd"/>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清华</w:t>
            </w:r>
            <w:r w:rsidRPr="00906B21">
              <w:rPr>
                <w:rFonts w:ascii="宋体" w:hAnsi="宋体" w:cs="宋体"/>
                <w:kern w:val="0"/>
                <w:sz w:val="24"/>
                <w:szCs w:val="24"/>
              </w:rPr>
              <w:t>(35</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1997-06</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23.7</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朱珊珊</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w:t>
            </w:r>
            <w:r w:rsidRPr="00906B21">
              <w:rPr>
                <w:rFonts w:ascii="宋体" w:hAnsi="宋体" w:cs="宋体"/>
                <w:kern w:val="0"/>
                <w:sz w:val="24"/>
                <w:szCs w:val="24"/>
              </w:rPr>
              <w:t xml:space="preserve">  </w:t>
            </w:r>
            <w:r w:rsidRPr="00906B21">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54.7</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冷雪艳</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先农坛</w:t>
            </w:r>
            <w:r w:rsidRPr="00906B21">
              <w:rPr>
                <w:rFonts w:ascii="宋体" w:hAnsi="宋体" w:cs="宋体"/>
                <w:kern w:val="0"/>
                <w:sz w:val="24"/>
                <w:szCs w:val="24"/>
              </w:rPr>
              <w:t>(</w:t>
            </w:r>
            <w:r w:rsidRPr="00906B21">
              <w:rPr>
                <w:rFonts w:ascii="宋体" w:hAnsi="宋体" w:cs="宋体" w:hint="eastAsia"/>
                <w:kern w:val="0"/>
                <w:sz w:val="24"/>
                <w:szCs w:val="24"/>
              </w:rPr>
              <w:t>市九</w:t>
            </w:r>
          </w:p>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运会高校组</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1995-06</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800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2:07.2</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张</w:t>
            </w:r>
            <w:r w:rsidRPr="00906B21">
              <w:rPr>
                <w:rFonts w:ascii="宋体" w:hAnsi="宋体" w:cs="宋体"/>
                <w:kern w:val="0"/>
                <w:sz w:val="24"/>
                <w:szCs w:val="24"/>
              </w:rPr>
              <w:t xml:space="preserve">  </w:t>
            </w:r>
            <w:r w:rsidRPr="00906B21">
              <w:rPr>
                <w:rFonts w:ascii="宋体" w:hAnsi="宋体" w:cs="宋体" w:hint="eastAsia"/>
                <w:kern w:val="0"/>
                <w:sz w:val="24"/>
                <w:szCs w:val="24"/>
              </w:rPr>
              <w:t>健</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北工大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proofErr w:type="gramStart"/>
            <w:r w:rsidRPr="00906B21">
              <w:rPr>
                <w:rFonts w:ascii="宋体" w:hAnsi="宋体" w:cs="宋体" w:hint="eastAsia"/>
                <w:kern w:val="0"/>
                <w:sz w:val="24"/>
                <w:szCs w:val="24"/>
              </w:rPr>
              <w:t>北体师</w:t>
            </w:r>
            <w:proofErr w:type="gramEnd"/>
            <w:r w:rsidRPr="00906B21">
              <w:rPr>
                <w:rFonts w:ascii="宋体" w:hAnsi="宋体" w:cs="宋体"/>
                <w:kern w:val="0"/>
                <w:sz w:val="24"/>
                <w:szCs w:val="24"/>
              </w:rPr>
              <w:t>(36</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1998-05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1500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4:14.21</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刘</w:t>
            </w:r>
            <w:r w:rsidRPr="00906B21">
              <w:rPr>
                <w:rFonts w:ascii="宋体" w:hAnsi="宋体" w:cs="宋体"/>
                <w:kern w:val="0"/>
                <w:sz w:val="24"/>
                <w:szCs w:val="24"/>
              </w:rPr>
              <w:t xml:space="preserve">  </w:t>
            </w:r>
            <w:r w:rsidRPr="00906B21">
              <w:rPr>
                <w:rFonts w:ascii="宋体" w:hAnsi="宋体" w:cs="宋体" w:hint="eastAsia"/>
                <w:kern w:val="0"/>
                <w:sz w:val="24"/>
                <w:szCs w:val="24"/>
              </w:rPr>
              <w:t>念</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人</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北京农学院</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3000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9:30.6</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路</w:t>
            </w:r>
            <w:r w:rsidRPr="00906B21">
              <w:rPr>
                <w:rFonts w:ascii="宋体" w:hAnsi="宋体" w:cs="宋体"/>
                <w:kern w:val="0"/>
                <w:sz w:val="24"/>
                <w:szCs w:val="24"/>
              </w:rPr>
              <w:t xml:space="preserve">  </w:t>
            </w:r>
            <w:r w:rsidRPr="00906B21">
              <w:rPr>
                <w:rFonts w:ascii="宋体" w:hAnsi="宋体" w:cs="宋体" w:hint="eastAsia"/>
                <w:kern w:val="0"/>
                <w:sz w:val="24"/>
                <w:szCs w:val="24"/>
              </w:rPr>
              <w:t>晶</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5000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15:26.41</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谢</w:t>
            </w:r>
            <w:r w:rsidRPr="00906B21">
              <w:rPr>
                <w:rFonts w:ascii="宋体" w:hAnsi="宋体" w:cs="宋体"/>
                <w:kern w:val="0"/>
                <w:sz w:val="24"/>
                <w:szCs w:val="24"/>
              </w:rPr>
              <w:t xml:space="preserve">  </w:t>
            </w:r>
            <w:r w:rsidRPr="00906B21">
              <w:rPr>
                <w:rFonts w:ascii="宋体" w:hAnsi="宋体" w:cs="宋体" w:hint="eastAsia"/>
                <w:kern w:val="0"/>
                <w:sz w:val="24"/>
                <w:szCs w:val="24"/>
              </w:rPr>
              <w:t>芳</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科</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北京邮电大学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2007-05-19</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10000</w:t>
            </w:r>
            <w:r w:rsidRPr="00906B21">
              <w:rPr>
                <w:rFonts w:ascii="宋体" w:hAnsi="宋体" w:cs="宋体" w:hint="eastAsia"/>
                <w:kern w:val="0"/>
                <w:sz w:val="24"/>
                <w:szCs w:val="24"/>
              </w:rPr>
              <w:t>米</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33:51.89</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谢</w:t>
            </w:r>
            <w:r w:rsidRPr="00906B21">
              <w:rPr>
                <w:rFonts w:ascii="宋体" w:hAnsi="宋体" w:cs="宋体"/>
                <w:kern w:val="0"/>
                <w:sz w:val="24"/>
                <w:szCs w:val="24"/>
              </w:rPr>
              <w:t xml:space="preserve">  </w:t>
            </w:r>
            <w:r w:rsidRPr="00906B21">
              <w:rPr>
                <w:rFonts w:ascii="宋体" w:hAnsi="宋体" w:cs="宋体" w:hint="eastAsia"/>
                <w:kern w:val="0"/>
                <w:sz w:val="24"/>
                <w:szCs w:val="24"/>
              </w:rPr>
              <w:t>芳</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科</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北京师范大学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2005-05-15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100</w:t>
            </w:r>
            <w:r w:rsidRPr="00906B21">
              <w:rPr>
                <w:rFonts w:ascii="宋体" w:hAnsi="宋体" w:cs="宋体" w:hint="eastAsia"/>
                <w:kern w:val="0"/>
                <w:sz w:val="24"/>
                <w:szCs w:val="24"/>
              </w:rPr>
              <w:t>米栏</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13.3</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周红艳</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w:t>
            </w:r>
            <w:r w:rsidRPr="00906B21">
              <w:rPr>
                <w:rFonts w:ascii="宋体" w:hAnsi="宋体" w:cs="宋体"/>
                <w:kern w:val="0"/>
                <w:sz w:val="24"/>
                <w:szCs w:val="24"/>
              </w:rPr>
              <w:t xml:space="preserve">  </w:t>
            </w:r>
            <w:r w:rsidRPr="00906B21">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400</w:t>
            </w:r>
            <w:r w:rsidRPr="00906B21">
              <w:rPr>
                <w:rFonts w:ascii="宋体" w:hAnsi="宋体" w:cs="宋体" w:hint="eastAsia"/>
                <w:kern w:val="0"/>
                <w:sz w:val="24"/>
                <w:szCs w:val="24"/>
              </w:rPr>
              <w:t>米栏</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57.2</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张</w:t>
            </w:r>
            <w:r w:rsidRPr="00906B21">
              <w:rPr>
                <w:rFonts w:ascii="宋体" w:hAnsi="宋体" w:cs="宋体"/>
                <w:kern w:val="0"/>
                <w:sz w:val="24"/>
                <w:szCs w:val="24"/>
              </w:rPr>
              <w:t xml:space="preserve">  </w:t>
            </w:r>
            <w:r w:rsidRPr="00906B21">
              <w:rPr>
                <w:rFonts w:ascii="宋体" w:hAnsi="宋体" w:cs="宋体" w:hint="eastAsia"/>
                <w:kern w:val="0"/>
                <w:sz w:val="24"/>
                <w:szCs w:val="24"/>
              </w:rPr>
              <w:t>予</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北工大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4*100</w:t>
            </w:r>
            <w:r w:rsidRPr="00906B21">
              <w:rPr>
                <w:rFonts w:ascii="宋体" w:hAnsi="宋体" w:cs="宋体" w:hint="eastAsia"/>
                <w:kern w:val="0"/>
                <w:sz w:val="24"/>
                <w:szCs w:val="24"/>
              </w:rPr>
              <w:t>米接力</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46.49</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王</w:t>
            </w:r>
            <w:r w:rsidRPr="00906B21">
              <w:rPr>
                <w:rFonts w:ascii="宋体" w:hAnsi="宋体" w:cs="宋体"/>
                <w:kern w:val="0"/>
                <w:sz w:val="24"/>
                <w:szCs w:val="24"/>
              </w:rPr>
              <w:t xml:space="preserve">  </w:t>
            </w:r>
            <w:proofErr w:type="gramStart"/>
            <w:r w:rsidRPr="00906B21">
              <w:rPr>
                <w:rFonts w:ascii="宋体" w:hAnsi="宋体" w:cs="宋体" w:hint="eastAsia"/>
                <w:kern w:val="0"/>
                <w:sz w:val="24"/>
                <w:szCs w:val="24"/>
              </w:rPr>
              <w:t>璐</w:t>
            </w:r>
            <w:proofErr w:type="gramEnd"/>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北理工</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北航空航天</w:t>
            </w:r>
          </w:p>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2004-05-11</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4*400</w:t>
            </w:r>
            <w:r w:rsidRPr="00906B21">
              <w:rPr>
                <w:rFonts w:ascii="宋体" w:hAnsi="宋体" w:cs="宋体" w:hint="eastAsia"/>
                <w:kern w:val="0"/>
                <w:sz w:val="24"/>
                <w:szCs w:val="24"/>
              </w:rPr>
              <w:t>米接力</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3:48.0</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proofErr w:type="gramStart"/>
            <w:r w:rsidRPr="00906B21">
              <w:rPr>
                <w:rFonts w:ascii="宋体" w:hAnsi="宋体" w:cs="宋体" w:hint="eastAsia"/>
                <w:kern w:val="0"/>
                <w:sz w:val="24"/>
                <w:szCs w:val="24"/>
              </w:rPr>
              <w:t>北体师</w:t>
            </w:r>
            <w:proofErr w:type="gramEnd"/>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proofErr w:type="gramStart"/>
            <w:r w:rsidRPr="00906B21">
              <w:rPr>
                <w:rFonts w:ascii="宋体" w:hAnsi="宋体" w:cs="宋体" w:hint="eastAsia"/>
                <w:kern w:val="0"/>
                <w:sz w:val="24"/>
                <w:szCs w:val="24"/>
              </w:rPr>
              <w:t>北体师</w:t>
            </w:r>
            <w:proofErr w:type="gramEnd"/>
            <w:r w:rsidRPr="00906B21">
              <w:rPr>
                <w:rFonts w:ascii="宋体" w:hAnsi="宋体" w:cs="宋体"/>
                <w:kern w:val="0"/>
                <w:sz w:val="24"/>
                <w:szCs w:val="24"/>
              </w:rPr>
              <w:t>(36</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1998-05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5000</w:t>
            </w:r>
            <w:r w:rsidRPr="00906B21">
              <w:rPr>
                <w:rFonts w:ascii="宋体" w:hAnsi="宋体" w:cs="宋体" w:hint="eastAsia"/>
                <w:kern w:val="0"/>
                <w:sz w:val="24"/>
                <w:szCs w:val="24"/>
              </w:rPr>
              <w:t>米</w:t>
            </w:r>
          </w:p>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竞走</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21:49.14</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李</w:t>
            </w:r>
            <w:r w:rsidRPr="00906B21">
              <w:rPr>
                <w:rFonts w:ascii="宋体" w:hAnsi="宋体" w:cs="宋体"/>
                <w:kern w:val="0"/>
                <w:sz w:val="24"/>
                <w:szCs w:val="24"/>
              </w:rPr>
              <w:t xml:space="preserve">  </w:t>
            </w:r>
            <w:r w:rsidRPr="00906B21">
              <w:rPr>
                <w:rFonts w:ascii="宋体" w:hAnsi="宋体" w:cs="宋体" w:hint="eastAsia"/>
                <w:kern w:val="0"/>
                <w:sz w:val="24"/>
                <w:szCs w:val="24"/>
              </w:rPr>
              <w:t>翠</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w:t>
            </w:r>
            <w:r w:rsidRPr="00906B21">
              <w:rPr>
                <w:rFonts w:ascii="宋体" w:hAnsi="宋体" w:cs="宋体"/>
                <w:kern w:val="0"/>
                <w:sz w:val="24"/>
                <w:szCs w:val="24"/>
              </w:rPr>
              <w:t xml:space="preserve">  </w:t>
            </w:r>
            <w:r w:rsidRPr="00906B21">
              <w:rPr>
                <w:rFonts w:ascii="宋体" w:hAnsi="宋体" w:cs="宋体" w:hint="eastAsia"/>
                <w:kern w:val="0"/>
                <w:sz w:val="24"/>
                <w:szCs w:val="24"/>
              </w:rPr>
              <w:t>航</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北京师范大学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2005-05-20</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10000</w:t>
            </w:r>
            <w:r w:rsidRPr="00906B21">
              <w:rPr>
                <w:rFonts w:ascii="宋体" w:hAnsi="宋体" w:cs="宋体" w:hint="eastAsia"/>
                <w:kern w:val="0"/>
                <w:sz w:val="24"/>
                <w:szCs w:val="24"/>
              </w:rPr>
              <w:t>米竞走</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45:38.91</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伊</w:t>
            </w:r>
            <w:r w:rsidRPr="00906B21">
              <w:rPr>
                <w:rFonts w:ascii="宋体" w:hAnsi="宋体" w:cs="宋体"/>
                <w:kern w:val="0"/>
                <w:sz w:val="24"/>
                <w:szCs w:val="24"/>
              </w:rPr>
              <w:t xml:space="preserve">  </w:t>
            </w:r>
            <w:r w:rsidRPr="00906B21">
              <w:rPr>
                <w:rFonts w:ascii="宋体" w:hAnsi="宋体" w:cs="宋体" w:hint="eastAsia"/>
                <w:kern w:val="0"/>
                <w:sz w:val="24"/>
                <w:szCs w:val="24"/>
              </w:rPr>
              <w:t>群</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科</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北京邮电大学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2007-05-17</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3000</w:t>
            </w:r>
            <w:r w:rsidRPr="00906B21">
              <w:rPr>
                <w:rFonts w:ascii="宋体" w:hAnsi="宋体" w:cs="宋体" w:hint="eastAsia"/>
                <w:kern w:val="0"/>
                <w:sz w:val="24"/>
                <w:szCs w:val="24"/>
              </w:rPr>
              <w:t>米</w:t>
            </w:r>
          </w:p>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障碍</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9:57.91</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刘</w:t>
            </w:r>
            <w:r w:rsidRPr="00906B21">
              <w:rPr>
                <w:rFonts w:ascii="宋体" w:hAnsi="宋体" w:cs="宋体"/>
                <w:kern w:val="0"/>
                <w:sz w:val="24"/>
                <w:szCs w:val="24"/>
              </w:rPr>
              <w:t xml:space="preserve">  </w:t>
            </w:r>
            <w:r w:rsidRPr="00906B21">
              <w:rPr>
                <w:rFonts w:ascii="宋体" w:hAnsi="宋体" w:cs="宋体" w:hint="eastAsia"/>
                <w:kern w:val="0"/>
                <w:sz w:val="24"/>
                <w:szCs w:val="24"/>
              </w:rPr>
              <w:t>念</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人</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北京农学院</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七项全能</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5684</w:t>
            </w:r>
            <w:r w:rsidRPr="00906B21">
              <w:rPr>
                <w:rFonts w:ascii="宋体" w:hAnsi="宋体" w:cs="宋体" w:hint="eastAsia"/>
                <w:kern w:val="0"/>
                <w:sz w:val="24"/>
                <w:szCs w:val="24"/>
              </w:rPr>
              <w:t>分</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刘</w:t>
            </w:r>
            <w:r w:rsidRPr="00906B21">
              <w:rPr>
                <w:rFonts w:ascii="宋体" w:hAnsi="宋体" w:cs="宋体"/>
                <w:kern w:val="0"/>
                <w:sz w:val="24"/>
                <w:szCs w:val="24"/>
              </w:rPr>
              <w:t xml:space="preserve">  </w:t>
            </w:r>
            <w:r w:rsidRPr="00906B21">
              <w:rPr>
                <w:rFonts w:ascii="宋体" w:hAnsi="宋体" w:cs="宋体" w:hint="eastAsia"/>
                <w:kern w:val="0"/>
                <w:sz w:val="24"/>
                <w:szCs w:val="24"/>
              </w:rPr>
              <w:t>波</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w:t>
            </w:r>
            <w:r w:rsidRPr="00906B21">
              <w:rPr>
                <w:rFonts w:ascii="宋体" w:hAnsi="宋体" w:cs="宋体"/>
                <w:kern w:val="0"/>
                <w:sz w:val="24"/>
                <w:szCs w:val="24"/>
              </w:rPr>
              <w:t xml:space="preserve">  </w:t>
            </w:r>
            <w:r w:rsidRPr="00906B21">
              <w:rPr>
                <w:rFonts w:ascii="宋体" w:hAnsi="宋体" w:cs="宋体" w:hint="eastAsia"/>
                <w:kern w:val="0"/>
                <w:sz w:val="24"/>
                <w:szCs w:val="24"/>
              </w:rPr>
              <w:t>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跳</w:t>
            </w:r>
            <w:r w:rsidRPr="00906B21">
              <w:rPr>
                <w:rFonts w:ascii="宋体" w:hAnsi="宋体" w:cs="宋体"/>
                <w:kern w:val="0"/>
                <w:sz w:val="24"/>
                <w:szCs w:val="24"/>
              </w:rPr>
              <w:t xml:space="preserve">  </w:t>
            </w:r>
            <w:r w:rsidRPr="00906B21">
              <w:rPr>
                <w:rFonts w:ascii="宋体" w:hAnsi="宋体" w:cs="宋体" w:hint="eastAsia"/>
                <w:kern w:val="0"/>
                <w:sz w:val="24"/>
                <w:szCs w:val="24"/>
              </w:rPr>
              <w:t>高</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1.86</w:t>
            </w:r>
            <w:r>
              <w:rPr>
                <w:rFonts w:ascii="宋体" w:hAnsi="宋体" w:cs="宋体"/>
                <w:kern w:val="0"/>
                <w:sz w:val="24"/>
                <w:szCs w:val="24"/>
              </w:rPr>
              <w:t>米</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景雪竹</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w:t>
            </w:r>
            <w:r w:rsidRPr="00906B21">
              <w:rPr>
                <w:rFonts w:ascii="宋体" w:hAnsi="宋体" w:cs="宋体"/>
                <w:kern w:val="0"/>
                <w:sz w:val="24"/>
                <w:szCs w:val="24"/>
              </w:rPr>
              <w:t xml:space="preserve">  </w:t>
            </w:r>
            <w:r w:rsidRPr="00906B21">
              <w:rPr>
                <w:rFonts w:ascii="宋体" w:hAnsi="宋体" w:cs="宋体" w:hint="eastAsia"/>
                <w:kern w:val="0"/>
                <w:sz w:val="24"/>
                <w:szCs w:val="24"/>
              </w:rPr>
              <w:t>航</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北京交通大学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2003-10-19</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跳</w:t>
            </w:r>
            <w:r w:rsidRPr="00906B21">
              <w:rPr>
                <w:rFonts w:ascii="宋体" w:hAnsi="宋体" w:cs="宋体"/>
                <w:kern w:val="0"/>
                <w:sz w:val="24"/>
                <w:szCs w:val="24"/>
              </w:rPr>
              <w:t xml:space="preserve">  </w:t>
            </w:r>
            <w:r w:rsidRPr="00906B21">
              <w:rPr>
                <w:rFonts w:ascii="宋体" w:hAnsi="宋体" w:cs="宋体" w:hint="eastAsia"/>
                <w:kern w:val="0"/>
                <w:sz w:val="24"/>
                <w:szCs w:val="24"/>
              </w:rPr>
              <w:t>远</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6.44</w:t>
            </w:r>
            <w:r w:rsidRPr="00906B21">
              <w:rPr>
                <w:rFonts w:ascii="宋体" w:hAnsi="宋体" w:cs="宋体" w:hint="eastAsia"/>
                <w:kern w:val="0"/>
                <w:sz w:val="24"/>
                <w:szCs w:val="24"/>
              </w:rPr>
              <w:t>米</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王</w:t>
            </w:r>
            <w:r w:rsidRPr="00906B21">
              <w:rPr>
                <w:rFonts w:ascii="宋体" w:hAnsi="宋体" w:cs="宋体"/>
                <w:kern w:val="0"/>
                <w:sz w:val="24"/>
                <w:szCs w:val="24"/>
              </w:rPr>
              <w:t xml:space="preserve">  </w:t>
            </w:r>
            <w:r w:rsidRPr="00906B21">
              <w:rPr>
                <w:rFonts w:ascii="宋体" w:hAnsi="宋体" w:cs="宋体" w:hint="eastAsia"/>
                <w:kern w:val="0"/>
                <w:sz w:val="24"/>
                <w:szCs w:val="24"/>
              </w:rPr>
              <w:t>颖</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w:t>
            </w:r>
            <w:r w:rsidRPr="00906B21">
              <w:rPr>
                <w:rFonts w:ascii="宋体" w:hAnsi="宋体" w:cs="宋体"/>
                <w:kern w:val="0"/>
                <w:sz w:val="24"/>
                <w:szCs w:val="24"/>
              </w:rPr>
              <w:t xml:space="preserve">  </w:t>
            </w:r>
            <w:r w:rsidRPr="00906B21">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北京师范大学</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2005-05-22</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三级跳远</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13.86</w:t>
            </w:r>
            <w:r w:rsidRPr="00906B21">
              <w:rPr>
                <w:rFonts w:ascii="宋体" w:hAnsi="宋体" w:cs="宋体" w:hint="eastAsia"/>
                <w:kern w:val="0"/>
                <w:sz w:val="24"/>
                <w:szCs w:val="24"/>
              </w:rPr>
              <w:t>米</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王</w:t>
            </w:r>
            <w:r w:rsidRPr="00906B21">
              <w:rPr>
                <w:rFonts w:ascii="宋体" w:hAnsi="宋体" w:cs="宋体"/>
                <w:kern w:val="0"/>
                <w:sz w:val="24"/>
                <w:szCs w:val="24"/>
              </w:rPr>
              <w:t xml:space="preserve">  </w:t>
            </w:r>
            <w:r w:rsidRPr="00906B21">
              <w:rPr>
                <w:rFonts w:ascii="宋体" w:hAnsi="宋体" w:cs="宋体" w:hint="eastAsia"/>
                <w:kern w:val="0"/>
                <w:sz w:val="24"/>
                <w:szCs w:val="24"/>
              </w:rPr>
              <w:t>颖</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w:t>
            </w:r>
            <w:r w:rsidRPr="00906B21">
              <w:rPr>
                <w:rFonts w:ascii="宋体" w:hAnsi="宋体" w:cs="宋体"/>
                <w:kern w:val="0"/>
                <w:sz w:val="24"/>
                <w:szCs w:val="24"/>
              </w:rPr>
              <w:t xml:space="preserve">  </w:t>
            </w:r>
            <w:r w:rsidRPr="00906B21">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北航</w:t>
            </w:r>
            <w:r w:rsidRPr="00906B21">
              <w:rPr>
                <w:rFonts w:ascii="宋体" w:hAnsi="宋体" w:cs="宋体"/>
                <w:kern w:val="0"/>
                <w:sz w:val="24"/>
                <w:szCs w:val="24"/>
              </w:rPr>
              <w:t>(42</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2004-05-11</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铅</w:t>
            </w:r>
            <w:r w:rsidRPr="00906B21">
              <w:rPr>
                <w:rFonts w:ascii="宋体" w:hAnsi="宋体" w:cs="宋体"/>
                <w:kern w:val="0"/>
                <w:sz w:val="24"/>
                <w:szCs w:val="24"/>
              </w:rPr>
              <w:t xml:space="preserve">  </w:t>
            </w:r>
            <w:r w:rsidRPr="00906B21">
              <w:rPr>
                <w:rFonts w:ascii="宋体" w:hAnsi="宋体" w:cs="宋体" w:hint="eastAsia"/>
                <w:kern w:val="0"/>
                <w:sz w:val="24"/>
                <w:szCs w:val="24"/>
              </w:rPr>
              <w:t>球</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19.15</w:t>
            </w:r>
            <w:r w:rsidRPr="00906B21">
              <w:rPr>
                <w:rFonts w:ascii="宋体" w:hAnsi="宋体" w:cs="宋体" w:hint="eastAsia"/>
                <w:kern w:val="0"/>
                <w:sz w:val="24"/>
                <w:szCs w:val="24"/>
              </w:rPr>
              <w:t>米</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张榴红</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w:t>
            </w:r>
            <w:r w:rsidRPr="00906B21">
              <w:rPr>
                <w:rFonts w:ascii="宋体" w:hAnsi="宋体" w:cs="宋体"/>
                <w:kern w:val="0"/>
                <w:sz w:val="24"/>
                <w:szCs w:val="24"/>
              </w:rPr>
              <w:t xml:space="preserve">  </w:t>
            </w:r>
            <w:r w:rsidRPr="00906B21">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先农坛</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1995-05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铁</w:t>
            </w:r>
            <w:r w:rsidRPr="00906B21">
              <w:rPr>
                <w:rFonts w:ascii="宋体" w:hAnsi="宋体" w:cs="宋体"/>
                <w:kern w:val="0"/>
                <w:sz w:val="24"/>
                <w:szCs w:val="24"/>
              </w:rPr>
              <w:t xml:space="preserve">  </w:t>
            </w:r>
            <w:r w:rsidRPr="00906B21">
              <w:rPr>
                <w:rFonts w:ascii="宋体" w:hAnsi="宋体" w:cs="宋体" w:hint="eastAsia"/>
                <w:kern w:val="0"/>
                <w:sz w:val="24"/>
                <w:szCs w:val="24"/>
              </w:rPr>
              <w:t>饼</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60.94</w:t>
            </w:r>
            <w:r w:rsidRPr="00906B21">
              <w:rPr>
                <w:rFonts w:ascii="宋体" w:hAnsi="宋体" w:cs="宋体" w:hint="eastAsia"/>
                <w:kern w:val="0"/>
                <w:sz w:val="24"/>
                <w:szCs w:val="24"/>
              </w:rPr>
              <w:t>米</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闵春凤</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清</w:t>
            </w:r>
            <w:r w:rsidRPr="00906B21">
              <w:rPr>
                <w:rFonts w:ascii="宋体" w:hAnsi="宋体" w:cs="宋体"/>
                <w:kern w:val="0"/>
                <w:sz w:val="24"/>
                <w:szCs w:val="24"/>
              </w:rPr>
              <w:t xml:space="preserve">  </w:t>
            </w:r>
            <w:r w:rsidRPr="00906B21">
              <w:rPr>
                <w:rFonts w:ascii="宋体" w:hAnsi="宋体" w:cs="宋体" w:hint="eastAsia"/>
                <w:kern w:val="0"/>
                <w:sz w:val="24"/>
                <w:szCs w:val="24"/>
              </w:rPr>
              <w:t>华</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r w:rsidR="009D63F5" w:rsidRPr="00906B21" w:rsidTr="004F2C47">
        <w:trPr>
          <w:trHeight w:val="345"/>
        </w:trPr>
        <w:tc>
          <w:tcPr>
            <w:tcW w:w="1275" w:type="dxa"/>
            <w:tcBorders>
              <w:top w:val="nil"/>
              <w:left w:val="single" w:sz="4" w:space="0" w:color="000000"/>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标</w:t>
            </w:r>
            <w:r w:rsidRPr="00906B21">
              <w:rPr>
                <w:rFonts w:ascii="宋体" w:hAnsi="宋体" w:cs="宋体"/>
                <w:kern w:val="0"/>
                <w:sz w:val="24"/>
                <w:szCs w:val="24"/>
              </w:rPr>
              <w:t xml:space="preserve">  </w:t>
            </w:r>
            <w:r w:rsidRPr="00906B21">
              <w:rPr>
                <w:rFonts w:ascii="宋体" w:hAnsi="宋体" w:cs="宋体" w:hint="eastAsia"/>
                <w:kern w:val="0"/>
                <w:sz w:val="24"/>
                <w:szCs w:val="24"/>
              </w:rPr>
              <w:t>枪</w:t>
            </w:r>
          </w:p>
        </w:tc>
        <w:tc>
          <w:tcPr>
            <w:tcW w:w="136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59.24</w:t>
            </w:r>
            <w:r w:rsidRPr="00906B21">
              <w:rPr>
                <w:rFonts w:ascii="宋体" w:hAnsi="宋体" w:cs="宋体" w:hint="eastAsia"/>
                <w:kern w:val="0"/>
                <w:sz w:val="24"/>
                <w:szCs w:val="24"/>
              </w:rPr>
              <w:t>米</w:t>
            </w:r>
          </w:p>
        </w:tc>
        <w:tc>
          <w:tcPr>
            <w:tcW w:w="1155"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李</w:t>
            </w:r>
            <w:r w:rsidRPr="00906B21">
              <w:rPr>
                <w:rFonts w:ascii="宋体" w:hAnsi="宋体" w:cs="宋体"/>
                <w:kern w:val="0"/>
                <w:sz w:val="24"/>
                <w:szCs w:val="24"/>
              </w:rPr>
              <w:t xml:space="preserve">  </w:t>
            </w:r>
            <w:r w:rsidRPr="00906B21">
              <w:rPr>
                <w:rFonts w:ascii="宋体" w:hAnsi="宋体" w:cs="宋体" w:hint="eastAsia"/>
                <w:kern w:val="0"/>
                <w:sz w:val="24"/>
                <w:szCs w:val="24"/>
              </w:rPr>
              <w:t>蕾</w:t>
            </w:r>
          </w:p>
        </w:tc>
        <w:tc>
          <w:tcPr>
            <w:tcW w:w="126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北工大</w:t>
            </w:r>
          </w:p>
        </w:tc>
        <w:tc>
          <w:tcPr>
            <w:tcW w:w="180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hint="eastAsia"/>
                <w:kern w:val="0"/>
                <w:sz w:val="24"/>
                <w:szCs w:val="24"/>
              </w:rPr>
              <w:t>北体大</w:t>
            </w:r>
            <w:r w:rsidRPr="00906B21">
              <w:rPr>
                <w:rFonts w:ascii="宋体" w:hAnsi="宋体" w:cs="宋体"/>
                <w:kern w:val="0"/>
                <w:sz w:val="24"/>
                <w:szCs w:val="24"/>
              </w:rPr>
              <w:t>(34</w:t>
            </w:r>
            <w:r w:rsidRPr="00906B21">
              <w:rPr>
                <w:rFonts w:ascii="宋体" w:hAnsi="宋体" w:cs="宋体" w:hint="eastAsia"/>
                <w:kern w:val="0"/>
                <w:sz w:val="24"/>
                <w:szCs w:val="24"/>
              </w:rPr>
              <w:t>届</w:t>
            </w:r>
            <w:r w:rsidRPr="00906B21">
              <w:rPr>
                <w:rFonts w:ascii="宋体" w:hAnsi="宋体" w:cs="宋体"/>
                <w:kern w:val="0"/>
                <w:sz w:val="24"/>
                <w:szCs w:val="24"/>
              </w:rPr>
              <w:t>)</w:t>
            </w:r>
          </w:p>
        </w:tc>
        <w:tc>
          <w:tcPr>
            <w:tcW w:w="1620" w:type="dxa"/>
            <w:tcBorders>
              <w:top w:val="nil"/>
              <w:left w:val="nil"/>
              <w:bottom w:val="single" w:sz="4" w:space="0" w:color="000000"/>
              <w:right w:val="single" w:sz="4" w:space="0" w:color="000000"/>
            </w:tcBorders>
            <w:vAlign w:val="center"/>
          </w:tcPr>
          <w:p w:rsidR="009D63F5" w:rsidRPr="00906B21" w:rsidRDefault="009D63F5" w:rsidP="004F2C47">
            <w:pPr>
              <w:widowControl/>
              <w:spacing w:line="400" w:lineRule="exact"/>
              <w:jc w:val="center"/>
              <w:rPr>
                <w:rFonts w:ascii="宋体"/>
                <w:kern w:val="0"/>
                <w:sz w:val="24"/>
                <w:szCs w:val="24"/>
              </w:rPr>
            </w:pPr>
            <w:r w:rsidRPr="00906B21">
              <w:rPr>
                <w:rFonts w:ascii="宋体" w:hAnsi="宋体" w:cs="宋体"/>
                <w:kern w:val="0"/>
                <w:sz w:val="24"/>
                <w:szCs w:val="24"/>
              </w:rPr>
              <w:t>1996-05</w:t>
            </w:r>
          </w:p>
        </w:tc>
      </w:tr>
    </w:tbl>
    <w:p w:rsidR="009D63F5" w:rsidRPr="00906B21" w:rsidRDefault="009D63F5" w:rsidP="009D63F5">
      <w:pPr>
        <w:rPr>
          <w:rFonts w:ascii="黑体" w:eastAsia="黑体"/>
          <w:sz w:val="30"/>
          <w:szCs w:val="30"/>
        </w:rPr>
      </w:pPr>
    </w:p>
    <w:p w:rsidR="009D63F5" w:rsidRPr="00906B21" w:rsidRDefault="009D63F5" w:rsidP="000150D5">
      <w:pPr>
        <w:pStyle w:val="2"/>
        <w:rPr>
          <w:rFonts w:ascii="黑体"/>
          <w:szCs w:val="30"/>
        </w:rPr>
      </w:pPr>
      <w:bookmarkStart w:id="77" w:name="_Toc355354819"/>
      <w:bookmarkStart w:id="78" w:name="_Toc388258221"/>
      <w:bookmarkStart w:id="79" w:name="_Toc398021360"/>
      <w:bookmarkStart w:id="80" w:name="_Toc419361254"/>
      <w:bookmarkStart w:id="81" w:name="_Toc419477433"/>
      <w:r w:rsidRPr="009D63F5">
        <w:rPr>
          <w:rFonts w:hint="eastAsia"/>
        </w:rPr>
        <w:lastRenderedPageBreak/>
        <w:t>田径运动员等级标准表</w:t>
      </w:r>
      <w:bookmarkEnd w:id="77"/>
      <w:bookmarkEnd w:id="78"/>
      <w:bookmarkEnd w:id="79"/>
      <w:r w:rsidRPr="00906B21">
        <w:rPr>
          <w:rFonts w:ascii="黑体" w:cs="黑体" w:hint="eastAsia"/>
          <w:szCs w:val="30"/>
        </w:rPr>
        <w:t>（男子组）</w:t>
      </w:r>
      <w:bookmarkEnd w:id="80"/>
      <w:bookmarkEnd w:id="81"/>
    </w:p>
    <w:tbl>
      <w:tblPr>
        <w:tblW w:w="0" w:type="auto"/>
        <w:tblInd w:w="2" w:type="dxa"/>
        <w:tblLayout w:type="fixed"/>
        <w:tblCellMar>
          <w:left w:w="0" w:type="dxa"/>
          <w:right w:w="0" w:type="dxa"/>
        </w:tblCellMar>
        <w:tblLook w:val="0000"/>
      </w:tblPr>
      <w:tblGrid>
        <w:gridCol w:w="1840"/>
        <w:gridCol w:w="1080"/>
        <w:gridCol w:w="1388"/>
        <w:gridCol w:w="1389"/>
        <w:gridCol w:w="1389"/>
        <w:gridCol w:w="1389"/>
      </w:tblGrid>
      <w:tr w:rsidR="009D63F5" w:rsidRPr="00906B21" w:rsidTr="004F2C47">
        <w:trPr>
          <w:trHeight w:val="405"/>
        </w:trPr>
        <w:tc>
          <w:tcPr>
            <w:tcW w:w="1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项</w:t>
            </w:r>
            <w:r w:rsidRPr="00906B21">
              <w:rPr>
                <w:rFonts w:ascii="宋体" w:hAnsi="宋体" w:cs="宋体"/>
                <w:sz w:val="24"/>
                <w:szCs w:val="24"/>
              </w:rPr>
              <w:t xml:space="preserve">   </w:t>
            </w:r>
            <w:r w:rsidRPr="00906B21">
              <w:rPr>
                <w:rFonts w:ascii="宋体" w:hAnsi="宋体" w:cs="宋体" w:hint="eastAsia"/>
                <w:sz w:val="24"/>
                <w:szCs w:val="24"/>
              </w:rPr>
              <w:t>目</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运动健将</w:t>
            </w:r>
          </w:p>
        </w:tc>
        <w:tc>
          <w:tcPr>
            <w:tcW w:w="13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一级</w:t>
            </w:r>
          </w:p>
        </w:tc>
        <w:tc>
          <w:tcPr>
            <w:tcW w:w="13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二级</w:t>
            </w:r>
          </w:p>
        </w:tc>
        <w:tc>
          <w:tcPr>
            <w:tcW w:w="13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三级</w:t>
            </w:r>
          </w:p>
        </w:tc>
      </w:tr>
      <w:tr w:rsidR="009D63F5" w:rsidRPr="00906B21" w:rsidTr="004F2C47">
        <w:trPr>
          <w:trHeight w:val="375"/>
        </w:trPr>
        <w:tc>
          <w:tcPr>
            <w:tcW w:w="18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100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11.5</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12.4</w:t>
            </w:r>
          </w:p>
        </w:tc>
      </w:tr>
      <w:tr w:rsidR="009D63F5" w:rsidRPr="00906B21" w:rsidTr="004F2C47">
        <w:trPr>
          <w:trHeight w:val="375"/>
        </w:trPr>
        <w:tc>
          <w:tcPr>
            <w:tcW w:w="1840" w:type="dxa"/>
            <w:vMerge/>
            <w:tcBorders>
              <w:top w:val="nil"/>
              <w:left w:val="single" w:sz="4" w:space="0" w:color="auto"/>
              <w:bottom w:val="single" w:sz="4" w:space="0" w:color="000000"/>
              <w:right w:val="single" w:sz="4" w:space="0" w:color="auto"/>
            </w:tcBorders>
            <w:vAlign w:val="center"/>
          </w:tcPr>
          <w:p w:rsidR="009D63F5" w:rsidRPr="00906B21" w:rsidRDefault="009D63F5" w:rsidP="004F2C47">
            <w:pPr>
              <w:spacing w:line="420" w:lineRule="exact"/>
              <w:jc w:val="center"/>
              <w:rPr>
                <w:rFonts w:ascii="宋体"/>
                <w:sz w:val="24"/>
                <w:szCs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仪</w:t>
            </w:r>
            <w:r w:rsidRPr="00906B21">
              <w:rPr>
                <w:rFonts w:ascii="宋体" w:hAnsi="宋体" w:cs="宋体"/>
                <w:sz w:val="24"/>
                <w:szCs w:val="24"/>
              </w:rPr>
              <w:t xml:space="preserve"> </w:t>
            </w:r>
            <w:r w:rsidRPr="00906B21">
              <w:rPr>
                <w:rFonts w:ascii="宋体" w:hAnsi="宋体" w:cs="宋体" w:hint="eastAsia"/>
                <w:sz w:val="24"/>
                <w:szCs w:val="24"/>
              </w:rPr>
              <w:t>器</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10.60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10.93</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11.74</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12.64</w:t>
            </w:r>
          </w:p>
        </w:tc>
      </w:tr>
      <w:tr w:rsidR="009D63F5" w:rsidRPr="00906B21" w:rsidTr="004F2C47">
        <w:trPr>
          <w:trHeight w:val="390"/>
        </w:trPr>
        <w:tc>
          <w:tcPr>
            <w:tcW w:w="18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200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22.02</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23.84</w:t>
            </w:r>
          </w:p>
        </w:tc>
      </w:tr>
      <w:tr w:rsidR="009D63F5" w:rsidRPr="00906B21" w:rsidTr="004F2C47">
        <w:trPr>
          <w:trHeight w:val="375"/>
        </w:trPr>
        <w:tc>
          <w:tcPr>
            <w:tcW w:w="1840" w:type="dxa"/>
            <w:vMerge/>
            <w:tcBorders>
              <w:top w:val="nil"/>
              <w:left w:val="single" w:sz="4" w:space="0" w:color="auto"/>
              <w:bottom w:val="single" w:sz="4" w:space="0" w:color="000000"/>
              <w:right w:val="single" w:sz="4" w:space="0" w:color="auto"/>
            </w:tcBorders>
            <w:vAlign w:val="center"/>
          </w:tcPr>
          <w:p w:rsidR="009D63F5" w:rsidRPr="00906B21" w:rsidRDefault="009D63F5" w:rsidP="004F2C47">
            <w:pPr>
              <w:spacing w:line="420" w:lineRule="exact"/>
              <w:jc w:val="center"/>
              <w:rPr>
                <w:rFonts w:ascii="宋体"/>
                <w:sz w:val="24"/>
                <w:szCs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仪</w:t>
            </w:r>
            <w:r w:rsidRPr="00906B21">
              <w:rPr>
                <w:rFonts w:ascii="宋体" w:hAnsi="宋体" w:cs="宋体"/>
                <w:sz w:val="24"/>
                <w:szCs w:val="24"/>
              </w:rPr>
              <w:t xml:space="preserve"> </w:t>
            </w:r>
            <w:r w:rsidRPr="00906B21">
              <w:rPr>
                <w:rFonts w:ascii="宋体" w:hAnsi="宋体" w:cs="宋体" w:hint="eastAsia"/>
                <w:sz w:val="24"/>
                <w:szCs w:val="24"/>
              </w:rPr>
              <w:t>器</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21.40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22.02</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23.84</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25.74</w:t>
            </w:r>
          </w:p>
        </w:tc>
      </w:tr>
      <w:tr w:rsidR="009D63F5" w:rsidRPr="00906B21" w:rsidTr="004F2C47">
        <w:trPr>
          <w:trHeight w:val="375"/>
        </w:trPr>
        <w:tc>
          <w:tcPr>
            <w:tcW w:w="18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400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53.0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56.5</w:t>
            </w:r>
          </w:p>
        </w:tc>
      </w:tr>
      <w:tr w:rsidR="009D63F5" w:rsidRPr="00906B21" w:rsidTr="004F2C47">
        <w:trPr>
          <w:trHeight w:val="375"/>
        </w:trPr>
        <w:tc>
          <w:tcPr>
            <w:tcW w:w="1840" w:type="dxa"/>
            <w:vMerge/>
            <w:tcBorders>
              <w:top w:val="nil"/>
              <w:left w:val="single" w:sz="4" w:space="0" w:color="auto"/>
              <w:bottom w:val="single" w:sz="4" w:space="0" w:color="000000"/>
              <w:right w:val="single" w:sz="4" w:space="0" w:color="auto"/>
            </w:tcBorders>
            <w:vAlign w:val="center"/>
          </w:tcPr>
          <w:p w:rsidR="009D63F5" w:rsidRPr="00906B21" w:rsidRDefault="009D63F5" w:rsidP="004F2C47">
            <w:pPr>
              <w:spacing w:line="420" w:lineRule="exact"/>
              <w:jc w:val="center"/>
              <w:rPr>
                <w:rFonts w:ascii="宋体"/>
                <w:sz w:val="24"/>
                <w:szCs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仪</w:t>
            </w:r>
            <w:r w:rsidRPr="00906B21">
              <w:rPr>
                <w:rFonts w:ascii="宋体" w:hAnsi="宋体" w:cs="宋体"/>
                <w:sz w:val="24"/>
                <w:szCs w:val="24"/>
              </w:rPr>
              <w:t xml:space="preserve"> </w:t>
            </w:r>
            <w:r w:rsidRPr="00906B21">
              <w:rPr>
                <w:rFonts w:ascii="宋体" w:hAnsi="宋体" w:cs="宋体" w:hint="eastAsia"/>
                <w:sz w:val="24"/>
                <w:szCs w:val="24"/>
              </w:rPr>
              <w:t>器</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47.60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49.60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53.14</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56.64</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800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1:51.00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1:54.5</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2:03.00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2:16.00</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1500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3:48.00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3:54.90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4:15.00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4:40.00</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3000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8:35.00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9:10.00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10:05.00</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5000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14:15.00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14:40.00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16:10.00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17:40.00</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10000</w:t>
            </w:r>
            <w:r w:rsidRPr="00906B21">
              <w:rPr>
                <w:rFonts w:ascii="宋体" w:hAnsi="宋体" w:cs="宋体" w:hint="eastAsia"/>
                <w:sz w:val="24"/>
                <w:szCs w:val="24"/>
              </w:rPr>
              <w:t>米</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29:45.00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30:50.00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34:00.00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37:00.00</w:t>
            </w:r>
          </w:p>
        </w:tc>
      </w:tr>
      <w:tr w:rsidR="009D63F5" w:rsidRPr="00906B21" w:rsidTr="004F2C47">
        <w:trPr>
          <w:trHeight w:val="375"/>
        </w:trPr>
        <w:tc>
          <w:tcPr>
            <w:tcW w:w="18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110</w:t>
            </w:r>
            <w:r w:rsidRPr="00906B21">
              <w:rPr>
                <w:rFonts w:ascii="宋体" w:hAnsi="宋体" w:cs="宋体" w:hint="eastAsia"/>
                <w:sz w:val="24"/>
                <w:szCs w:val="24"/>
              </w:rPr>
              <w:t>米栏</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16.0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18.0</w:t>
            </w:r>
          </w:p>
        </w:tc>
      </w:tr>
      <w:tr w:rsidR="009D63F5" w:rsidRPr="00906B21" w:rsidTr="004F2C47">
        <w:trPr>
          <w:trHeight w:val="375"/>
        </w:trPr>
        <w:tc>
          <w:tcPr>
            <w:tcW w:w="1840" w:type="dxa"/>
            <w:vMerge/>
            <w:tcBorders>
              <w:top w:val="nil"/>
              <w:left w:val="single" w:sz="4" w:space="0" w:color="auto"/>
              <w:bottom w:val="single" w:sz="4" w:space="0" w:color="000000"/>
              <w:right w:val="single" w:sz="4" w:space="0" w:color="auto"/>
            </w:tcBorders>
            <w:vAlign w:val="center"/>
          </w:tcPr>
          <w:p w:rsidR="009D63F5" w:rsidRPr="00906B21" w:rsidRDefault="009D63F5" w:rsidP="004F2C47">
            <w:pPr>
              <w:spacing w:line="420" w:lineRule="exact"/>
              <w:jc w:val="center"/>
              <w:rPr>
                <w:rFonts w:ascii="宋体"/>
                <w:sz w:val="24"/>
                <w:szCs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仪</w:t>
            </w:r>
            <w:r w:rsidRPr="00906B21">
              <w:rPr>
                <w:rFonts w:ascii="宋体" w:hAnsi="宋体" w:cs="宋体"/>
                <w:sz w:val="24"/>
                <w:szCs w:val="24"/>
              </w:rPr>
              <w:t xml:space="preserve"> </w:t>
            </w:r>
            <w:r w:rsidRPr="00906B21">
              <w:rPr>
                <w:rFonts w:ascii="宋体" w:hAnsi="宋体" w:cs="宋体" w:hint="eastAsia"/>
                <w:sz w:val="24"/>
                <w:szCs w:val="24"/>
              </w:rPr>
              <w:t>器</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14.20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14.73</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16.24</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18.24</w:t>
            </w:r>
          </w:p>
        </w:tc>
      </w:tr>
      <w:tr w:rsidR="009D63F5" w:rsidRPr="00906B21" w:rsidTr="004F2C47">
        <w:trPr>
          <w:trHeight w:val="375"/>
        </w:trPr>
        <w:tc>
          <w:tcPr>
            <w:tcW w:w="18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400</w:t>
            </w:r>
            <w:r w:rsidRPr="00906B21">
              <w:rPr>
                <w:rFonts w:ascii="宋体" w:hAnsi="宋体" w:cs="宋体" w:hint="eastAsia"/>
                <w:sz w:val="24"/>
                <w:szCs w:val="24"/>
              </w:rPr>
              <w:t>米栏</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1:08.0</w:t>
            </w:r>
          </w:p>
        </w:tc>
      </w:tr>
      <w:tr w:rsidR="009D63F5" w:rsidRPr="00906B21" w:rsidTr="004F2C47">
        <w:trPr>
          <w:trHeight w:val="375"/>
        </w:trPr>
        <w:tc>
          <w:tcPr>
            <w:tcW w:w="1840" w:type="dxa"/>
            <w:vMerge/>
            <w:tcBorders>
              <w:top w:val="nil"/>
              <w:left w:val="single" w:sz="4" w:space="0" w:color="auto"/>
              <w:bottom w:val="single" w:sz="4" w:space="0" w:color="000000"/>
              <w:right w:val="single" w:sz="4" w:space="0" w:color="auto"/>
            </w:tcBorders>
            <w:vAlign w:val="center"/>
          </w:tcPr>
          <w:p w:rsidR="009D63F5" w:rsidRPr="00906B21" w:rsidRDefault="009D63F5" w:rsidP="004F2C47">
            <w:pPr>
              <w:spacing w:line="420" w:lineRule="exact"/>
              <w:jc w:val="center"/>
              <w:rPr>
                <w:rFonts w:ascii="宋体"/>
                <w:sz w:val="24"/>
                <w:szCs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仪</w:t>
            </w:r>
            <w:r w:rsidRPr="00906B21">
              <w:rPr>
                <w:rFonts w:ascii="宋体" w:hAnsi="宋体" w:cs="宋体"/>
                <w:sz w:val="24"/>
                <w:szCs w:val="24"/>
              </w:rPr>
              <w:t xml:space="preserve"> </w:t>
            </w:r>
            <w:r w:rsidRPr="00906B21">
              <w:rPr>
                <w:rFonts w:ascii="宋体" w:hAnsi="宋体" w:cs="宋体" w:hint="eastAsia"/>
                <w:sz w:val="24"/>
                <w:szCs w:val="24"/>
              </w:rPr>
              <w:t>器</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51.50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54.14</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1:00.14</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1:00.14</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3000</w:t>
            </w:r>
            <w:r w:rsidRPr="00906B21">
              <w:rPr>
                <w:rFonts w:ascii="宋体" w:hAnsi="宋体" w:cs="宋体" w:hint="eastAsia"/>
                <w:sz w:val="24"/>
                <w:szCs w:val="24"/>
              </w:rPr>
              <w:t>米障碍</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8:47.00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9:15.00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10:10.00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11:20.00</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20000</w:t>
            </w:r>
            <w:r w:rsidRPr="00906B21">
              <w:rPr>
                <w:rFonts w:ascii="宋体" w:hAnsi="宋体" w:cs="宋体" w:hint="eastAsia"/>
                <w:sz w:val="24"/>
                <w:szCs w:val="24"/>
              </w:rPr>
              <w:t>米竞走</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1:26:30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1:36:30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2:04:30</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2:25:30</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标枪</w:t>
            </w:r>
            <w:r w:rsidRPr="00906B21">
              <w:rPr>
                <w:rFonts w:ascii="宋体" w:hAnsi="宋体" w:cs="宋体"/>
                <w:sz w:val="24"/>
                <w:szCs w:val="24"/>
              </w:rPr>
              <w:t>(800G)</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71.00</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66.00M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51.00M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36.00M</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铅球</w:t>
            </w:r>
            <w:r w:rsidRPr="00906B21">
              <w:rPr>
                <w:rFonts w:ascii="宋体" w:hAnsi="宋体" w:cs="宋体"/>
                <w:sz w:val="24"/>
                <w:szCs w:val="24"/>
              </w:rPr>
              <w:t>(7.26KG)</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17.05</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16.05M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12.50M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9.50M</w:t>
            </w:r>
          </w:p>
        </w:tc>
      </w:tr>
      <w:tr w:rsidR="009D63F5" w:rsidRPr="00906B21" w:rsidTr="004F2C47">
        <w:trPr>
          <w:trHeight w:val="37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跳</w:t>
            </w:r>
            <w:r w:rsidRPr="00906B21">
              <w:rPr>
                <w:rFonts w:ascii="宋体" w:hAnsi="宋体" w:cs="宋体"/>
                <w:sz w:val="24"/>
                <w:szCs w:val="24"/>
              </w:rPr>
              <w:t xml:space="preserve">  </w:t>
            </w:r>
            <w:r w:rsidRPr="00906B21">
              <w:rPr>
                <w:rFonts w:ascii="宋体" w:hAnsi="宋体" w:cs="宋体" w:hint="eastAsia"/>
                <w:sz w:val="24"/>
                <w:szCs w:val="24"/>
              </w:rPr>
              <w:t>高</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2.18</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1.83M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1.60M</w:t>
            </w:r>
          </w:p>
        </w:tc>
      </w:tr>
      <w:tr w:rsidR="009D63F5" w:rsidRPr="00906B21" w:rsidTr="004F2C47">
        <w:trPr>
          <w:trHeight w:val="37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撑杆跳高</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5.10</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4.80M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3.50M</w:t>
            </w:r>
          </w:p>
        </w:tc>
      </w:tr>
      <w:tr w:rsidR="009D63F5" w:rsidRPr="00906B21" w:rsidTr="004F2C47">
        <w:trPr>
          <w:trHeight w:val="37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跳</w:t>
            </w:r>
            <w:r w:rsidRPr="00906B21">
              <w:rPr>
                <w:rFonts w:ascii="宋体" w:hAnsi="宋体" w:cs="宋体"/>
                <w:sz w:val="24"/>
                <w:szCs w:val="24"/>
              </w:rPr>
              <w:t xml:space="preserve">  </w:t>
            </w:r>
            <w:r w:rsidRPr="00906B21">
              <w:rPr>
                <w:rFonts w:ascii="宋体" w:hAnsi="宋体" w:cs="宋体" w:hint="eastAsia"/>
                <w:sz w:val="24"/>
                <w:szCs w:val="24"/>
              </w:rPr>
              <w:t>远</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7.80</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7.30M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6.50M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5.60M</w:t>
            </w:r>
          </w:p>
        </w:tc>
      </w:tr>
      <w:tr w:rsidR="009D63F5" w:rsidRPr="00906B21" w:rsidTr="004F2C47">
        <w:trPr>
          <w:trHeight w:val="37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三级跳远</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16.00</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15.25M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13.50M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12.00M</w:t>
            </w:r>
          </w:p>
        </w:tc>
      </w:tr>
      <w:tr w:rsidR="009D63F5" w:rsidRPr="00906B21" w:rsidTr="004F2C47">
        <w:trPr>
          <w:trHeight w:val="390"/>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铁饼</w:t>
            </w:r>
            <w:r w:rsidRPr="00906B21">
              <w:rPr>
                <w:rFonts w:ascii="宋体" w:hAnsi="宋体" w:cs="宋体"/>
                <w:sz w:val="24"/>
                <w:szCs w:val="24"/>
              </w:rPr>
              <w:t>(2KG)</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54.20</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49.60M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38.00M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29.00M</w:t>
            </w:r>
          </w:p>
        </w:tc>
      </w:tr>
      <w:tr w:rsidR="009D63F5" w:rsidRPr="00906B21" w:rsidTr="004F2C47">
        <w:trPr>
          <w:trHeight w:val="76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M</w:t>
            </w:r>
            <w:r w:rsidRPr="00906B21">
              <w:rPr>
                <w:rFonts w:ascii="宋体" w:hAnsi="宋体" w:cs="宋体" w:hint="eastAsia"/>
                <w:sz w:val="24"/>
                <w:szCs w:val="24"/>
              </w:rPr>
              <w:t>链球</w:t>
            </w:r>
            <w:r w:rsidRPr="00906B21">
              <w:rPr>
                <w:rFonts w:ascii="宋体" w:hAnsi="宋体" w:cs="宋体"/>
                <w:sz w:val="24"/>
                <w:szCs w:val="24"/>
              </w:rPr>
              <w:t>(7.26KG)</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64.00</w:t>
            </w:r>
            <w:r>
              <w:rPr>
                <w:rFonts w:ascii="宋体" w:hAnsi="宋体" w:cs="宋体" w:hint="eastAsia"/>
                <w:sz w:val="24"/>
                <w:szCs w:val="24"/>
              </w:rPr>
              <w:t>米</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57.00M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48.00M</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hAnsi="宋体" w:cs="宋体"/>
                <w:sz w:val="24"/>
                <w:szCs w:val="24"/>
              </w:rPr>
            </w:pPr>
            <w:r w:rsidRPr="00906B21">
              <w:rPr>
                <w:rFonts w:ascii="宋体" w:hAnsi="宋体" w:cs="宋体"/>
                <w:sz w:val="24"/>
                <w:szCs w:val="24"/>
              </w:rPr>
              <w:t>36.00M</w:t>
            </w:r>
          </w:p>
        </w:tc>
      </w:tr>
      <w:tr w:rsidR="009D63F5" w:rsidRPr="00906B21" w:rsidTr="004F2C47">
        <w:trPr>
          <w:trHeight w:val="390"/>
        </w:trPr>
        <w:tc>
          <w:tcPr>
            <w:tcW w:w="18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十项全能</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手</w:t>
            </w:r>
            <w:r w:rsidRPr="00906B21">
              <w:rPr>
                <w:rFonts w:ascii="宋体" w:hAnsi="宋体" w:cs="宋体"/>
                <w:sz w:val="24"/>
                <w:szCs w:val="24"/>
              </w:rPr>
              <w:t xml:space="preserve"> </w:t>
            </w:r>
            <w:r w:rsidRPr="00906B21">
              <w:rPr>
                <w:rFonts w:ascii="宋体" w:hAnsi="宋体" w:cs="宋体" w:hint="eastAsia"/>
                <w:sz w:val="24"/>
                <w:szCs w:val="24"/>
              </w:rPr>
              <w:t>工</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4800</w:t>
            </w:r>
            <w:r w:rsidRPr="00906B21">
              <w:rPr>
                <w:rFonts w:ascii="宋体" w:hAnsi="宋体" w:cs="宋体" w:hint="eastAsia"/>
                <w:sz w:val="24"/>
                <w:szCs w:val="24"/>
              </w:rPr>
              <w:t>分</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3500</w:t>
            </w:r>
            <w:r w:rsidRPr="00906B21">
              <w:rPr>
                <w:rFonts w:ascii="宋体" w:hAnsi="宋体" w:cs="宋体" w:hint="eastAsia"/>
                <w:sz w:val="24"/>
                <w:szCs w:val="24"/>
              </w:rPr>
              <w:t>分</w:t>
            </w:r>
          </w:p>
        </w:tc>
      </w:tr>
      <w:tr w:rsidR="009D63F5" w:rsidRPr="00906B21" w:rsidTr="004F2C47">
        <w:trPr>
          <w:trHeight w:val="390"/>
        </w:trPr>
        <w:tc>
          <w:tcPr>
            <w:tcW w:w="1840" w:type="dxa"/>
            <w:vMerge/>
            <w:tcBorders>
              <w:top w:val="nil"/>
              <w:left w:val="single" w:sz="4" w:space="0" w:color="auto"/>
              <w:bottom w:val="single" w:sz="4" w:space="0" w:color="000000"/>
              <w:right w:val="single" w:sz="4" w:space="0" w:color="auto"/>
            </w:tcBorders>
            <w:vAlign w:val="center"/>
          </w:tcPr>
          <w:p w:rsidR="009D63F5" w:rsidRPr="00906B21" w:rsidRDefault="009D63F5" w:rsidP="004F2C47">
            <w:pPr>
              <w:spacing w:line="420" w:lineRule="exact"/>
              <w:jc w:val="center"/>
              <w:rPr>
                <w:rFonts w:ascii="宋体"/>
                <w:sz w:val="24"/>
                <w:szCs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hint="eastAsia"/>
                <w:sz w:val="24"/>
                <w:szCs w:val="24"/>
              </w:rPr>
              <w:t>仪</w:t>
            </w:r>
            <w:r w:rsidRPr="00906B21">
              <w:rPr>
                <w:rFonts w:ascii="宋体" w:hAnsi="宋体" w:cs="宋体"/>
                <w:sz w:val="24"/>
                <w:szCs w:val="24"/>
              </w:rPr>
              <w:t xml:space="preserve"> </w:t>
            </w:r>
            <w:r w:rsidRPr="00906B21">
              <w:rPr>
                <w:rFonts w:ascii="宋体" w:hAnsi="宋体" w:cs="宋体" w:hint="eastAsia"/>
                <w:sz w:val="24"/>
                <w:szCs w:val="24"/>
              </w:rPr>
              <w:t>器</w:t>
            </w:r>
          </w:p>
        </w:tc>
        <w:tc>
          <w:tcPr>
            <w:tcW w:w="1388"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6920</w:t>
            </w:r>
            <w:r w:rsidRPr="00906B21">
              <w:rPr>
                <w:rFonts w:ascii="宋体" w:hAnsi="宋体" w:cs="宋体" w:hint="eastAsia"/>
                <w:sz w:val="24"/>
                <w:szCs w:val="24"/>
              </w:rPr>
              <w:t>分</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6320</w:t>
            </w:r>
            <w:r w:rsidRPr="00906B21">
              <w:rPr>
                <w:rFonts w:ascii="宋体" w:hAnsi="宋体" w:cs="宋体" w:hint="eastAsia"/>
                <w:sz w:val="24"/>
                <w:szCs w:val="24"/>
              </w:rPr>
              <w:t>分</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4700</w:t>
            </w:r>
            <w:r w:rsidRPr="00906B21">
              <w:rPr>
                <w:rFonts w:ascii="宋体" w:hAnsi="宋体" w:cs="宋体" w:hint="eastAsia"/>
                <w:sz w:val="24"/>
                <w:szCs w:val="24"/>
              </w:rPr>
              <w:t>分</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center"/>
          </w:tcPr>
          <w:p w:rsidR="009D63F5" w:rsidRPr="00906B21" w:rsidRDefault="009D63F5" w:rsidP="004F2C47">
            <w:pPr>
              <w:spacing w:line="420" w:lineRule="exact"/>
              <w:jc w:val="center"/>
              <w:rPr>
                <w:rFonts w:ascii="宋体"/>
                <w:sz w:val="24"/>
                <w:szCs w:val="24"/>
              </w:rPr>
            </w:pPr>
            <w:r w:rsidRPr="00906B21">
              <w:rPr>
                <w:rFonts w:ascii="宋体" w:hAnsi="宋体" w:cs="宋体"/>
                <w:sz w:val="24"/>
                <w:szCs w:val="24"/>
              </w:rPr>
              <w:t>3400</w:t>
            </w:r>
            <w:r w:rsidRPr="00906B21">
              <w:rPr>
                <w:rFonts w:ascii="宋体" w:hAnsi="宋体" w:cs="宋体" w:hint="eastAsia"/>
                <w:sz w:val="24"/>
                <w:szCs w:val="24"/>
              </w:rPr>
              <w:t>分</w:t>
            </w:r>
          </w:p>
        </w:tc>
      </w:tr>
    </w:tbl>
    <w:p w:rsidR="009D63F5" w:rsidRDefault="009D63F5" w:rsidP="007845A0">
      <w:pPr>
        <w:rPr>
          <w:rFonts w:ascii="宋体" w:eastAsia="宋体" w:hAnsi="Calibri" w:cs="Times New Roman"/>
          <w:b/>
          <w:sz w:val="20"/>
          <w:szCs w:val="20"/>
        </w:rPr>
      </w:pPr>
    </w:p>
    <w:p w:rsidR="009D63F5" w:rsidRDefault="009D63F5" w:rsidP="009D63F5">
      <w:pPr>
        <w:pStyle w:val="2"/>
      </w:pPr>
      <w:bookmarkStart w:id="82" w:name="_Toc388258222"/>
      <w:bookmarkStart w:id="83" w:name="_Toc419361255"/>
      <w:bookmarkStart w:id="84" w:name="_Toc419477434"/>
      <w:r w:rsidRPr="00906B21">
        <w:rPr>
          <w:rFonts w:hint="eastAsia"/>
        </w:rPr>
        <w:lastRenderedPageBreak/>
        <w:t>北京工商大学良乡校区田径场示意图</w:t>
      </w:r>
      <w:bookmarkEnd w:id="82"/>
      <w:bookmarkEnd w:id="83"/>
      <w:bookmarkEnd w:id="84"/>
    </w:p>
    <w:p w:rsidR="009D63F5" w:rsidRPr="009D63F5" w:rsidRDefault="009D63F5" w:rsidP="007845A0">
      <w:pPr>
        <w:rPr>
          <w:rFonts w:ascii="宋体" w:eastAsia="宋体" w:hAnsi="Calibri" w:cs="Times New Roman"/>
          <w:b/>
          <w:sz w:val="20"/>
          <w:szCs w:val="20"/>
        </w:rPr>
      </w:pPr>
      <w:r w:rsidRPr="009D63F5">
        <w:rPr>
          <w:rFonts w:ascii="宋体" w:eastAsia="宋体" w:hAnsi="Calibri" w:cs="Times New Roman" w:hint="eastAsia"/>
          <w:b/>
          <w:noProof/>
          <w:sz w:val="20"/>
          <w:szCs w:val="20"/>
        </w:rPr>
        <w:drawing>
          <wp:inline distT="0" distB="0" distL="0" distR="0">
            <wp:extent cx="5274310" cy="7372350"/>
            <wp:effectExtent l="19050" t="0" r="2540" b="0"/>
            <wp:docPr id="1" name="图片 0" descr="田径场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田径场1_副本.jpg"/>
                    <pic:cNvPicPr/>
                  </pic:nvPicPr>
                  <pic:blipFill>
                    <a:blip r:embed="rId9" cstate="print"/>
                    <a:stretch>
                      <a:fillRect/>
                    </a:stretch>
                  </pic:blipFill>
                  <pic:spPr>
                    <a:xfrm>
                      <a:off x="0" y="0"/>
                      <a:ext cx="5274310" cy="7372350"/>
                    </a:xfrm>
                    <a:prstGeom prst="rect">
                      <a:avLst/>
                    </a:prstGeom>
                  </pic:spPr>
                </pic:pic>
              </a:graphicData>
            </a:graphic>
          </wp:inline>
        </w:drawing>
      </w:r>
    </w:p>
    <w:sectPr w:rsidR="009D63F5" w:rsidRPr="009D63F5" w:rsidSect="000150D5">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5BF" w:rsidRDefault="005C75BF" w:rsidP="0065742E">
      <w:r>
        <w:separator/>
      </w:r>
    </w:p>
  </w:endnote>
  <w:endnote w:type="continuationSeparator" w:id="0">
    <w:p w:rsidR="005C75BF" w:rsidRDefault="005C75BF" w:rsidP="00657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AA" w:rsidRDefault="00B24BAA" w:rsidP="00D317F4">
    <w:pPr>
      <w:pStyle w:val="a5"/>
    </w:pPr>
  </w:p>
  <w:p w:rsidR="00560261" w:rsidRDefault="00560261" w:rsidP="000150D5">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54157"/>
      <w:docPartObj>
        <w:docPartGallery w:val="Page Numbers (Bottom of Page)"/>
        <w:docPartUnique/>
      </w:docPartObj>
    </w:sdtPr>
    <w:sdtContent>
      <w:p w:rsidR="00D317F4" w:rsidRDefault="00E31F7E">
        <w:pPr>
          <w:pStyle w:val="a5"/>
          <w:jc w:val="center"/>
        </w:pPr>
        <w:fldSimple w:instr=" PAGE   \* MERGEFORMAT ">
          <w:r w:rsidR="00BA7C1B" w:rsidRPr="00BA7C1B">
            <w:rPr>
              <w:noProof/>
              <w:lang w:val="zh-CN"/>
            </w:rPr>
            <w:t>-</w:t>
          </w:r>
          <w:r w:rsidR="00BA7C1B">
            <w:rPr>
              <w:noProof/>
            </w:rPr>
            <w:t xml:space="preserve"> 41 -</w:t>
          </w:r>
        </w:fldSimple>
      </w:p>
    </w:sdtContent>
  </w:sdt>
  <w:p w:rsidR="00D317F4" w:rsidRDefault="00D317F4" w:rsidP="000150D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5BF" w:rsidRDefault="005C75BF" w:rsidP="0065742E">
      <w:r>
        <w:separator/>
      </w:r>
    </w:p>
  </w:footnote>
  <w:footnote w:type="continuationSeparator" w:id="0">
    <w:p w:rsidR="005C75BF" w:rsidRDefault="005C75BF" w:rsidP="00657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2570C218"/>
    <w:lvl w:ilvl="0">
      <w:start w:val="1"/>
      <w:numFmt w:val="japaneseCounting"/>
      <w:lvlText w:val="%1、"/>
      <w:lvlJc w:val="left"/>
      <w:pPr>
        <w:tabs>
          <w:tab w:val="num" w:pos="675"/>
        </w:tabs>
        <w:ind w:left="675" w:hanging="570"/>
      </w:pPr>
      <w:rPr>
        <w:rFonts w:ascii="Times New Roman" w:eastAsia="宋体" w:hAnsi="Times New Roman"/>
      </w:rPr>
    </w:lvl>
  </w:abstractNum>
  <w:abstractNum w:abstractNumId="1">
    <w:nsid w:val="0000000B"/>
    <w:multiLevelType w:val="multilevel"/>
    <w:tmpl w:val="0000000B"/>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singleLevel"/>
    <w:tmpl w:val="0000000C"/>
    <w:lvl w:ilvl="0">
      <w:start w:val="1"/>
      <w:numFmt w:val="japaneseCounting"/>
      <w:lvlText w:val="%1、"/>
      <w:lvlJc w:val="left"/>
      <w:pPr>
        <w:tabs>
          <w:tab w:val="num" w:pos="570"/>
        </w:tabs>
        <w:ind w:left="570" w:hanging="570"/>
      </w:pPr>
      <w:rPr>
        <w:rFonts w:hint="eastAsia"/>
      </w:rPr>
    </w:lvl>
  </w:abstractNum>
  <w:abstractNum w:abstractNumId="3">
    <w:nsid w:val="00000012"/>
    <w:multiLevelType w:val="singleLevel"/>
    <w:tmpl w:val="00000012"/>
    <w:lvl w:ilvl="0">
      <w:start w:val="3"/>
      <w:numFmt w:val="decimal"/>
      <w:suff w:val="nothing"/>
      <w:lvlText w:val="%1、"/>
      <w:lvlJc w:val="left"/>
    </w:lvl>
  </w:abstractNum>
  <w:abstractNum w:abstractNumId="4">
    <w:nsid w:val="17606C00"/>
    <w:multiLevelType w:val="hybridMultilevel"/>
    <w:tmpl w:val="5E126D4E"/>
    <w:lvl w:ilvl="0" w:tplc="D65C0EBA">
      <w:start w:val="1"/>
      <w:numFmt w:val="japaneseCounting"/>
      <w:lvlText w:val="%1、"/>
      <w:lvlJc w:val="left"/>
      <w:pPr>
        <w:tabs>
          <w:tab w:val="num" w:pos="1430"/>
        </w:tabs>
        <w:ind w:left="1430" w:hanging="720"/>
      </w:pPr>
      <w:rPr>
        <w:rFonts w:hint="default"/>
      </w:rPr>
    </w:lvl>
    <w:lvl w:ilvl="1" w:tplc="04090019">
      <w:start w:val="1"/>
      <w:numFmt w:val="lowerLetter"/>
      <w:lvlText w:val="%2)"/>
      <w:lvlJc w:val="left"/>
      <w:pPr>
        <w:tabs>
          <w:tab w:val="num" w:pos="1550"/>
        </w:tabs>
        <w:ind w:left="1550" w:hanging="420"/>
      </w:pPr>
    </w:lvl>
    <w:lvl w:ilvl="2" w:tplc="0409001B">
      <w:start w:val="1"/>
      <w:numFmt w:val="lowerRoman"/>
      <w:lvlText w:val="%3."/>
      <w:lvlJc w:val="right"/>
      <w:pPr>
        <w:tabs>
          <w:tab w:val="num" w:pos="1970"/>
        </w:tabs>
        <w:ind w:left="1970" w:hanging="420"/>
      </w:pPr>
    </w:lvl>
    <w:lvl w:ilvl="3" w:tplc="0409000F">
      <w:start w:val="1"/>
      <w:numFmt w:val="decimal"/>
      <w:lvlText w:val="%4."/>
      <w:lvlJc w:val="left"/>
      <w:pPr>
        <w:tabs>
          <w:tab w:val="num" w:pos="2390"/>
        </w:tabs>
        <w:ind w:left="2390" w:hanging="420"/>
      </w:pPr>
    </w:lvl>
    <w:lvl w:ilvl="4" w:tplc="04090019">
      <w:start w:val="1"/>
      <w:numFmt w:val="lowerLetter"/>
      <w:lvlText w:val="%5)"/>
      <w:lvlJc w:val="left"/>
      <w:pPr>
        <w:tabs>
          <w:tab w:val="num" w:pos="2810"/>
        </w:tabs>
        <w:ind w:left="2810" w:hanging="420"/>
      </w:pPr>
    </w:lvl>
    <w:lvl w:ilvl="5" w:tplc="0409001B">
      <w:start w:val="1"/>
      <w:numFmt w:val="lowerRoman"/>
      <w:lvlText w:val="%6."/>
      <w:lvlJc w:val="right"/>
      <w:pPr>
        <w:tabs>
          <w:tab w:val="num" w:pos="3230"/>
        </w:tabs>
        <w:ind w:left="3230" w:hanging="420"/>
      </w:pPr>
    </w:lvl>
    <w:lvl w:ilvl="6" w:tplc="0409000F">
      <w:start w:val="1"/>
      <w:numFmt w:val="decimal"/>
      <w:lvlText w:val="%7."/>
      <w:lvlJc w:val="left"/>
      <w:pPr>
        <w:tabs>
          <w:tab w:val="num" w:pos="3650"/>
        </w:tabs>
        <w:ind w:left="3650" w:hanging="420"/>
      </w:pPr>
    </w:lvl>
    <w:lvl w:ilvl="7" w:tplc="04090019">
      <w:start w:val="1"/>
      <w:numFmt w:val="lowerLetter"/>
      <w:lvlText w:val="%8)"/>
      <w:lvlJc w:val="left"/>
      <w:pPr>
        <w:tabs>
          <w:tab w:val="num" w:pos="4070"/>
        </w:tabs>
        <w:ind w:left="4070" w:hanging="420"/>
      </w:pPr>
    </w:lvl>
    <w:lvl w:ilvl="8" w:tplc="0409001B">
      <w:start w:val="1"/>
      <w:numFmt w:val="lowerRoman"/>
      <w:lvlText w:val="%9."/>
      <w:lvlJc w:val="right"/>
      <w:pPr>
        <w:tabs>
          <w:tab w:val="num" w:pos="4490"/>
        </w:tabs>
        <w:ind w:left="4490" w:hanging="420"/>
      </w:pPr>
    </w:lvl>
  </w:abstractNum>
  <w:abstractNum w:abstractNumId="5">
    <w:nsid w:val="1A8D5098"/>
    <w:multiLevelType w:val="hybridMultilevel"/>
    <w:tmpl w:val="CEFAF5F8"/>
    <w:lvl w:ilvl="0" w:tplc="D8421F0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E583CFD"/>
    <w:multiLevelType w:val="hybridMultilevel"/>
    <w:tmpl w:val="E6F2571C"/>
    <w:lvl w:ilvl="0" w:tplc="04A817E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FE132FF"/>
    <w:multiLevelType w:val="hybridMultilevel"/>
    <w:tmpl w:val="3CCCD6F0"/>
    <w:lvl w:ilvl="0" w:tplc="E98C58A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DFA5D11"/>
    <w:multiLevelType w:val="singleLevel"/>
    <w:tmpl w:val="632AAD6C"/>
    <w:lvl w:ilvl="0">
      <w:start w:val="1"/>
      <w:numFmt w:val="japaneseCounting"/>
      <w:lvlText w:val="%1、"/>
      <w:lvlJc w:val="left"/>
      <w:pPr>
        <w:tabs>
          <w:tab w:val="num" w:pos="675"/>
        </w:tabs>
        <w:ind w:left="675" w:hanging="570"/>
      </w:pPr>
      <w:rPr>
        <w:rFonts w:ascii="Times New Roman" w:eastAsia="宋体" w:hAnsi="Times New Roman"/>
      </w:rPr>
    </w:lvl>
  </w:abstractNum>
  <w:abstractNum w:abstractNumId="9">
    <w:nsid w:val="449E19E1"/>
    <w:multiLevelType w:val="hybridMultilevel"/>
    <w:tmpl w:val="D93E96D0"/>
    <w:lvl w:ilvl="0" w:tplc="D1625CC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
  </w:num>
  <w:num w:numId="4">
    <w:abstractNumId w:val="2"/>
  </w:num>
  <w:num w:numId="5">
    <w:abstractNumId w:val="0"/>
  </w:num>
  <w:num w:numId="6">
    <w:abstractNumId w:val="5"/>
  </w:num>
  <w:num w:numId="7">
    <w:abstractNumId w:val="6"/>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42E"/>
    <w:rsid w:val="0000401E"/>
    <w:rsid w:val="00004EB6"/>
    <w:rsid w:val="000150D5"/>
    <w:rsid w:val="000243B1"/>
    <w:rsid w:val="000760F4"/>
    <w:rsid w:val="00090580"/>
    <w:rsid w:val="00093B34"/>
    <w:rsid w:val="000B45A1"/>
    <w:rsid w:val="000B4829"/>
    <w:rsid w:val="000D49E4"/>
    <w:rsid w:val="0016257A"/>
    <w:rsid w:val="00191161"/>
    <w:rsid w:val="001A6790"/>
    <w:rsid w:val="001B3E06"/>
    <w:rsid w:val="001D6924"/>
    <w:rsid w:val="001F0A72"/>
    <w:rsid w:val="00203843"/>
    <w:rsid w:val="0021082E"/>
    <w:rsid w:val="00215991"/>
    <w:rsid w:val="0022697F"/>
    <w:rsid w:val="00253311"/>
    <w:rsid w:val="002A20C3"/>
    <w:rsid w:val="002A26B3"/>
    <w:rsid w:val="002C3641"/>
    <w:rsid w:val="002C3668"/>
    <w:rsid w:val="00334201"/>
    <w:rsid w:val="003633CD"/>
    <w:rsid w:val="00397E6A"/>
    <w:rsid w:val="003A7D84"/>
    <w:rsid w:val="003B5A4B"/>
    <w:rsid w:val="003C5B7B"/>
    <w:rsid w:val="003C7A4E"/>
    <w:rsid w:val="00447B89"/>
    <w:rsid w:val="004801BC"/>
    <w:rsid w:val="00490208"/>
    <w:rsid w:val="00497E84"/>
    <w:rsid w:val="004C05C5"/>
    <w:rsid w:val="004C0649"/>
    <w:rsid w:val="004E071D"/>
    <w:rsid w:val="004F2C47"/>
    <w:rsid w:val="00504BED"/>
    <w:rsid w:val="00531FD6"/>
    <w:rsid w:val="00537DAB"/>
    <w:rsid w:val="00560261"/>
    <w:rsid w:val="00563320"/>
    <w:rsid w:val="005A1D23"/>
    <w:rsid w:val="005C4475"/>
    <w:rsid w:val="005C6BC9"/>
    <w:rsid w:val="005C75BF"/>
    <w:rsid w:val="005E52B2"/>
    <w:rsid w:val="005E637C"/>
    <w:rsid w:val="005F5B22"/>
    <w:rsid w:val="00616897"/>
    <w:rsid w:val="00636A90"/>
    <w:rsid w:val="006435F2"/>
    <w:rsid w:val="0065742E"/>
    <w:rsid w:val="00697BA1"/>
    <w:rsid w:val="006D3F6E"/>
    <w:rsid w:val="006F1CF0"/>
    <w:rsid w:val="007130F1"/>
    <w:rsid w:val="007204CD"/>
    <w:rsid w:val="00723CD7"/>
    <w:rsid w:val="00753126"/>
    <w:rsid w:val="007774E4"/>
    <w:rsid w:val="007845A0"/>
    <w:rsid w:val="00794518"/>
    <w:rsid w:val="007C666C"/>
    <w:rsid w:val="007D0160"/>
    <w:rsid w:val="00835986"/>
    <w:rsid w:val="00866757"/>
    <w:rsid w:val="0087472A"/>
    <w:rsid w:val="00887348"/>
    <w:rsid w:val="008A5ECE"/>
    <w:rsid w:val="008A645F"/>
    <w:rsid w:val="008B333B"/>
    <w:rsid w:val="008C6504"/>
    <w:rsid w:val="008D33B9"/>
    <w:rsid w:val="008E5327"/>
    <w:rsid w:val="008F049D"/>
    <w:rsid w:val="009037EA"/>
    <w:rsid w:val="00907D60"/>
    <w:rsid w:val="009317C7"/>
    <w:rsid w:val="009657C7"/>
    <w:rsid w:val="00981EBB"/>
    <w:rsid w:val="0098546C"/>
    <w:rsid w:val="00987A08"/>
    <w:rsid w:val="009D3FF2"/>
    <w:rsid w:val="009D63F5"/>
    <w:rsid w:val="00A118D9"/>
    <w:rsid w:val="00A174A4"/>
    <w:rsid w:val="00A2778B"/>
    <w:rsid w:val="00A47BA4"/>
    <w:rsid w:val="00A778D7"/>
    <w:rsid w:val="00A90040"/>
    <w:rsid w:val="00AB0C80"/>
    <w:rsid w:val="00AB38B3"/>
    <w:rsid w:val="00AB789D"/>
    <w:rsid w:val="00AE624F"/>
    <w:rsid w:val="00B07519"/>
    <w:rsid w:val="00B24BAA"/>
    <w:rsid w:val="00B3427C"/>
    <w:rsid w:val="00B40F42"/>
    <w:rsid w:val="00B7671E"/>
    <w:rsid w:val="00B91DC0"/>
    <w:rsid w:val="00BA67E9"/>
    <w:rsid w:val="00BA7C1B"/>
    <w:rsid w:val="00BD1AE5"/>
    <w:rsid w:val="00BD43E0"/>
    <w:rsid w:val="00BE0756"/>
    <w:rsid w:val="00BE1D15"/>
    <w:rsid w:val="00C137BB"/>
    <w:rsid w:val="00C14CD0"/>
    <w:rsid w:val="00C30699"/>
    <w:rsid w:val="00C3478A"/>
    <w:rsid w:val="00C37D43"/>
    <w:rsid w:val="00C51195"/>
    <w:rsid w:val="00C5220D"/>
    <w:rsid w:val="00C62C7B"/>
    <w:rsid w:val="00CA7100"/>
    <w:rsid w:val="00CE6C6F"/>
    <w:rsid w:val="00CF3601"/>
    <w:rsid w:val="00D22A78"/>
    <w:rsid w:val="00D23026"/>
    <w:rsid w:val="00D27E2E"/>
    <w:rsid w:val="00D317F4"/>
    <w:rsid w:val="00D77FB4"/>
    <w:rsid w:val="00D8588A"/>
    <w:rsid w:val="00D86D64"/>
    <w:rsid w:val="00DB6BC0"/>
    <w:rsid w:val="00DC0AF8"/>
    <w:rsid w:val="00DF440E"/>
    <w:rsid w:val="00DF7299"/>
    <w:rsid w:val="00E17CBF"/>
    <w:rsid w:val="00E31F7E"/>
    <w:rsid w:val="00E408B8"/>
    <w:rsid w:val="00E62202"/>
    <w:rsid w:val="00E6666D"/>
    <w:rsid w:val="00EA5022"/>
    <w:rsid w:val="00EB60B8"/>
    <w:rsid w:val="00EC36A6"/>
    <w:rsid w:val="00EC5CDB"/>
    <w:rsid w:val="00EE588F"/>
    <w:rsid w:val="00F026EA"/>
    <w:rsid w:val="00F6459D"/>
    <w:rsid w:val="00FA36CE"/>
    <w:rsid w:val="00FB363E"/>
    <w:rsid w:val="00FC56E2"/>
    <w:rsid w:val="00FD6BE2"/>
    <w:rsid w:val="00FF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7C"/>
    <w:pPr>
      <w:widowControl w:val="0"/>
      <w:jc w:val="both"/>
    </w:pPr>
  </w:style>
  <w:style w:type="paragraph" w:styleId="1">
    <w:name w:val="heading 1"/>
    <w:basedOn w:val="a"/>
    <w:next w:val="a"/>
    <w:link w:val="1Char"/>
    <w:uiPriority w:val="99"/>
    <w:qFormat/>
    <w:rsid w:val="0065742E"/>
    <w:pPr>
      <w:keepNext/>
      <w:keepLines/>
      <w:spacing w:before="340" w:after="330" w:line="578" w:lineRule="auto"/>
      <w:outlineLvl w:val="0"/>
    </w:pPr>
    <w:rPr>
      <w:rFonts w:eastAsia="黑体"/>
      <w:bCs/>
      <w:kern w:val="44"/>
      <w:sz w:val="30"/>
      <w:szCs w:val="44"/>
    </w:rPr>
  </w:style>
  <w:style w:type="paragraph" w:styleId="2">
    <w:name w:val="heading 2"/>
    <w:basedOn w:val="a"/>
    <w:next w:val="a"/>
    <w:link w:val="2Char"/>
    <w:uiPriority w:val="9"/>
    <w:unhideWhenUsed/>
    <w:qFormat/>
    <w:rsid w:val="007845A0"/>
    <w:pPr>
      <w:keepNext/>
      <w:keepLines/>
      <w:spacing w:before="260" w:after="260" w:line="416" w:lineRule="auto"/>
      <w:jc w:val="center"/>
      <w:outlineLvl w:val="1"/>
    </w:pPr>
    <w:rPr>
      <w:rFonts w:asciiTheme="majorHAnsi" w:eastAsia="黑体" w:hAnsiTheme="majorHAnsi" w:cstheme="majorBidi"/>
      <w:bCs/>
      <w:sz w:val="30"/>
      <w:szCs w:val="32"/>
    </w:rPr>
  </w:style>
  <w:style w:type="paragraph" w:styleId="3">
    <w:name w:val="heading 3"/>
    <w:basedOn w:val="a"/>
    <w:next w:val="a0"/>
    <w:link w:val="3Char"/>
    <w:uiPriority w:val="99"/>
    <w:qFormat/>
    <w:rsid w:val="007845A0"/>
    <w:pPr>
      <w:keepNext/>
      <w:keepLines/>
      <w:spacing w:before="260" w:after="260" w:line="415" w:lineRule="auto"/>
      <w:outlineLvl w:val="2"/>
    </w:pPr>
    <w:rPr>
      <w:rFonts w:ascii="Times New Roman" w:eastAsia="宋体" w:hAnsi="Times New Roman"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74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5742E"/>
    <w:rPr>
      <w:sz w:val="18"/>
      <w:szCs w:val="18"/>
    </w:rPr>
  </w:style>
  <w:style w:type="paragraph" w:styleId="a5">
    <w:name w:val="footer"/>
    <w:basedOn w:val="a"/>
    <w:link w:val="Char0"/>
    <w:uiPriority w:val="99"/>
    <w:unhideWhenUsed/>
    <w:rsid w:val="0065742E"/>
    <w:pPr>
      <w:tabs>
        <w:tab w:val="center" w:pos="4153"/>
        <w:tab w:val="right" w:pos="8306"/>
      </w:tabs>
      <w:snapToGrid w:val="0"/>
      <w:jc w:val="left"/>
    </w:pPr>
    <w:rPr>
      <w:sz w:val="18"/>
      <w:szCs w:val="18"/>
    </w:rPr>
  </w:style>
  <w:style w:type="character" w:customStyle="1" w:styleId="Char0">
    <w:name w:val="页脚 Char"/>
    <w:basedOn w:val="a1"/>
    <w:link w:val="a5"/>
    <w:uiPriority w:val="99"/>
    <w:rsid w:val="0065742E"/>
    <w:rPr>
      <w:sz w:val="18"/>
      <w:szCs w:val="18"/>
    </w:rPr>
  </w:style>
  <w:style w:type="character" w:customStyle="1" w:styleId="1Char">
    <w:name w:val="标题 1 Char"/>
    <w:basedOn w:val="a1"/>
    <w:link w:val="1"/>
    <w:uiPriority w:val="99"/>
    <w:rsid w:val="0065742E"/>
    <w:rPr>
      <w:rFonts w:eastAsia="黑体"/>
      <w:bCs/>
      <w:kern w:val="44"/>
      <w:sz w:val="30"/>
      <w:szCs w:val="44"/>
    </w:rPr>
  </w:style>
  <w:style w:type="paragraph" w:styleId="a6">
    <w:name w:val="Balloon Text"/>
    <w:basedOn w:val="a"/>
    <w:link w:val="Char1"/>
    <w:uiPriority w:val="99"/>
    <w:unhideWhenUsed/>
    <w:rsid w:val="00BA67E9"/>
    <w:rPr>
      <w:sz w:val="18"/>
      <w:szCs w:val="18"/>
    </w:rPr>
  </w:style>
  <w:style w:type="character" w:customStyle="1" w:styleId="Char1">
    <w:name w:val="批注框文本 Char"/>
    <w:basedOn w:val="a1"/>
    <w:link w:val="a6"/>
    <w:uiPriority w:val="99"/>
    <w:rsid w:val="00BA67E9"/>
    <w:rPr>
      <w:sz w:val="18"/>
      <w:szCs w:val="18"/>
    </w:rPr>
  </w:style>
  <w:style w:type="paragraph" w:customStyle="1" w:styleId="10">
    <w:name w:val="正文文本缩进1"/>
    <w:basedOn w:val="a"/>
    <w:rsid w:val="00D77FB4"/>
    <w:pPr>
      <w:ind w:firstLine="570"/>
    </w:pPr>
    <w:rPr>
      <w:rFonts w:ascii="Times New Roman" w:eastAsia="宋体" w:hAnsi="Times New Roman" w:cs="Times New Roman"/>
      <w:sz w:val="28"/>
      <w:szCs w:val="20"/>
    </w:rPr>
  </w:style>
  <w:style w:type="paragraph" w:styleId="a7">
    <w:name w:val="List Paragraph"/>
    <w:basedOn w:val="a"/>
    <w:uiPriority w:val="99"/>
    <w:qFormat/>
    <w:rsid w:val="00887348"/>
    <w:pPr>
      <w:ind w:firstLineChars="200" w:firstLine="420"/>
    </w:pPr>
  </w:style>
  <w:style w:type="paragraph" w:customStyle="1" w:styleId="11">
    <w:name w:val="列出段落1"/>
    <w:basedOn w:val="a"/>
    <w:uiPriority w:val="99"/>
    <w:rsid w:val="00887348"/>
    <w:pPr>
      <w:ind w:firstLineChars="200" w:firstLine="420"/>
    </w:pPr>
    <w:rPr>
      <w:rFonts w:ascii="Times New Roman" w:eastAsia="宋体" w:hAnsi="Times New Roman" w:cs="Times New Roman"/>
      <w:szCs w:val="21"/>
    </w:rPr>
  </w:style>
  <w:style w:type="character" w:customStyle="1" w:styleId="2Char">
    <w:name w:val="标题 2 Char"/>
    <w:basedOn w:val="a1"/>
    <w:link w:val="2"/>
    <w:uiPriority w:val="9"/>
    <w:rsid w:val="007845A0"/>
    <w:rPr>
      <w:rFonts w:asciiTheme="majorHAnsi" w:eastAsia="黑体" w:hAnsiTheme="majorHAnsi" w:cstheme="majorBidi"/>
      <w:bCs/>
      <w:sz w:val="30"/>
      <w:szCs w:val="32"/>
    </w:rPr>
  </w:style>
  <w:style w:type="character" w:customStyle="1" w:styleId="3Char">
    <w:name w:val="标题 3 Char"/>
    <w:basedOn w:val="a1"/>
    <w:link w:val="3"/>
    <w:uiPriority w:val="99"/>
    <w:rsid w:val="007845A0"/>
    <w:rPr>
      <w:rFonts w:ascii="Times New Roman" w:eastAsia="宋体" w:hAnsi="Times New Roman" w:cs="Times New Roman"/>
      <w:b/>
      <w:bCs/>
      <w:sz w:val="20"/>
      <w:szCs w:val="20"/>
    </w:rPr>
  </w:style>
  <w:style w:type="paragraph" w:styleId="a8">
    <w:name w:val="Title"/>
    <w:basedOn w:val="a"/>
    <w:next w:val="a"/>
    <w:link w:val="Char2"/>
    <w:uiPriority w:val="10"/>
    <w:qFormat/>
    <w:rsid w:val="007845A0"/>
    <w:pPr>
      <w:spacing w:before="240" w:after="60"/>
      <w:jc w:val="center"/>
      <w:outlineLvl w:val="0"/>
    </w:pPr>
    <w:rPr>
      <w:rFonts w:asciiTheme="majorHAnsi" w:eastAsia="黑体" w:hAnsiTheme="majorHAnsi" w:cstheme="majorBidi"/>
      <w:b/>
      <w:bCs/>
      <w:sz w:val="32"/>
      <w:szCs w:val="32"/>
    </w:rPr>
  </w:style>
  <w:style w:type="character" w:customStyle="1" w:styleId="Char2">
    <w:name w:val="标题 Char"/>
    <w:basedOn w:val="a1"/>
    <w:link w:val="a8"/>
    <w:uiPriority w:val="10"/>
    <w:rsid w:val="007845A0"/>
    <w:rPr>
      <w:rFonts w:asciiTheme="majorHAnsi" w:eastAsia="黑体" w:hAnsiTheme="majorHAnsi" w:cstheme="majorBidi"/>
      <w:b/>
      <w:bCs/>
      <w:sz w:val="32"/>
      <w:szCs w:val="32"/>
    </w:rPr>
  </w:style>
  <w:style w:type="character" w:styleId="a9">
    <w:name w:val="Hyperlink"/>
    <w:basedOn w:val="a1"/>
    <w:uiPriority w:val="99"/>
    <w:unhideWhenUsed/>
    <w:rsid w:val="007845A0"/>
    <w:rPr>
      <w:color w:val="0000FF" w:themeColor="hyperlink"/>
      <w:u w:val="single"/>
    </w:rPr>
  </w:style>
  <w:style w:type="paragraph" w:styleId="aa">
    <w:name w:val="Date"/>
    <w:basedOn w:val="a"/>
    <w:next w:val="a"/>
    <w:link w:val="Char3"/>
    <w:uiPriority w:val="99"/>
    <w:unhideWhenUsed/>
    <w:rsid w:val="007845A0"/>
    <w:pPr>
      <w:ind w:leftChars="2500" w:left="100"/>
    </w:pPr>
  </w:style>
  <w:style w:type="character" w:customStyle="1" w:styleId="Char3">
    <w:name w:val="日期 Char"/>
    <w:basedOn w:val="a1"/>
    <w:link w:val="aa"/>
    <w:uiPriority w:val="99"/>
    <w:rsid w:val="007845A0"/>
  </w:style>
  <w:style w:type="character" w:styleId="ab">
    <w:name w:val="FollowedHyperlink"/>
    <w:basedOn w:val="a1"/>
    <w:uiPriority w:val="99"/>
    <w:rsid w:val="007845A0"/>
    <w:rPr>
      <w:color w:val="800080"/>
      <w:u w:val="single"/>
    </w:rPr>
  </w:style>
  <w:style w:type="character" w:styleId="ac">
    <w:name w:val="page number"/>
    <w:basedOn w:val="a1"/>
    <w:uiPriority w:val="99"/>
    <w:rsid w:val="007845A0"/>
  </w:style>
  <w:style w:type="character" w:customStyle="1" w:styleId="Char4">
    <w:name w:val="文档结构图 Char"/>
    <w:basedOn w:val="a1"/>
    <w:link w:val="ad"/>
    <w:uiPriority w:val="99"/>
    <w:rsid w:val="007845A0"/>
    <w:rPr>
      <w:rFonts w:ascii="宋体" w:cs="Calibri"/>
      <w:sz w:val="18"/>
      <w:szCs w:val="18"/>
    </w:rPr>
  </w:style>
  <w:style w:type="character" w:customStyle="1" w:styleId="2Char0">
    <w:name w:val="正文文本 2 Char"/>
    <w:basedOn w:val="a1"/>
    <w:link w:val="20"/>
    <w:uiPriority w:val="99"/>
    <w:rsid w:val="007845A0"/>
    <w:rPr>
      <w:rFonts w:ascii="Times New Roman" w:eastAsia="宋体" w:hAnsi="Times New Roman" w:cs="Times New Roman"/>
      <w:sz w:val="20"/>
      <w:szCs w:val="20"/>
    </w:rPr>
  </w:style>
  <w:style w:type="character" w:customStyle="1" w:styleId="Char5">
    <w:name w:val="正文文本缩进 Char"/>
    <w:basedOn w:val="a1"/>
    <w:link w:val="ae"/>
    <w:uiPriority w:val="99"/>
    <w:rsid w:val="007845A0"/>
    <w:rPr>
      <w:rFonts w:ascii="Times New Roman" w:eastAsia="宋体" w:hAnsi="Times New Roman" w:cs="Times New Roman"/>
      <w:sz w:val="20"/>
      <w:szCs w:val="20"/>
    </w:rPr>
  </w:style>
  <w:style w:type="character" w:customStyle="1" w:styleId="Char6">
    <w:name w:val="脚注文本 Char"/>
    <w:basedOn w:val="a1"/>
    <w:link w:val="af"/>
    <w:uiPriority w:val="99"/>
    <w:rsid w:val="007845A0"/>
    <w:rPr>
      <w:rFonts w:ascii="Times New Roman" w:eastAsia="宋体" w:hAnsi="Times New Roman" w:cs="Times New Roman"/>
      <w:sz w:val="20"/>
      <w:szCs w:val="20"/>
    </w:rPr>
  </w:style>
  <w:style w:type="character" w:customStyle="1" w:styleId="Char7">
    <w:name w:val="纯文本 Char"/>
    <w:basedOn w:val="a1"/>
    <w:link w:val="af0"/>
    <w:uiPriority w:val="99"/>
    <w:rsid w:val="007845A0"/>
    <w:rPr>
      <w:rFonts w:ascii="宋体" w:eastAsia="宋体" w:hAnsi="Courier New" w:cs="宋体"/>
      <w:sz w:val="20"/>
      <w:szCs w:val="20"/>
    </w:rPr>
  </w:style>
  <w:style w:type="character" w:customStyle="1" w:styleId="Char8">
    <w:name w:val="正文文本 Char"/>
    <w:basedOn w:val="a1"/>
    <w:link w:val="af1"/>
    <w:uiPriority w:val="99"/>
    <w:rsid w:val="007845A0"/>
    <w:rPr>
      <w:rFonts w:ascii="Times New Roman" w:eastAsia="宋体" w:hAnsi="Times New Roman" w:cs="Times New Roman"/>
      <w:b/>
      <w:bCs/>
      <w:w w:val="150"/>
      <w:sz w:val="20"/>
      <w:szCs w:val="20"/>
    </w:rPr>
  </w:style>
  <w:style w:type="paragraph" w:styleId="21">
    <w:name w:val="toc 2"/>
    <w:basedOn w:val="a"/>
    <w:next w:val="a"/>
    <w:uiPriority w:val="39"/>
    <w:qFormat/>
    <w:rsid w:val="007845A0"/>
    <w:pPr>
      <w:widowControl/>
      <w:spacing w:after="100" w:line="276" w:lineRule="auto"/>
      <w:ind w:left="220"/>
      <w:jc w:val="left"/>
    </w:pPr>
    <w:rPr>
      <w:rFonts w:ascii="Calibri" w:eastAsia="宋体" w:hAnsi="Calibri" w:cs="Calibri"/>
      <w:kern w:val="0"/>
      <w:sz w:val="22"/>
    </w:rPr>
  </w:style>
  <w:style w:type="paragraph" w:styleId="ae">
    <w:name w:val="Body Text Indent"/>
    <w:basedOn w:val="a"/>
    <w:link w:val="Char5"/>
    <w:uiPriority w:val="99"/>
    <w:rsid w:val="007845A0"/>
    <w:pPr>
      <w:ind w:firstLine="570"/>
    </w:pPr>
    <w:rPr>
      <w:rFonts w:ascii="Times New Roman" w:eastAsia="宋体" w:hAnsi="Times New Roman" w:cs="Times New Roman"/>
      <w:sz w:val="20"/>
      <w:szCs w:val="20"/>
    </w:rPr>
  </w:style>
  <w:style w:type="character" w:customStyle="1" w:styleId="Char10">
    <w:name w:val="正文文本缩进 Char1"/>
    <w:basedOn w:val="a1"/>
    <w:link w:val="ae"/>
    <w:uiPriority w:val="99"/>
    <w:semiHidden/>
    <w:rsid w:val="007845A0"/>
  </w:style>
  <w:style w:type="paragraph" w:styleId="ad">
    <w:name w:val="Document Map"/>
    <w:basedOn w:val="a"/>
    <w:link w:val="Char4"/>
    <w:uiPriority w:val="99"/>
    <w:rsid w:val="007845A0"/>
    <w:rPr>
      <w:rFonts w:ascii="宋体" w:cs="Calibri"/>
      <w:sz w:val="18"/>
      <w:szCs w:val="18"/>
    </w:rPr>
  </w:style>
  <w:style w:type="character" w:customStyle="1" w:styleId="Char11">
    <w:name w:val="文档结构图 Char1"/>
    <w:basedOn w:val="a1"/>
    <w:link w:val="ad"/>
    <w:uiPriority w:val="99"/>
    <w:semiHidden/>
    <w:rsid w:val="007845A0"/>
    <w:rPr>
      <w:rFonts w:ascii="宋体" w:eastAsia="宋体"/>
      <w:sz w:val="18"/>
      <w:szCs w:val="18"/>
    </w:rPr>
  </w:style>
  <w:style w:type="paragraph" w:styleId="20">
    <w:name w:val="Body Text 2"/>
    <w:basedOn w:val="a"/>
    <w:link w:val="2Char0"/>
    <w:uiPriority w:val="99"/>
    <w:rsid w:val="007845A0"/>
    <w:rPr>
      <w:rFonts w:ascii="Times New Roman" w:eastAsia="宋体" w:hAnsi="Times New Roman" w:cs="Times New Roman"/>
      <w:sz w:val="20"/>
      <w:szCs w:val="20"/>
    </w:rPr>
  </w:style>
  <w:style w:type="character" w:customStyle="1" w:styleId="2Char1">
    <w:name w:val="正文文本 2 Char1"/>
    <w:basedOn w:val="a1"/>
    <w:link w:val="20"/>
    <w:uiPriority w:val="99"/>
    <w:semiHidden/>
    <w:rsid w:val="007845A0"/>
  </w:style>
  <w:style w:type="paragraph" w:styleId="30">
    <w:name w:val="toc 3"/>
    <w:basedOn w:val="a"/>
    <w:next w:val="a"/>
    <w:uiPriority w:val="39"/>
    <w:qFormat/>
    <w:rsid w:val="007845A0"/>
    <w:pPr>
      <w:widowControl/>
      <w:spacing w:after="100" w:line="276" w:lineRule="auto"/>
      <w:ind w:left="440"/>
      <w:jc w:val="left"/>
    </w:pPr>
    <w:rPr>
      <w:rFonts w:ascii="Calibri" w:eastAsia="宋体" w:hAnsi="Calibri" w:cs="Calibri"/>
      <w:kern w:val="0"/>
      <w:sz w:val="22"/>
    </w:rPr>
  </w:style>
  <w:style w:type="paragraph" w:styleId="a0">
    <w:name w:val="Normal Indent"/>
    <w:basedOn w:val="a"/>
    <w:uiPriority w:val="99"/>
    <w:rsid w:val="007845A0"/>
    <w:pPr>
      <w:ind w:firstLine="420"/>
    </w:pPr>
    <w:rPr>
      <w:rFonts w:ascii="Times New Roman" w:eastAsia="宋体" w:hAnsi="Times New Roman" w:cs="Times New Roman"/>
      <w:szCs w:val="21"/>
    </w:rPr>
  </w:style>
  <w:style w:type="paragraph" w:styleId="12">
    <w:name w:val="toc 1"/>
    <w:basedOn w:val="a"/>
    <w:next w:val="a"/>
    <w:uiPriority w:val="39"/>
    <w:qFormat/>
    <w:rsid w:val="007845A0"/>
    <w:pPr>
      <w:widowControl/>
      <w:tabs>
        <w:tab w:val="right" w:leader="dot" w:pos="8296"/>
      </w:tabs>
      <w:spacing w:after="100" w:line="360" w:lineRule="auto"/>
      <w:jc w:val="left"/>
    </w:pPr>
    <w:rPr>
      <w:rFonts w:ascii="Calibri" w:eastAsia="宋体" w:hAnsi="Calibri" w:cs="Calibri"/>
      <w:kern w:val="0"/>
      <w:sz w:val="22"/>
    </w:rPr>
  </w:style>
  <w:style w:type="character" w:customStyle="1" w:styleId="Char12">
    <w:name w:val="批注框文本 Char1"/>
    <w:basedOn w:val="a1"/>
    <w:uiPriority w:val="99"/>
    <w:semiHidden/>
    <w:rsid w:val="007845A0"/>
    <w:rPr>
      <w:rFonts w:ascii="Calibri" w:eastAsia="宋体" w:hAnsi="Calibri" w:cs="Times New Roman"/>
      <w:sz w:val="18"/>
      <w:szCs w:val="18"/>
    </w:rPr>
  </w:style>
  <w:style w:type="paragraph" w:styleId="af1">
    <w:name w:val="Body Text"/>
    <w:basedOn w:val="a"/>
    <w:link w:val="Char8"/>
    <w:uiPriority w:val="99"/>
    <w:rsid w:val="007845A0"/>
    <w:pPr>
      <w:jc w:val="center"/>
      <w:outlineLvl w:val="0"/>
    </w:pPr>
    <w:rPr>
      <w:rFonts w:ascii="Times New Roman" w:eastAsia="宋体" w:hAnsi="Times New Roman" w:cs="Times New Roman"/>
      <w:b/>
      <w:bCs/>
      <w:w w:val="150"/>
      <w:sz w:val="20"/>
      <w:szCs w:val="20"/>
    </w:rPr>
  </w:style>
  <w:style w:type="character" w:customStyle="1" w:styleId="Char13">
    <w:name w:val="正文文本 Char1"/>
    <w:basedOn w:val="a1"/>
    <w:link w:val="af1"/>
    <w:uiPriority w:val="99"/>
    <w:semiHidden/>
    <w:rsid w:val="007845A0"/>
  </w:style>
  <w:style w:type="paragraph" w:styleId="af">
    <w:name w:val="footnote text"/>
    <w:basedOn w:val="a"/>
    <w:link w:val="Char6"/>
    <w:uiPriority w:val="99"/>
    <w:rsid w:val="007845A0"/>
    <w:pPr>
      <w:snapToGrid w:val="0"/>
      <w:jc w:val="left"/>
    </w:pPr>
    <w:rPr>
      <w:rFonts w:ascii="Times New Roman" w:eastAsia="宋体" w:hAnsi="Times New Roman" w:cs="Times New Roman"/>
      <w:sz w:val="20"/>
      <w:szCs w:val="20"/>
    </w:rPr>
  </w:style>
  <w:style w:type="character" w:customStyle="1" w:styleId="Char14">
    <w:name w:val="脚注文本 Char1"/>
    <w:basedOn w:val="a1"/>
    <w:link w:val="af"/>
    <w:uiPriority w:val="99"/>
    <w:semiHidden/>
    <w:rsid w:val="007845A0"/>
    <w:rPr>
      <w:sz w:val="18"/>
      <w:szCs w:val="18"/>
    </w:rPr>
  </w:style>
  <w:style w:type="paragraph" w:styleId="af0">
    <w:name w:val="Plain Text"/>
    <w:basedOn w:val="a"/>
    <w:link w:val="Char7"/>
    <w:uiPriority w:val="99"/>
    <w:rsid w:val="007845A0"/>
    <w:rPr>
      <w:rFonts w:ascii="宋体" w:eastAsia="宋体" w:hAnsi="Courier New" w:cs="宋体"/>
      <w:sz w:val="20"/>
      <w:szCs w:val="20"/>
    </w:rPr>
  </w:style>
  <w:style w:type="character" w:customStyle="1" w:styleId="Char15">
    <w:name w:val="纯文本 Char1"/>
    <w:basedOn w:val="a1"/>
    <w:link w:val="af0"/>
    <w:uiPriority w:val="99"/>
    <w:semiHidden/>
    <w:rsid w:val="007845A0"/>
    <w:rPr>
      <w:rFonts w:ascii="宋体" w:eastAsia="宋体" w:hAnsi="Courier New" w:cs="Courier New"/>
      <w:szCs w:val="21"/>
    </w:rPr>
  </w:style>
  <w:style w:type="paragraph" w:customStyle="1" w:styleId="xl23">
    <w:name w:val="xl23"/>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4">
    <w:name w:val="xl24"/>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5">
    <w:name w:val="font5"/>
    <w:basedOn w:val="a"/>
    <w:uiPriority w:val="99"/>
    <w:rsid w:val="007845A0"/>
    <w:pPr>
      <w:widowControl/>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uiPriority w:val="99"/>
    <w:rsid w:val="007845A0"/>
    <w:pPr>
      <w:widowControl/>
      <w:shd w:val="clear" w:color="000000" w:fill="FFFFFF"/>
      <w:spacing w:before="100" w:beforeAutospacing="1" w:after="100" w:afterAutospacing="1"/>
      <w:jc w:val="center"/>
      <w:textAlignment w:val="top"/>
    </w:pPr>
    <w:rPr>
      <w:rFonts w:ascii="宋体" w:eastAsia="宋体" w:hAnsi="宋体" w:cs="宋体"/>
      <w:b/>
      <w:bCs/>
      <w:color w:val="000000"/>
      <w:kern w:val="0"/>
      <w:sz w:val="24"/>
      <w:szCs w:val="24"/>
    </w:rPr>
  </w:style>
  <w:style w:type="paragraph" w:customStyle="1" w:styleId="xl29">
    <w:name w:val="xl29"/>
    <w:basedOn w:val="a"/>
    <w:uiPriority w:val="99"/>
    <w:rsid w:val="007845A0"/>
    <w:pPr>
      <w:widowControl/>
      <w:spacing w:before="100" w:beforeAutospacing="1" w:after="100" w:afterAutospacing="1"/>
      <w:jc w:val="left"/>
    </w:pPr>
    <w:rPr>
      <w:rFonts w:ascii="宋体" w:eastAsia="宋体" w:hAnsi="宋体" w:cs="宋体"/>
      <w:kern w:val="0"/>
      <w:sz w:val="22"/>
    </w:rPr>
  </w:style>
  <w:style w:type="paragraph" w:customStyle="1" w:styleId="xl66">
    <w:name w:val="xl66"/>
    <w:basedOn w:val="a"/>
    <w:uiPriority w:val="99"/>
    <w:rsid w:val="007845A0"/>
    <w:pPr>
      <w:widowControl/>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0">
    <w:name w:val="xl70"/>
    <w:basedOn w:val="a"/>
    <w:uiPriority w:val="99"/>
    <w:rsid w:val="007845A0"/>
    <w:pPr>
      <w:widowControl/>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uiPriority w:val="99"/>
    <w:rsid w:val="007845A0"/>
    <w:pPr>
      <w:widowControl/>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
    <w:uiPriority w:val="99"/>
    <w:rsid w:val="007845A0"/>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xl27">
    <w:name w:val="xl27"/>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7">
    <w:name w:val="xl67"/>
    <w:basedOn w:val="a"/>
    <w:uiPriority w:val="99"/>
    <w:rsid w:val="007845A0"/>
    <w:pPr>
      <w:widowControl/>
      <w:shd w:val="clear" w:color="000000" w:fill="FFFFFF"/>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xl25">
    <w:name w:val="xl25"/>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30">
    <w:name w:val="xl30"/>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2"/>
    </w:rPr>
  </w:style>
  <w:style w:type="paragraph" w:customStyle="1" w:styleId="xl65">
    <w:name w:val="xl65"/>
    <w:basedOn w:val="a"/>
    <w:uiPriority w:val="99"/>
    <w:rsid w:val="007845A0"/>
    <w:pPr>
      <w:widowControl/>
      <w:shd w:val="clear" w:color="000000" w:fill="FFFFFF"/>
      <w:spacing w:before="100" w:beforeAutospacing="1" w:after="100" w:afterAutospacing="1"/>
      <w:jc w:val="left"/>
      <w:textAlignment w:val="top"/>
    </w:pPr>
    <w:rPr>
      <w:rFonts w:ascii="宋体" w:eastAsia="宋体" w:hAnsi="宋体" w:cs="宋体"/>
      <w:b/>
      <w:bCs/>
      <w:color w:val="000000"/>
      <w:kern w:val="0"/>
      <w:sz w:val="24"/>
      <w:szCs w:val="24"/>
    </w:rPr>
  </w:style>
  <w:style w:type="paragraph" w:customStyle="1" w:styleId="xl69">
    <w:name w:val="xl69"/>
    <w:basedOn w:val="a"/>
    <w:uiPriority w:val="99"/>
    <w:rsid w:val="007845A0"/>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3">
    <w:name w:val="xl73"/>
    <w:basedOn w:val="a"/>
    <w:uiPriority w:val="99"/>
    <w:rsid w:val="007845A0"/>
    <w:pPr>
      <w:widowControl/>
      <w:spacing w:before="100" w:beforeAutospacing="1" w:after="100" w:afterAutospacing="1"/>
      <w:jc w:val="left"/>
      <w:textAlignment w:val="center"/>
    </w:pPr>
    <w:rPr>
      <w:rFonts w:ascii="宋体" w:eastAsia="宋体" w:hAnsi="宋体" w:cs="宋体"/>
      <w:kern w:val="0"/>
      <w:sz w:val="24"/>
      <w:szCs w:val="24"/>
    </w:rPr>
  </w:style>
  <w:style w:type="paragraph" w:styleId="TOC">
    <w:name w:val="TOC Heading"/>
    <w:basedOn w:val="1"/>
    <w:next w:val="a"/>
    <w:uiPriority w:val="39"/>
    <w:qFormat/>
    <w:rsid w:val="007845A0"/>
    <w:pPr>
      <w:widowControl/>
      <w:spacing w:before="480" w:after="0" w:line="276" w:lineRule="auto"/>
      <w:jc w:val="left"/>
      <w:outlineLvl w:val="9"/>
    </w:pPr>
    <w:rPr>
      <w:rFonts w:ascii="Cambria" w:eastAsia="宋体" w:hAnsi="Cambria" w:cs="Cambria"/>
      <w:b/>
      <w:color w:val="365F91"/>
      <w:kern w:val="0"/>
      <w:sz w:val="28"/>
      <w:szCs w:val="28"/>
    </w:rPr>
  </w:style>
  <w:style w:type="paragraph" w:customStyle="1" w:styleId="xl28">
    <w:name w:val="xl28"/>
    <w:basedOn w:val="a"/>
    <w:uiPriority w:val="99"/>
    <w:rsid w:val="007845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1">
    <w:name w:val="xl71"/>
    <w:basedOn w:val="a"/>
    <w:uiPriority w:val="99"/>
    <w:rsid w:val="007845A0"/>
    <w:pPr>
      <w:widowControl/>
      <w:shd w:val="clear" w:color="000000" w:fill="FFFFFF"/>
      <w:spacing w:before="100" w:beforeAutospacing="1" w:after="100" w:afterAutospacing="1"/>
      <w:jc w:val="center"/>
      <w:textAlignment w:val="top"/>
    </w:pPr>
    <w:rPr>
      <w:rFonts w:ascii="宋体" w:eastAsia="宋体" w:hAnsi="宋体" w:cs="宋体"/>
      <w:color w:val="000000"/>
      <w:kern w:val="0"/>
      <w:sz w:val="24"/>
      <w:szCs w:val="24"/>
    </w:rPr>
  </w:style>
  <w:style w:type="paragraph" w:customStyle="1" w:styleId="xl68">
    <w:name w:val="xl68"/>
    <w:basedOn w:val="a"/>
    <w:uiPriority w:val="99"/>
    <w:rsid w:val="007845A0"/>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uiPriority w:val="99"/>
    <w:rsid w:val="007845A0"/>
    <w:pPr>
      <w:widowControl/>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font7">
    <w:name w:val="font7"/>
    <w:basedOn w:val="a"/>
    <w:uiPriority w:val="99"/>
    <w:rsid w:val="007845A0"/>
    <w:pPr>
      <w:widowControl/>
      <w:spacing w:before="100" w:beforeAutospacing="1" w:after="100" w:afterAutospacing="1"/>
      <w:jc w:val="left"/>
    </w:pPr>
    <w:rPr>
      <w:rFonts w:ascii="Times New Roman" w:eastAsia="宋体" w:hAnsi="Times New Roman" w:cs="Times New Roman"/>
      <w:b/>
      <w:bCs/>
      <w:kern w:val="0"/>
      <w:sz w:val="24"/>
      <w:szCs w:val="24"/>
    </w:rPr>
  </w:style>
  <w:style w:type="table" w:styleId="af2">
    <w:name w:val="Table Grid"/>
    <w:basedOn w:val="a2"/>
    <w:uiPriority w:val="99"/>
    <w:rsid w:val="007845A0"/>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正文文本缩进2"/>
    <w:basedOn w:val="a"/>
    <w:rsid w:val="007845A0"/>
    <w:pPr>
      <w:ind w:firstLine="570"/>
    </w:pPr>
    <w:rPr>
      <w:rFonts w:ascii="Times New Roman" w:eastAsia="宋体" w:hAnsi="Times New Roman" w:cs="Times New Roman"/>
      <w:sz w:val="28"/>
      <w:szCs w:val="20"/>
    </w:rPr>
  </w:style>
  <w:style w:type="character" w:styleId="af3">
    <w:name w:val="annotation reference"/>
    <w:basedOn w:val="a1"/>
    <w:uiPriority w:val="99"/>
    <w:semiHidden/>
    <w:unhideWhenUsed/>
    <w:rsid w:val="007845A0"/>
    <w:rPr>
      <w:sz w:val="21"/>
      <w:szCs w:val="21"/>
    </w:rPr>
  </w:style>
  <w:style w:type="paragraph" w:styleId="af4">
    <w:name w:val="annotation text"/>
    <w:basedOn w:val="a"/>
    <w:link w:val="Char9"/>
    <w:uiPriority w:val="99"/>
    <w:semiHidden/>
    <w:unhideWhenUsed/>
    <w:rsid w:val="007845A0"/>
    <w:pPr>
      <w:jc w:val="left"/>
    </w:pPr>
    <w:rPr>
      <w:rFonts w:ascii="Calibri" w:eastAsia="宋体" w:hAnsi="Calibri" w:cs="Calibri"/>
      <w:szCs w:val="21"/>
    </w:rPr>
  </w:style>
  <w:style w:type="character" w:customStyle="1" w:styleId="Char9">
    <w:name w:val="批注文字 Char"/>
    <w:basedOn w:val="a1"/>
    <w:link w:val="af4"/>
    <w:uiPriority w:val="99"/>
    <w:semiHidden/>
    <w:rsid w:val="007845A0"/>
    <w:rPr>
      <w:rFonts w:ascii="Calibri" w:eastAsia="宋体" w:hAnsi="Calibri" w:cs="Calibri"/>
      <w:szCs w:val="21"/>
    </w:rPr>
  </w:style>
  <w:style w:type="paragraph" w:styleId="af5">
    <w:name w:val="annotation subject"/>
    <w:basedOn w:val="af4"/>
    <w:next w:val="af4"/>
    <w:link w:val="Chara"/>
    <w:uiPriority w:val="99"/>
    <w:semiHidden/>
    <w:unhideWhenUsed/>
    <w:rsid w:val="007845A0"/>
    <w:rPr>
      <w:b/>
      <w:bCs/>
    </w:rPr>
  </w:style>
  <w:style w:type="character" w:customStyle="1" w:styleId="Chara">
    <w:name w:val="批注主题 Char"/>
    <w:basedOn w:val="Char9"/>
    <w:link w:val="af5"/>
    <w:uiPriority w:val="99"/>
    <w:semiHidden/>
    <w:rsid w:val="007845A0"/>
    <w:rPr>
      <w:b/>
      <w:bCs/>
    </w:rPr>
  </w:style>
  <w:style w:type="paragraph" w:customStyle="1" w:styleId="31">
    <w:name w:val="正文文本缩进3"/>
    <w:basedOn w:val="a"/>
    <w:rsid w:val="007845A0"/>
    <w:pPr>
      <w:ind w:firstLine="570"/>
    </w:pPr>
    <w:rPr>
      <w:rFonts w:ascii="Times New Roman" w:eastAsia="宋体" w:hAnsi="Times New Roman" w:cs="Times New Roman"/>
      <w:sz w:val="28"/>
      <w:szCs w:val="20"/>
    </w:rPr>
  </w:style>
  <w:style w:type="character" w:customStyle="1" w:styleId="Char16">
    <w:name w:val="日期 Char1"/>
    <w:basedOn w:val="a1"/>
    <w:uiPriority w:val="99"/>
    <w:semiHidden/>
    <w:rsid w:val="007845A0"/>
    <w:rPr>
      <w:rFonts w:ascii="Calibri" w:eastAsia="宋体" w:hAnsi="Calibri" w:cs="Calibri"/>
      <w:szCs w:val="21"/>
    </w:rPr>
  </w:style>
  <w:style w:type="paragraph" w:customStyle="1" w:styleId="4">
    <w:name w:val="正文文本缩进4"/>
    <w:basedOn w:val="a"/>
    <w:rsid w:val="007845A0"/>
    <w:pPr>
      <w:ind w:firstLine="570"/>
    </w:pPr>
    <w:rPr>
      <w:rFonts w:ascii="Times New Roman" w:eastAsia="宋体" w:hAnsi="Times New Roman" w:cs="Times New Roman"/>
      <w:sz w:val="28"/>
      <w:szCs w:val="20"/>
    </w:rPr>
  </w:style>
  <w:style w:type="paragraph" w:customStyle="1" w:styleId="5">
    <w:name w:val="正文文本缩进5"/>
    <w:basedOn w:val="a"/>
    <w:rsid w:val="007845A0"/>
    <w:pPr>
      <w:ind w:firstLine="570"/>
    </w:pPr>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4843816">
      <w:bodyDiv w:val="1"/>
      <w:marLeft w:val="0"/>
      <w:marRight w:val="0"/>
      <w:marTop w:val="0"/>
      <w:marBottom w:val="0"/>
      <w:divBdr>
        <w:top w:val="none" w:sz="0" w:space="0" w:color="auto"/>
        <w:left w:val="none" w:sz="0" w:space="0" w:color="auto"/>
        <w:bottom w:val="none" w:sz="0" w:space="0" w:color="auto"/>
        <w:right w:val="none" w:sz="0" w:space="0" w:color="auto"/>
      </w:divBdr>
    </w:div>
    <w:div w:id="49616142">
      <w:bodyDiv w:val="1"/>
      <w:marLeft w:val="0"/>
      <w:marRight w:val="0"/>
      <w:marTop w:val="0"/>
      <w:marBottom w:val="0"/>
      <w:divBdr>
        <w:top w:val="none" w:sz="0" w:space="0" w:color="auto"/>
        <w:left w:val="none" w:sz="0" w:space="0" w:color="auto"/>
        <w:bottom w:val="none" w:sz="0" w:space="0" w:color="auto"/>
        <w:right w:val="none" w:sz="0" w:space="0" w:color="auto"/>
      </w:divBdr>
    </w:div>
    <w:div w:id="123085052">
      <w:bodyDiv w:val="1"/>
      <w:marLeft w:val="0"/>
      <w:marRight w:val="0"/>
      <w:marTop w:val="0"/>
      <w:marBottom w:val="0"/>
      <w:divBdr>
        <w:top w:val="none" w:sz="0" w:space="0" w:color="auto"/>
        <w:left w:val="none" w:sz="0" w:space="0" w:color="auto"/>
        <w:bottom w:val="none" w:sz="0" w:space="0" w:color="auto"/>
        <w:right w:val="none" w:sz="0" w:space="0" w:color="auto"/>
      </w:divBdr>
    </w:div>
    <w:div w:id="139350934">
      <w:bodyDiv w:val="1"/>
      <w:marLeft w:val="0"/>
      <w:marRight w:val="0"/>
      <w:marTop w:val="0"/>
      <w:marBottom w:val="0"/>
      <w:divBdr>
        <w:top w:val="none" w:sz="0" w:space="0" w:color="auto"/>
        <w:left w:val="none" w:sz="0" w:space="0" w:color="auto"/>
        <w:bottom w:val="none" w:sz="0" w:space="0" w:color="auto"/>
        <w:right w:val="none" w:sz="0" w:space="0" w:color="auto"/>
      </w:divBdr>
    </w:div>
    <w:div w:id="189270388">
      <w:bodyDiv w:val="1"/>
      <w:marLeft w:val="0"/>
      <w:marRight w:val="0"/>
      <w:marTop w:val="0"/>
      <w:marBottom w:val="0"/>
      <w:divBdr>
        <w:top w:val="none" w:sz="0" w:space="0" w:color="auto"/>
        <w:left w:val="none" w:sz="0" w:space="0" w:color="auto"/>
        <w:bottom w:val="none" w:sz="0" w:space="0" w:color="auto"/>
        <w:right w:val="none" w:sz="0" w:space="0" w:color="auto"/>
      </w:divBdr>
    </w:div>
    <w:div w:id="209810837">
      <w:bodyDiv w:val="1"/>
      <w:marLeft w:val="0"/>
      <w:marRight w:val="0"/>
      <w:marTop w:val="0"/>
      <w:marBottom w:val="0"/>
      <w:divBdr>
        <w:top w:val="none" w:sz="0" w:space="0" w:color="auto"/>
        <w:left w:val="none" w:sz="0" w:space="0" w:color="auto"/>
        <w:bottom w:val="none" w:sz="0" w:space="0" w:color="auto"/>
        <w:right w:val="none" w:sz="0" w:space="0" w:color="auto"/>
      </w:divBdr>
    </w:div>
    <w:div w:id="215438971">
      <w:bodyDiv w:val="1"/>
      <w:marLeft w:val="0"/>
      <w:marRight w:val="0"/>
      <w:marTop w:val="0"/>
      <w:marBottom w:val="0"/>
      <w:divBdr>
        <w:top w:val="none" w:sz="0" w:space="0" w:color="auto"/>
        <w:left w:val="none" w:sz="0" w:space="0" w:color="auto"/>
        <w:bottom w:val="none" w:sz="0" w:space="0" w:color="auto"/>
        <w:right w:val="none" w:sz="0" w:space="0" w:color="auto"/>
      </w:divBdr>
    </w:div>
    <w:div w:id="224292988">
      <w:bodyDiv w:val="1"/>
      <w:marLeft w:val="0"/>
      <w:marRight w:val="0"/>
      <w:marTop w:val="0"/>
      <w:marBottom w:val="0"/>
      <w:divBdr>
        <w:top w:val="none" w:sz="0" w:space="0" w:color="auto"/>
        <w:left w:val="none" w:sz="0" w:space="0" w:color="auto"/>
        <w:bottom w:val="none" w:sz="0" w:space="0" w:color="auto"/>
        <w:right w:val="none" w:sz="0" w:space="0" w:color="auto"/>
      </w:divBdr>
    </w:div>
    <w:div w:id="272640227">
      <w:bodyDiv w:val="1"/>
      <w:marLeft w:val="0"/>
      <w:marRight w:val="0"/>
      <w:marTop w:val="0"/>
      <w:marBottom w:val="0"/>
      <w:divBdr>
        <w:top w:val="none" w:sz="0" w:space="0" w:color="auto"/>
        <w:left w:val="none" w:sz="0" w:space="0" w:color="auto"/>
        <w:bottom w:val="none" w:sz="0" w:space="0" w:color="auto"/>
        <w:right w:val="none" w:sz="0" w:space="0" w:color="auto"/>
      </w:divBdr>
    </w:div>
    <w:div w:id="344207687">
      <w:bodyDiv w:val="1"/>
      <w:marLeft w:val="0"/>
      <w:marRight w:val="0"/>
      <w:marTop w:val="0"/>
      <w:marBottom w:val="0"/>
      <w:divBdr>
        <w:top w:val="none" w:sz="0" w:space="0" w:color="auto"/>
        <w:left w:val="none" w:sz="0" w:space="0" w:color="auto"/>
        <w:bottom w:val="none" w:sz="0" w:space="0" w:color="auto"/>
        <w:right w:val="none" w:sz="0" w:space="0" w:color="auto"/>
      </w:divBdr>
    </w:div>
    <w:div w:id="373190921">
      <w:bodyDiv w:val="1"/>
      <w:marLeft w:val="0"/>
      <w:marRight w:val="0"/>
      <w:marTop w:val="0"/>
      <w:marBottom w:val="0"/>
      <w:divBdr>
        <w:top w:val="none" w:sz="0" w:space="0" w:color="auto"/>
        <w:left w:val="none" w:sz="0" w:space="0" w:color="auto"/>
        <w:bottom w:val="none" w:sz="0" w:space="0" w:color="auto"/>
        <w:right w:val="none" w:sz="0" w:space="0" w:color="auto"/>
      </w:divBdr>
    </w:div>
    <w:div w:id="395977899">
      <w:bodyDiv w:val="1"/>
      <w:marLeft w:val="0"/>
      <w:marRight w:val="0"/>
      <w:marTop w:val="0"/>
      <w:marBottom w:val="0"/>
      <w:divBdr>
        <w:top w:val="none" w:sz="0" w:space="0" w:color="auto"/>
        <w:left w:val="none" w:sz="0" w:space="0" w:color="auto"/>
        <w:bottom w:val="none" w:sz="0" w:space="0" w:color="auto"/>
        <w:right w:val="none" w:sz="0" w:space="0" w:color="auto"/>
      </w:divBdr>
    </w:div>
    <w:div w:id="408386839">
      <w:bodyDiv w:val="1"/>
      <w:marLeft w:val="0"/>
      <w:marRight w:val="0"/>
      <w:marTop w:val="0"/>
      <w:marBottom w:val="0"/>
      <w:divBdr>
        <w:top w:val="none" w:sz="0" w:space="0" w:color="auto"/>
        <w:left w:val="none" w:sz="0" w:space="0" w:color="auto"/>
        <w:bottom w:val="none" w:sz="0" w:space="0" w:color="auto"/>
        <w:right w:val="none" w:sz="0" w:space="0" w:color="auto"/>
      </w:divBdr>
    </w:div>
    <w:div w:id="416095013">
      <w:bodyDiv w:val="1"/>
      <w:marLeft w:val="0"/>
      <w:marRight w:val="0"/>
      <w:marTop w:val="0"/>
      <w:marBottom w:val="0"/>
      <w:divBdr>
        <w:top w:val="none" w:sz="0" w:space="0" w:color="auto"/>
        <w:left w:val="none" w:sz="0" w:space="0" w:color="auto"/>
        <w:bottom w:val="none" w:sz="0" w:space="0" w:color="auto"/>
        <w:right w:val="none" w:sz="0" w:space="0" w:color="auto"/>
      </w:divBdr>
    </w:div>
    <w:div w:id="445587838">
      <w:bodyDiv w:val="1"/>
      <w:marLeft w:val="0"/>
      <w:marRight w:val="0"/>
      <w:marTop w:val="0"/>
      <w:marBottom w:val="0"/>
      <w:divBdr>
        <w:top w:val="none" w:sz="0" w:space="0" w:color="auto"/>
        <w:left w:val="none" w:sz="0" w:space="0" w:color="auto"/>
        <w:bottom w:val="none" w:sz="0" w:space="0" w:color="auto"/>
        <w:right w:val="none" w:sz="0" w:space="0" w:color="auto"/>
      </w:divBdr>
    </w:div>
    <w:div w:id="480728685">
      <w:bodyDiv w:val="1"/>
      <w:marLeft w:val="0"/>
      <w:marRight w:val="0"/>
      <w:marTop w:val="0"/>
      <w:marBottom w:val="0"/>
      <w:divBdr>
        <w:top w:val="none" w:sz="0" w:space="0" w:color="auto"/>
        <w:left w:val="none" w:sz="0" w:space="0" w:color="auto"/>
        <w:bottom w:val="none" w:sz="0" w:space="0" w:color="auto"/>
        <w:right w:val="none" w:sz="0" w:space="0" w:color="auto"/>
      </w:divBdr>
    </w:div>
    <w:div w:id="587349077">
      <w:bodyDiv w:val="1"/>
      <w:marLeft w:val="0"/>
      <w:marRight w:val="0"/>
      <w:marTop w:val="0"/>
      <w:marBottom w:val="0"/>
      <w:divBdr>
        <w:top w:val="none" w:sz="0" w:space="0" w:color="auto"/>
        <w:left w:val="none" w:sz="0" w:space="0" w:color="auto"/>
        <w:bottom w:val="none" w:sz="0" w:space="0" w:color="auto"/>
        <w:right w:val="none" w:sz="0" w:space="0" w:color="auto"/>
      </w:divBdr>
    </w:div>
    <w:div w:id="608244213">
      <w:bodyDiv w:val="1"/>
      <w:marLeft w:val="0"/>
      <w:marRight w:val="0"/>
      <w:marTop w:val="0"/>
      <w:marBottom w:val="0"/>
      <w:divBdr>
        <w:top w:val="none" w:sz="0" w:space="0" w:color="auto"/>
        <w:left w:val="none" w:sz="0" w:space="0" w:color="auto"/>
        <w:bottom w:val="none" w:sz="0" w:space="0" w:color="auto"/>
        <w:right w:val="none" w:sz="0" w:space="0" w:color="auto"/>
      </w:divBdr>
    </w:div>
    <w:div w:id="625894616">
      <w:bodyDiv w:val="1"/>
      <w:marLeft w:val="0"/>
      <w:marRight w:val="0"/>
      <w:marTop w:val="0"/>
      <w:marBottom w:val="0"/>
      <w:divBdr>
        <w:top w:val="none" w:sz="0" w:space="0" w:color="auto"/>
        <w:left w:val="none" w:sz="0" w:space="0" w:color="auto"/>
        <w:bottom w:val="none" w:sz="0" w:space="0" w:color="auto"/>
        <w:right w:val="none" w:sz="0" w:space="0" w:color="auto"/>
      </w:divBdr>
    </w:div>
    <w:div w:id="652755485">
      <w:bodyDiv w:val="1"/>
      <w:marLeft w:val="0"/>
      <w:marRight w:val="0"/>
      <w:marTop w:val="0"/>
      <w:marBottom w:val="0"/>
      <w:divBdr>
        <w:top w:val="none" w:sz="0" w:space="0" w:color="auto"/>
        <w:left w:val="none" w:sz="0" w:space="0" w:color="auto"/>
        <w:bottom w:val="none" w:sz="0" w:space="0" w:color="auto"/>
        <w:right w:val="none" w:sz="0" w:space="0" w:color="auto"/>
      </w:divBdr>
    </w:div>
    <w:div w:id="653292134">
      <w:bodyDiv w:val="1"/>
      <w:marLeft w:val="0"/>
      <w:marRight w:val="0"/>
      <w:marTop w:val="0"/>
      <w:marBottom w:val="0"/>
      <w:divBdr>
        <w:top w:val="none" w:sz="0" w:space="0" w:color="auto"/>
        <w:left w:val="none" w:sz="0" w:space="0" w:color="auto"/>
        <w:bottom w:val="none" w:sz="0" w:space="0" w:color="auto"/>
        <w:right w:val="none" w:sz="0" w:space="0" w:color="auto"/>
      </w:divBdr>
    </w:div>
    <w:div w:id="657656688">
      <w:bodyDiv w:val="1"/>
      <w:marLeft w:val="0"/>
      <w:marRight w:val="0"/>
      <w:marTop w:val="0"/>
      <w:marBottom w:val="0"/>
      <w:divBdr>
        <w:top w:val="none" w:sz="0" w:space="0" w:color="auto"/>
        <w:left w:val="none" w:sz="0" w:space="0" w:color="auto"/>
        <w:bottom w:val="none" w:sz="0" w:space="0" w:color="auto"/>
        <w:right w:val="none" w:sz="0" w:space="0" w:color="auto"/>
      </w:divBdr>
    </w:div>
    <w:div w:id="680862062">
      <w:bodyDiv w:val="1"/>
      <w:marLeft w:val="0"/>
      <w:marRight w:val="0"/>
      <w:marTop w:val="0"/>
      <w:marBottom w:val="0"/>
      <w:divBdr>
        <w:top w:val="none" w:sz="0" w:space="0" w:color="auto"/>
        <w:left w:val="none" w:sz="0" w:space="0" w:color="auto"/>
        <w:bottom w:val="none" w:sz="0" w:space="0" w:color="auto"/>
        <w:right w:val="none" w:sz="0" w:space="0" w:color="auto"/>
      </w:divBdr>
    </w:div>
    <w:div w:id="695813227">
      <w:bodyDiv w:val="1"/>
      <w:marLeft w:val="0"/>
      <w:marRight w:val="0"/>
      <w:marTop w:val="0"/>
      <w:marBottom w:val="0"/>
      <w:divBdr>
        <w:top w:val="none" w:sz="0" w:space="0" w:color="auto"/>
        <w:left w:val="none" w:sz="0" w:space="0" w:color="auto"/>
        <w:bottom w:val="none" w:sz="0" w:space="0" w:color="auto"/>
        <w:right w:val="none" w:sz="0" w:space="0" w:color="auto"/>
      </w:divBdr>
    </w:div>
    <w:div w:id="722674315">
      <w:bodyDiv w:val="1"/>
      <w:marLeft w:val="0"/>
      <w:marRight w:val="0"/>
      <w:marTop w:val="0"/>
      <w:marBottom w:val="0"/>
      <w:divBdr>
        <w:top w:val="none" w:sz="0" w:space="0" w:color="auto"/>
        <w:left w:val="none" w:sz="0" w:space="0" w:color="auto"/>
        <w:bottom w:val="none" w:sz="0" w:space="0" w:color="auto"/>
        <w:right w:val="none" w:sz="0" w:space="0" w:color="auto"/>
      </w:divBdr>
    </w:div>
    <w:div w:id="724908980">
      <w:bodyDiv w:val="1"/>
      <w:marLeft w:val="0"/>
      <w:marRight w:val="0"/>
      <w:marTop w:val="0"/>
      <w:marBottom w:val="0"/>
      <w:divBdr>
        <w:top w:val="none" w:sz="0" w:space="0" w:color="auto"/>
        <w:left w:val="none" w:sz="0" w:space="0" w:color="auto"/>
        <w:bottom w:val="none" w:sz="0" w:space="0" w:color="auto"/>
        <w:right w:val="none" w:sz="0" w:space="0" w:color="auto"/>
      </w:divBdr>
    </w:div>
    <w:div w:id="730035964">
      <w:bodyDiv w:val="1"/>
      <w:marLeft w:val="0"/>
      <w:marRight w:val="0"/>
      <w:marTop w:val="0"/>
      <w:marBottom w:val="0"/>
      <w:divBdr>
        <w:top w:val="none" w:sz="0" w:space="0" w:color="auto"/>
        <w:left w:val="none" w:sz="0" w:space="0" w:color="auto"/>
        <w:bottom w:val="none" w:sz="0" w:space="0" w:color="auto"/>
        <w:right w:val="none" w:sz="0" w:space="0" w:color="auto"/>
      </w:divBdr>
    </w:div>
    <w:div w:id="737291647">
      <w:bodyDiv w:val="1"/>
      <w:marLeft w:val="0"/>
      <w:marRight w:val="0"/>
      <w:marTop w:val="0"/>
      <w:marBottom w:val="0"/>
      <w:divBdr>
        <w:top w:val="none" w:sz="0" w:space="0" w:color="auto"/>
        <w:left w:val="none" w:sz="0" w:space="0" w:color="auto"/>
        <w:bottom w:val="none" w:sz="0" w:space="0" w:color="auto"/>
        <w:right w:val="none" w:sz="0" w:space="0" w:color="auto"/>
      </w:divBdr>
    </w:div>
    <w:div w:id="792987588">
      <w:bodyDiv w:val="1"/>
      <w:marLeft w:val="0"/>
      <w:marRight w:val="0"/>
      <w:marTop w:val="0"/>
      <w:marBottom w:val="0"/>
      <w:divBdr>
        <w:top w:val="none" w:sz="0" w:space="0" w:color="auto"/>
        <w:left w:val="none" w:sz="0" w:space="0" w:color="auto"/>
        <w:bottom w:val="none" w:sz="0" w:space="0" w:color="auto"/>
        <w:right w:val="none" w:sz="0" w:space="0" w:color="auto"/>
      </w:divBdr>
    </w:div>
    <w:div w:id="879830028">
      <w:bodyDiv w:val="1"/>
      <w:marLeft w:val="0"/>
      <w:marRight w:val="0"/>
      <w:marTop w:val="0"/>
      <w:marBottom w:val="0"/>
      <w:divBdr>
        <w:top w:val="none" w:sz="0" w:space="0" w:color="auto"/>
        <w:left w:val="none" w:sz="0" w:space="0" w:color="auto"/>
        <w:bottom w:val="none" w:sz="0" w:space="0" w:color="auto"/>
        <w:right w:val="none" w:sz="0" w:space="0" w:color="auto"/>
      </w:divBdr>
    </w:div>
    <w:div w:id="883103841">
      <w:bodyDiv w:val="1"/>
      <w:marLeft w:val="0"/>
      <w:marRight w:val="0"/>
      <w:marTop w:val="0"/>
      <w:marBottom w:val="0"/>
      <w:divBdr>
        <w:top w:val="none" w:sz="0" w:space="0" w:color="auto"/>
        <w:left w:val="none" w:sz="0" w:space="0" w:color="auto"/>
        <w:bottom w:val="none" w:sz="0" w:space="0" w:color="auto"/>
        <w:right w:val="none" w:sz="0" w:space="0" w:color="auto"/>
      </w:divBdr>
    </w:div>
    <w:div w:id="917517115">
      <w:bodyDiv w:val="1"/>
      <w:marLeft w:val="0"/>
      <w:marRight w:val="0"/>
      <w:marTop w:val="0"/>
      <w:marBottom w:val="0"/>
      <w:divBdr>
        <w:top w:val="none" w:sz="0" w:space="0" w:color="auto"/>
        <w:left w:val="none" w:sz="0" w:space="0" w:color="auto"/>
        <w:bottom w:val="none" w:sz="0" w:space="0" w:color="auto"/>
        <w:right w:val="none" w:sz="0" w:space="0" w:color="auto"/>
      </w:divBdr>
    </w:div>
    <w:div w:id="920062660">
      <w:bodyDiv w:val="1"/>
      <w:marLeft w:val="0"/>
      <w:marRight w:val="0"/>
      <w:marTop w:val="0"/>
      <w:marBottom w:val="0"/>
      <w:divBdr>
        <w:top w:val="none" w:sz="0" w:space="0" w:color="auto"/>
        <w:left w:val="none" w:sz="0" w:space="0" w:color="auto"/>
        <w:bottom w:val="none" w:sz="0" w:space="0" w:color="auto"/>
        <w:right w:val="none" w:sz="0" w:space="0" w:color="auto"/>
      </w:divBdr>
    </w:div>
    <w:div w:id="997926527">
      <w:bodyDiv w:val="1"/>
      <w:marLeft w:val="0"/>
      <w:marRight w:val="0"/>
      <w:marTop w:val="0"/>
      <w:marBottom w:val="0"/>
      <w:divBdr>
        <w:top w:val="none" w:sz="0" w:space="0" w:color="auto"/>
        <w:left w:val="none" w:sz="0" w:space="0" w:color="auto"/>
        <w:bottom w:val="none" w:sz="0" w:space="0" w:color="auto"/>
        <w:right w:val="none" w:sz="0" w:space="0" w:color="auto"/>
      </w:divBdr>
    </w:div>
    <w:div w:id="1041129904">
      <w:bodyDiv w:val="1"/>
      <w:marLeft w:val="0"/>
      <w:marRight w:val="0"/>
      <w:marTop w:val="0"/>
      <w:marBottom w:val="0"/>
      <w:divBdr>
        <w:top w:val="none" w:sz="0" w:space="0" w:color="auto"/>
        <w:left w:val="none" w:sz="0" w:space="0" w:color="auto"/>
        <w:bottom w:val="none" w:sz="0" w:space="0" w:color="auto"/>
        <w:right w:val="none" w:sz="0" w:space="0" w:color="auto"/>
      </w:divBdr>
    </w:div>
    <w:div w:id="1129929901">
      <w:bodyDiv w:val="1"/>
      <w:marLeft w:val="0"/>
      <w:marRight w:val="0"/>
      <w:marTop w:val="0"/>
      <w:marBottom w:val="0"/>
      <w:divBdr>
        <w:top w:val="none" w:sz="0" w:space="0" w:color="auto"/>
        <w:left w:val="none" w:sz="0" w:space="0" w:color="auto"/>
        <w:bottom w:val="none" w:sz="0" w:space="0" w:color="auto"/>
        <w:right w:val="none" w:sz="0" w:space="0" w:color="auto"/>
      </w:divBdr>
    </w:div>
    <w:div w:id="1134759979">
      <w:bodyDiv w:val="1"/>
      <w:marLeft w:val="0"/>
      <w:marRight w:val="0"/>
      <w:marTop w:val="0"/>
      <w:marBottom w:val="0"/>
      <w:divBdr>
        <w:top w:val="none" w:sz="0" w:space="0" w:color="auto"/>
        <w:left w:val="none" w:sz="0" w:space="0" w:color="auto"/>
        <w:bottom w:val="none" w:sz="0" w:space="0" w:color="auto"/>
        <w:right w:val="none" w:sz="0" w:space="0" w:color="auto"/>
      </w:divBdr>
    </w:div>
    <w:div w:id="1195390165">
      <w:bodyDiv w:val="1"/>
      <w:marLeft w:val="0"/>
      <w:marRight w:val="0"/>
      <w:marTop w:val="0"/>
      <w:marBottom w:val="0"/>
      <w:divBdr>
        <w:top w:val="none" w:sz="0" w:space="0" w:color="auto"/>
        <w:left w:val="none" w:sz="0" w:space="0" w:color="auto"/>
        <w:bottom w:val="none" w:sz="0" w:space="0" w:color="auto"/>
        <w:right w:val="none" w:sz="0" w:space="0" w:color="auto"/>
      </w:divBdr>
    </w:div>
    <w:div w:id="1204558805">
      <w:bodyDiv w:val="1"/>
      <w:marLeft w:val="0"/>
      <w:marRight w:val="0"/>
      <w:marTop w:val="0"/>
      <w:marBottom w:val="0"/>
      <w:divBdr>
        <w:top w:val="none" w:sz="0" w:space="0" w:color="auto"/>
        <w:left w:val="none" w:sz="0" w:space="0" w:color="auto"/>
        <w:bottom w:val="none" w:sz="0" w:space="0" w:color="auto"/>
        <w:right w:val="none" w:sz="0" w:space="0" w:color="auto"/>
      </w:divBdr>
    </w:div>
    <w:div w:id="1298150482">
      <w:bodyDiv w:val="1"/>
      <w:marLeft w:val="0"/>
      <w:marRight w:val="0"/>
      <w:marTop w:val="0"/>
      <w:marBottom w:val="0"/>
      <w:divBdr>
        <w:top w:val="none" w:sz="0" w:space="0" w:color="auto"/>
        <w:left w:val="none" w:sz="0" w:space="0" w:color="auto"/>
        <w:bottom w:val="none" w:sz="0" w:space="0" w:color="auto"/>
        <w:right w:val="none" w:sz="0" w:space="0" w:color="auto"/>
      </w:divBdr>
    </w:div>
    <w:div w:id="1316691037">
      <w:bodyDiv w:val="1"/>
      <w:marLeft w:val="0"/>
      <w:marRight w:val="0"/>
      <w:marTop w:val="0"/>
      <w:marBottom w:val="0"/>
      <w:divBdr>
        <w:top w:val="none" w:sz="0" w:space="0" w:color="auto"/>
        <w:left w:val="none" w:sz="0" w:space="0" w:color="auto"/>
        <w:bottom w:val="none" w:sz="0" w:space="0" w:color="auto"/>
        <w:right w:val="none" w:sz="0" w:space="0" w:color="auto"/>
      </w:divBdr>
    </w:div>
    <w:div w:id="1320184794">
      <w:bodyDiv w:val="1"/>
      <w:marLeft w:val="0"/>
      <w:marRight w:val="0"/>
      <w:marTop w:val="0"/>
      <w:marBottom w:val="0"/>
      <w:divBdr>
        <w:top w:val="none" w:sz="0" w:space="0" w:color="auto"/>
        <w:left w:val="none" w:sz="0" w:space="0" w:color="auto"/>
        <w:bottom w:val="none" w:sz="0" w:space="0" w:color="auto"/>
        <w:right w:val="none" w:sz="0" w:space="0" w:color="auto"/>
      </w:divBdr>
    </w:div>
    <w:div w:id="1329946329">
      <w:bodyDiv w:val="1"/>
      <w:marLeft w:val="0"/>
      <w:marRight w:val="0"/>
      <w:marTop w:val="0"/>
      <w:marBottom w:val="0"/>
      <w:divBdr>
        <w:top w:val="none" w:sz="0" w:space="0" w:color="auto"/>
        <w:left w:val="none" w:sz="0" w:space="0" w:color="auto"/>
        <w:bottom w:val="none" w:sz="0" w:space="0" w:color="auto"/>
        <w:right w:val="none" w:sz="0" w:space="0" w:color="auto"/>
      </w:divBdr>
    </w:div>
    <w:div w:id="1343776681">
      <w:bodyDiv w:val="1"/>
      <w:marLeft w:val="0"/>
      <w:marRight w:val="0"/>
      <w:marTop w:val="0"/>
      <w:marBottom w:val="0"/>
      <w:divBdr>
        <w:top w:val="none" w:sz="0" w:space="0" w:color="auto"/>
        <w:left w:val="none" w:sz="0" w:space="0" w:color="auto"/>
        <w:bottom w:val="none" w:sz="0" w:space="0" w:color="auto"/>
        <w:right w:val="none" w:sz="0" w:space="0" w:color="auto"/>
      </w:divBdr>
    </w:div>
    <w:div w:id="1411729133">
      <w:bodyDiv w:val="1"/>
      <w:marLeft w:val="0"/>
      <w:marRight w:val="0"/>
      <w:marTop w:val="0"/>
      <w:marBottom w:val="0"/>
      <w:divBdr>
        <w:top w:val="none" w:sz="0" w:space="0" w:color="auto"/>
        <w:left w:val="none" w:sz="0" w:space="0" w:color="auto"/>
        <w:bottom w:val="none" w:sz="0" w:space="0" w:color="auto"/>
        <w:right w:val="none" w:sz="0" w:space="0" w:color="auto"/>
      </w:divBdr>
    </w:div>
    <w:div w:id="1415012551">
      <w:bodyDiv w:val="1"/>
      <w:marLeft w:val="0"/>
      <w:marRight w:val="0"/>
      <w:marTop w:val="0"/>
      <w:marBottom w:val="0"/>
      <w:divBdr>
        <w:top w:val="none" w:sz="0" w:space="0" w:color="auto"/>
        <w:left w:val="none" w:sz="0" w:space="0" w:color="auto"/>
        <w:bottom w:val="none" w:sz="0" w:space="0" w:color="auto"/>
        <w:right w:val="none" w:sz="0" w:space="0" w:color="auto"/>
      </w:divBdr>
    </w:div>
    <w:div w:id="1436292436">
      <w:bodyDiv w:val="1"/>
      <w:marLeft w:val="0"/>
      <w:marRight w:val="0"/>
      <w:marTop w:val="0"/>
      <w:marBottom w:val="0"/>
      <w:divBdr>
        <w:top w:val="none" w:sz="0" w:space="0" w:color="auto"/>
        <w:left w:val="none" w:sz="0" w:space="0" w:color="auto"/>
        <w:bottom w:val="none" w:sz="0" w:space="0" w:color="auto"/>
        <w:right w:val="none" w:sz="0" w:space="0" w:color="auto"/>
      </w:divBdr>
    </w:div>
    <w:div w:id="1463157640">
      <w:bodyDiv w:val="1"/>
      <w:marLeft w:val="0"/>
      <w:marRight w:val="0"/>
      <w:marTop w:val="0"/>
      <w:marBottom w:val="0"/>
      <w:divBdr>
        <w:top w:val="none" w:sz="0" w:space="0" w:color="auto"/>
        <w:left w:val="none" w:sz="0" w:space="0" w:color="auto"/>
        <w:bottom w:val="none" w:sz="0" w:space="0" w:color="auto"/>
        <w:right w:val="none" w:sz="0" w:space="0" w:color="auto"/>
      </w:divBdr>
    </w:div>
    <w:div w:id="1490176148">
      <w:bodyDiv w:val="1"/>
      <w:marLeft w:val="0"/>
      <w:marRight w:val="0"/>
      <w:marTop w:val="0"/>
      <w:marBottom w:val="0"/>
      <w:divBdr>
        <w:top w:val="none" w:sz="0" w:space="0" w:color="auto"/>
        <w:left w:val="none" w:sz="0" w:space="0" w:color="auto"/>
        <w:bottom w:val="none" w:sz="0" w:space="0" w:color="auto"/>
        <w:right w:val="none" w:sz="0" w:space="0" w:color="auto"/>
      </w:divBdr>
    </w:div>
    <w:div w:id="1523978113">
      <w:bodyDiv w:val="1"/>
      <w:marLeft w:val="0"/>
      <w:marRight w:val="0"/>
      <w:marTop w:val="0"/>
      <w:marBottom w:val="0"/>
      <w:divBdr>
        <w:top w:val="none" w:sz="0" w:space="0" w:color="auto"/>
        <w:left w:val="none" w:sz="0" w:space="0" w:color="auto"/>
        <w:bottom w:val="none" w:sz="0" w:space="0" w:color="auto"/>
        <w:right w:val="none" w:sz="0" w:space="0" w:color="auto"/>
      </w:divBdr>
    </w:div>
    <w:div w:id="1547060893">
      <w:bodyDiv w:val="1"/>
      <w:marLeft w:val="0"/>
      <w:marRight w:val="0"/>
      <w:marTop w:val="0"/>
      <w:marBottom w:val="0"/>
      <w:divBdr>
        <w:top w:val="none" w:sz="0" w:space="0" w:color="auto"/>
        <w:left w:val="none" w:sz="0" w:space="0" w:color="auto"/>
        <w:bottom w:val="none" w:sz="0" w:space="0" w:color="auto"/>
        <w:right w:val="none" w:sz="0" w:space="0" w:color="auto"/>
      </w:divBdr>
    </w:div>
    <w:div w:id="1552381165">
      <w:bodyDiv w:val="1"/>
      <w:marLeft w:val="0"/>
      <w:marRight w:val="0"/>
      <w:marTop w:val="0"/>
      <w:marBottom w:val="0"/>
      <w:divBdr>
        <w:top w:val="none" w:sz="0" w:space="0" w:color="auto"/>
        <w:left w:val="none" w:sz="0" w:space="0" w:color="auto"/>
        <w:bottom w:val="none" w:sz="0" w:space="0" w:color="auto"/>
        <w:right w:val="none" w:sz="0" w:space="0" w:color="auto"/>
      </w:divBdr>
    </w:div>
    <w:div w:id="1572887810">
      <w:bodyDiv w:val="1"/>
      <w:marLeft w:val="0"/>
      <w:marRight w:val="0"/>
      <w:marTop w:val="0"/>
      <w:marBottom w:val="0"/>
      <w:divBdr>
        <w:top w:val="none" w:sz="0" w:space="0" w:color="auto"/>
        <w:left w:val="none" w:sz="0" w:space="0" w:color="auto"/>
        <w:bottom w:val="none" w:sz="0" w:space="0" w:color="auto"/>
        <w:right w:val="none" w:sz="0" w:space="0" w:color="auto"/>
      </w:divBdr>
    </w:div>
    <w:div w:id="1582910368">
      <w:bodyDiv w:val="1"/>
      <w:marLeft w:val="0"/>
      <w:marRight w:val="0"/>
      <w:marTop w:val="0"/>
      <w:marBottom w:val="0"/>
      <w:divBdr>
        <w:top w:val="none" w:sz="0" w:space="0" w:color="auto"/>
        <w:left w:val="none" w:sz="0" w:space="0" w:color="auto"/>
        <w:bottom w:val="none" w:sz="0" w:space="0" w:color="auto"/>
        <w:right w:val="none" w:sz="0" w:space="0" w:color="auto"/>
      </w:divBdr>
    </w:div>
    <w:div w:id="1589268838">
      <w:bodyDiv w:val="1"/>
      <w:marLeft w:val="0"/>
      <w:marRight w:val="0"/>
      <w:marTop w:val="0"/>
      <w:marBottom w:val="0"/>
      <w:divBdr>
        <w:top w:val="none" w:sz="0" w:space="0" w:color="auto"/>
        <w:left w:val="none" w:sz="0" w:space="0" w:color="auto"/>
        <w:bottom w:val="none" w:sz="0" w:space="0" w:color="auto"/>
        <w:right w:val="none" w:sz="0" w:space="0" w:color="auto"/>
      </w:divBdr>
    </w:div>
    <w:div w:id="1654989322">
      <w:bodyDiv w:val="1"/>
      <w:marLeft w:val="0"/>
      <w:marRight w:val="0"/>
      <w:marTop w:val="0"/>
      <w:marBottom w:val="0"/>
      <w:divBdr>
        <w:top w:val="none" w:sz="0" w:space="0" w:color="auto"/>
        <w:left w:val="none" w:sz="0" w:space="0" w:color="auto"/>
        <w:bottom w:val="none" w:sz="0" w:space="0" w:color="auto"/>
        <w:right w:val="none" w:sz="0" w:space="0" w:color="auto"/>
      </w:divBdr>
    </w:div>
    <w:div w:id="1673144652">
      <w:bodyDiv w:val="1"/>
      <w:marLeft w:val="0"/>
      <w:marRight w:val="0"/>
      <w:marTop w:val="0"/>
      <w:marBottom w:val="0"/>
      <w:divBdr>
        <w:top w:val="none" w:sz="0" w:space="0" w:color="auto"/>
        <w:left w:val="none" w:sz="0" w:space="0" w:color="auto"/>
        <w:bottom w:val="none" w:sz="0" w:space="0" w:color="auto"/>
        <w:right w:val="none" w:sz="0" w:space="0" w:color="auto"/>
      </w:divBdr>
    </w:div>
    <w:div w:id="1710641947">
      <w:bodyDiv w:val="1"/>
      <w:marLeft w:val="0"/>
      <w:marRight w:val="0"/>
      <w:marTop w:val="0"/>
      <w:marBottom w:val="0"/>
      <w:divBdr>
        <w:top w:val="none" w:sz="0" w:space="0" w:color="auto"/>
        <w:left w:val="none" w:sz="0" w:space="0" w:color="auto"/>
        <w:bottom w:val="none" w:sz="0" w:space="0" w:color="auto"/>
        <w:right w:val="none" w:sz="0" w:space="0" w:color="auto"/>
      </w:divBdr>
    </w:div>
    <w:div w:id="1733966106">
      <w:bodyDiv w:val="1"/>
      <w:marLeft w:val="0"/>
      <w:marRight w:val="0"/>
      <w:marTop w:val="0"/>
      <w:marBottom w:val="0"/>
      <w:divBdr>
        <w:top w:val="none" w:sz="0" w:space="0" w:color="auto"/>
        <w:left w:val="none" w:sz="0" w:space="0" w:color="auto"/>
        <w:bottom w:val="none" w:sz="0" w:space="0" w:color="auto"/>
        <w:right w:val="none" w:sz="0" w:space="0" w:color="auto"/>
      </w:divBdr>
    </w:div>
    <w:div w:id="1766223192">
      <w:bodyDiv w:val="1"/>
      <w:marLeft w:val="0"/>
      <w:marRight w:val="0"/>
      <w:marTop w:val="0"/>
      <w:marBottom w:val="0"/>
      <w:divBdr>
        <w:top w:val="none" w:sz="0" w:space="0" w:color="auto"/>
        <w:left w:val="none" w:sz="0" w:space="0" w:color="auto"/>
        <w:bottom w:val="none" w:sz="0" w:space="0" w:color="auto"/>
        <w:right w:val="none" w:sz="0" w:space="0" w:color="auto"/>
      </w:divBdr>
    </w:div>
    <w:div w:id="1835492521">
      <w:bodyDiv w:val="1"/>
      <w:marLeft w:val="0"/>
      <w:marRight w:val="0"/>
      <w:marTop w:val="0"/>
      <w:marBottom w:val="0"/>
      <w:divBdr>
        <w:top w:val="none" w:sz="0" w:space="0" w:color="auto"/>
        <w:left w:val="none" w:sz="0" w:space="0" w:color="auto"/>
        <w:bottom w:val="none" w:sz="0" w:space="0" w:color="auto"/>
        <w:right w:val="none" w:sz="0" w:space="0" w:color="auto"/>
      </w:divBdr>
    </w:div>
    <w:div w:id="1855725482">
      <w:bodyDiv w:val="1"/>
      <w:marLeft w:val="0"/>
      <w:marRight w:val="0"/>
      <w:marTop w:val="0"/>
      <w:marBottom w:val="0"/>
      <w:divBdr>
        <w:top w:val="none" w:sz="0" w:space="0" w:color="auto"/>
        <w:left w:val="none" w:sz="0" w:space="0" w:color="auto"/>
        <w:bottom w:val="none" w:sz="0" w:space="0" w:color="auto"/>
        <w:right w:val="none" w:sz="0" w:space="0" w:color="auto"/>
      </w:divBdr>
    </w:div>
    <w:div w:id="1927109089">
      <w:bodyDiv w:val="1"/>
      <w:marLeft w:val="0"/>
      <w:marRight w:val="0"/>
      <w:marTop w:val="0"/>
      <w:marBottom w:val="0"/>
      <w:divBdr>
        <w:top w:val="none" w:sz="0" w:space="0" w:color="auto"/>
        <w:left w:val="none" w:sz="0" w:space="0" w:color="auto"/>
        <w:bottom w:val="none" w:sz="0" w:space="0" w:color="auto"/>
        <w:right w:val="none" w:sz="0" w:space="0" w:color="auto"/>
      </w:divBdr>
    </w:div>
    <w:div w:id="1935745547">
      <w:bodyDiv w:val="1"/>
      <w:marLeft w:val="0"/>
      <w:marRight w:val="0"/>
      <w:marTop w:val="0"/>
      <w:marBottom w:val="0"/>
      <w:divBdr>
        <w:top w:val="none" w:sz="0" w:space="0" w:color="auto"/>
        <w:left w:val="none" w:sz="0" w:space="0" w:color="auto"/>
        <w:bottom w:val="none" w:sz="0" w:space="0" w:color="auto"/>
        <w:right w:val="none" w:sz="0" w:space="0" w:color="auto"/>
      </w:divBdr>
    </w:div>
    <w:div w:id="1940286534">
      <w:bodyDiv w:val="1"/>
      <w:marLeft w:val="0"/>
      <w:marRight w:val="0"/>
      <w:marTop w:val="0"/>
      <w:marBottom w:val="0"/>
      <w:divBdr>
        <w:top w:val="none" w:sz="0" w:space="0" w:color="auto"/>
        <w:left w:val="none" w:sz="0" w:space="0" w:color="auto"/>
        <w:bottom w:val="none" w:sz="0" w:space="0" w:color="auto"/>
        <w:right w:val="none" w:sz="0" w:space="0" w:color="auto"/>
      </w:divBdr>
    </w:div>
    <w:div w:id="1959409493">
      <w:bodyDiv w:val="1"/>
      <w:marLeft w:val="0"/>
      <w:marRight w:val="0"/>
      <w:marTop w:val="0"/>
      <w:marBottom w:val="0"/>
      <w:divBdr>
        <w:top w:val="none" w:sz="0" w:space="0" w:color="auto"/>
        <w:left w:val="none" w:sz="0" w:space="0" w:color="auto"/>
        <w:bottom w:val="none" w:sz="0" w:space="0" w:color="auto"/>
        <w:right w:val="none" w:sz="0" w:space="0" w:color="auto"/>
      </w:divBdr>
    </w:div>
    <w:div w:id="1964730887">
      <w:bodyDiv w:val="1"/>
      <w:marLeft w:val="0"/>
      <w:marRight w:val="0"/>
      <w:marTop w:val="0"/>
      <w:marBottom w:val="0"/>
      <w:divBdr>
        <w:top w:val="none" w:sz="0" w:space="0" w:color="auto"/>
        <w:left w:val="none" w:sz="0" w:space="0" w:color="auto"/>
        <w:bottom w:val="none" w:sz="0" w:space="0" w:color="auto"/>
        <w:right w:val="none" w:sz="0" w:space="0" w:color="auto"/>
      </w:divBdr>
    </w:div>
    <w:div w:id="1971351357">
      <w:bodyDiv w:val="1"/>
      <w:marLeft w:val="0"/>
      <w:marRight w:val="0"/>
      <w:marTop w:val="0"/>
      <w:marBottom w:val="0"/>
      <w:divBdr>
        <w:top w:val="none" w:sz="0" w:space="0" w:color="auto"/>
        <w:left w:val="none" w:sz="0" w:space="0" w:color="auto"/>
        <w:bottom w:val="none" w:sz="0" w:space="0" w:color="auto"/>
        <w:right w:val="none" w:sz="0" w:space="0" w:color="auto"/>
      </w:divBdr>
    </w:div>
    <w:div w:id="1988439239">
      <w:bodyDiv w:val="1"/>
      <w:marLeft w:val="0"/>
      <w:marRight w:val="0"/>
      <w:marTop w:val="0"/>
      <w:marBottom w:val="0"/>
      <w:divBdr>
        <w:top w:val="none" w:sz="0" w:space="0" w:color="auto"/>
        <w:left w:val="none" w:sz="0" w:space="0" w:color="auto"/>
        <w:bottom w:val="none" w:sz="0" w:space="0" w:color="auto"/>
        <w:right w:val="none" w:sz="0" w:space="0" w:color="auto"/>
      </w:divBdr>
    </w:div>
    <w:div w:id="1994328231">
      <w:bodyDiv w:val="1"/>
      <w:marLeft w:val="0"/>
      <w:marRight w:val="0"/>
      <w:marTop w:val="0"/>
      <w:marBottom w:val="0"/>
      <w:divBdr>
        <w:top w:val="none" w:sz="0" w:space="0" w:color="auto"/>
        <w:left w:val="none" w:sz="0" w:space="0" w:color="auto"/>
        <w:bottom w:val="none" w:sz="0" w:space="0" w:color="auto"/>
        <w:right w:val="none" w:sz="0" w:space="0" w:color="auto"/>
      </w:divBdr>
    </w:div>
    <w:div w:id="2035644958">
      <w:bodyDiv w:val="1"/>
      <w:marLeft w:val="0"/>
      <w:marRight w:val="0"/>
      <w:marTop w:val="0"/>
      <w:marBottom w:val="0"/>
      <w:divBdr>
        <w:top w:val="none" w:sz="0" w:space="0" w:color="auto"/>
        <w:left w:val="none" w:sz="0" w:space="0" w:color="auto"/>
        <w:bottom w:val="none" w:sz="0" w:space="0" w:color="auto"/>
        <w:right w:val="none" w:sz="0" w:space="0" w:color="auto"/>
      </w:divBdr>
    </w:div>
    <w:div w:id="2053648464">
      <w:bodyDiv w:val="1"/>
      <w:marLeft w:val="0"/>
      <w:marRight w:val="0"/>
      <w:marTop w:val="0"/>
      <w:marBottom w:val="0"/>
      <w:divBdr>
        <w:top w:val="none" w:sz="0" w:space="0" w:color="auto"/>
        <w:left w:val="none" w:sz="0" w:space="0" w:color="auto"/>
        <w:bottom w:val="none" w:sz="0" w:space="0" w:color="auto"/>
        <w:right w:val="none" w:sz="0" w:space="0" w:color="auto"/>
      </w:divBdr>
    </w:div>
    <w:div w:id="2077243666">
      <w:bodyDiv w:val="1"/>
      <w:marLeft w:val="0"/>
      <w:marRight w:val="0"/>
      <w:marTop w:val="0"/>
      <w:marBottom w:val="0"/>
      <w:divBdr>
        <w:top w:val="none" w:sz="0" w:space="0" w:color="auto"/>
        <w:left w:val="none" w:sz="0" w:space="0" w:color="auto"/>
        <w:bottom w:val="none" w:sz="0" w:space="0" w:color="auto"/>
        <w:right w:val="none" w:sz="0" w:space="0" w:color="auto"/>
      </w:divBdr>
    </w:div>
    <w:div w:id="2086680001">
      <w:bodyDiv w:val="1"/>
      <w:marLeft w:val="0"/>
      <w:marRight w:val="0"/>
      <w:marTop w:val="0"/>
      <w:marBottom w:val="0"/>
      <w:divBdr>
        <w:top w:val="none" w:sz="0" w:space="0" w:color="auto"/>
        <w:left w:val="none" w:sz="0" w:space="0" w:color="auto"/>
        <w:bottom w:val="none" w:sz="0" w:space="0" w:color="auto"/>
        <w:right w:val="none" w:sz="0" w:space="0" w:color="auto"/>
      </w:divBdr>
    </w:div>
    <w:div w:id="2124953534">
      <w:bodyDiv w:val="1"/>
      <w:marLeft w:val="0"/>
      <w:marRight w:val="0"/>
      <w:marTop w:val="0"/>
      <w:marBottom w:val="0"/>
      <w:divBdr>
        <w:top w:val="none" w:sz="0" w:space="0" w:color="auto"/>
        <w:left w:val="none" w:sz="0" w:space="0" w:color="auto"/>
        <w:bottom w:val="none" w:sz="0" w:space="0" w:color="auto"/>
        <w:right w:val="none" w:sz="0" w:space="0" w:color="auto"/>
      </w:divBdr>
    </w:div>
    <w:div w:id="21312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57358-8414-47A6-9789-91B18327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46</Pages>
  <Words>5532</Words>
  <Characters>31536</Characters>
  <Application>Microsoft Office Word</Application>
  <DocSecurity>0</DocSecurity>
  <Lines>262</Lines>
  <Paragraphs>73</Paragraphs>
  <ScaleCrop>false</ScaleCrop>
  <Company/>
  <LinksUpToDate>false</LinksUpToDate>
  <CharactersWithSpaces>36995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2015-05-15T10:25:00Z</cp:lastPrinted>
  <dcterms:created xsi:type="dcterms:W3CDTF">2015-05-06T00:23:00Z</dcterms:created>
  <dcterms:modified xsi:type="dcterms:W3CDTF">2015-05-26T00:30:00Z</dcterms:modified>
</cp:coreProperties>
</file>